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CC650E" w:rsidTr="00CC650E">
        <w:trPr>
          <w:trHeight w:val="289" w:hRule="exact"/>
        </w:trPr>
        <w:tc>
          <w:tcPr>
            <w:tcW w:w="929" w:type="dxa"/>
          </w:tcPr>
          <w:p w:rsidRPr="00434042" w:rsidR="00CC650E" w:rsidP="00CC650E" w:rsidRDefault="00CC650E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CC650E" w:rsidP="000A54E7" w:rsidRDefault="001B6996">
            <w:r>
              <w:t>25 april 2019</w:t>
            </w:r>
            <w:bookmarkStart w:name="_GoBack" w:id="0"/>
            <w:bookmarkEnd w:id="0"/>
          </w:p>
        </w:tc>
      </w:tr>
      <w:tr w:rsidRPr="00434042" w:rsidR="00CC650E" w:rsidTr="00CC650E">
        <w:trPr>
          <w:trHeight w:val="368"/>
        </w:trPr>
        <w:tc>
          <w:tcPr>
            <w:tcW w:w="929" w:type="dxa"/>
          </w:tcPr>
          <w:p w:rsidR="00CC650E" w:rsidP="00CC650E" w:rsidRDefault="00CC650E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CC650E" w:rsidP="00154889" w:rsidRDefault="00154889">
            <w:r>
              <w:t>Reactie</w:t>
            </w:r>
            <w:r w:rsidR="00CC650E">
              <w:t xml:space="preserve"> schriftelijk overleg </w:t>
            </w:r>
            <w:r>
              <w:t xml:space="preserve">inzake brief over onderzoek </w:t>
            </w:r>
            <w:proofErr w:type="spellStart"/>
            <w:r>
              <w:t>ResearchNed</w:t>
            </w:r>
            <w:proofErr w:type="spellEnd"/>
            <w:r>
              <w:t xml:space="preserve"> over tracks in het hoger 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C650E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650E" w:rsidP="00CC650E" w:rsidRDefault="00CC650E">
            <w:r>
              <w:t>De Voorzitter van de Tweede Kamer der Staten-Generaal</w:t>
            </w:r>
          </w:p>
          <w:p w:rsidR="00CC650E" w:rsidP="00CC650E" w:rsidRDefault="00CC650E">
            <w:r>
              <w:t>Postbus 20018</w:t>
            </w:r>
          </w:p>
          <w:p w:rsidR="00CC650E" w:rsidP="00CC650E" w:rsidRDefault="00CC650E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CC650E" w:rsidTr="00461257">
        <w:tc>
          <w:tcPr>
            <w:tcW w:w="2160" w:type="dxa"/>
          </w:tcPr>
          <w:p w:rsidRPr="004E6BCF" w:rsidR="00CC650E" w:rsidP="00CC650E" w:rsidRDefault="00CC650E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CC650E" w:rsidP="00CC650E" w:rsidRDefault="00CC650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CC650E" w:rsidP="00CC650E" w:rsidRDefault="00CC650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CC650E" w:rsidP="00CC650E" w:rsidRDefault="00CC650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CC650E" w:rsidP="00CC650E" w:rsidRDefault="00CC650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CC650E" w:rsidP="00CC650E" w:rsidRDefault="00CC650E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CC650E" w:rsidP="00461257" w:rsidRDefault="00CC650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CC650E" w:rsidTr="00461257">
        <w:trPr>
          <w:trHeight w:val="200" w:hRule="exact"/>
        </w:trPr>
        <w:tc>
          <w:tcPr>
            <w:tcW w:w="2160" w:type="dxa"/>
          </w:tcPr>
          <w:p w:rsidRPr="00356D2B" w:rsidR="00CC650E" w:rsidP="00461257" w:rsidRDefault="00CC650E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CC650E" w:rsidTr="00461257">
        <w:trPr>
          <w:trHeight w:val="450"/>
        </w:trPr>
        <w:tc>
          <w:tcPr>
            <w:tcW w:w="2160" w:type="dxa"/>
          </w:tcPr>
          <w:p w:rsidRPr="00EF5D65" w:rsidR="00CC650E" w:rsidP="00EF5D65" w:rsidRDefault="00CC650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</w:t>
            </w:r>
            <w:r w:rsidR="00EF5D65">
              <w:rPr>
                <w:noProof w:val="0"/>
              </w:rPr>
              <w:t>e</w:t>
            </w:r>
            <w:r w:rsidR="00EF5D65">
              <w:rPr>
                <w:noProof w:val="0"/>
              </w:rPr>
              <w:br/>
            </w:r>
            <w:r w:rsidR="001B6996">
              <w:rPr>
                <w:b w:val="0"/>
                <w:noProof w:val="0"/>
                <w:szCs w:val="13"/>
              </w:rPr>
              <w:t>7889210</w:t>
            </w:r>
          </w:p>
        </w:tc>
      </w:tr>
      <w:tr w:rsidRPr="005819CE" w:rsidR="00CC650E" w:rsidTr="00461257">
        <w:trPr>
          <w:trHeight w:val="135"/>
        </w:trPr>
        <w:tc>
          <w:tcPr>
            <w:tcW w:w="2160" w:type="dxa"/>
          </w:tcPr>
          <w:p w:rsidRPr="00EF5D65" w:rsidR="00CC650E" w:rsidP="00CC650E" w:rsidRDefault="00CC650E">
            <w:pPr>
              <w:pStyle w:val="Huisstijl-Kopje"/>
              <w:rPr>
                <w:noProof w:val="0"/>
              </w:rPr>
            </w:pPr>
            <w:r w:rsidRPr="00EF5D65">
              <w:rPr>
                <w:noProof w:val="0"/>
              </w:rPr>
              <w:t>Uw brief van</w:t>
            </w:r>
          </w:p>
          <w:p w:rsidRPr="00C5333A" w:rsidR="00CC650E" w:rsidP="00CC650E" w:rsidRDefault="00EF5D65">
            <w:pPr>
              <w:spacing w:after="90" w:line="180" w:lineRule="exact"/>
              <w:rPr>
                <w:sz w:val="13"/>
                <w:szCs w:val="13"/>
              </w:rPr>
            </w:pPr>
            <w:r w:rsidRPr="00EF5D65">
              <w:rPr>
                <w:sz w:val="13"/>
                <w:szCs w:val="13"/>
              </w:rPr>
              <w:t>13 februari 2019</w:t>
            </w:r>
          </w:p>
        </w:tc>
      </w:tr>
      <w:tr w:rsidRPr="005819CE" w:rsidR="00CC650E" w:rsidTr="00461257">
        <w:trPr>
          <w:trHeight w:val="225"/>
        </w:trPr>
        <w:tc>
          <w:tcPr>
            <w:tcW w:w="2160" w:type="dxa"/>
          </w:tcPr>
          <w:p w:rsidRPr="004A65A5" w:rsidR="00CC650E" w:rsidP="00CC650E" w:rsidRDefault="00CC650E">
            <w:pPr>
              <w:pStyle w:val="Huisstijl-Kopje"/>
              <w:rPr>
                <w:b w:val="0"/>
                <w:noProof w:val="0"/>
                <w:szCs w:val="13"/>
              </w:rPr>
            </w:pPr>
            <w:r w:rsidRPr="00EF5D65">
              <w:rPr>
                <w:noProof w:val="0"/>
              </w:rPr>
              <w:t>Uw referentie</w:t>
            </w:r>
          </w:p>
          <w:p w:rsidRPr="00D74F66" w:rsidR="00CC650E" w:rsidP="00461257" w:rsidRDefault="00CC650E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2018D54568</w:t>
            </w:r>
          </w:p>
        </w:tc>
      </w:tr>
      <w:tr w:rsidRPr="005819CE" w:rsidR="00CC650E" w:rsidTr="00461257">
        <w:trPr>
          <w:trHeight w:val="113"/>
        </w:trPr>
        <w:tc>
          <w:tcPr>
            <w:tcW w:w="2160" w:type="dxa"/>
          </w:tcPr>
          <w:p w:rsidRPr="00D86CC6" w:rsidR="00CC650E" w:rsidP="00CC650E" w:rsidRDefault="00CC650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CC650E" w:rsidP="00461257" w:rsidRDefault="00CC650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CC650E" w:rsidP="00CC650E" w:rsidRDefault="00190944">
      <w:r>
        <w:t xml:space="preserve">Hierbij bied ik u mijn reactie aan op de vragen en opmerkingen in het kader van het schriftelijk overleg met de vaste commissie Onderwijs, Cultuur en Wetenschap over mijn brief van </w:t>
      </w:r>
      <w:r w:rsidR="00154889">
        <w:t>15 januari 2019</w:t>
      </w:r>
      <w:r>
        <w:t xml:space="preserve"> inzake </w:t>
      </w:r>
      <w:r w:rsidR="00154889">
        <w:t xml:space="preserve">het onderzoek van </w:t>
      </w:r>
      <w:proofErr w:type="spellStart"/>
      <w:r w:rsidR="00154889">
        <w:t>ResearchNed</w:t>
      </w:r>
      <w:proofErr w:type="spellEnd"/>
      <w:r w:rsidR="00154889">
        <w:t xml:space="preserve"> over tracks in het hoger onderwijs</w:t>
      </w:r>
      <w:r>
        <w:t>.</w:t>
      </w:r>
    </w:p>
    <w:p w:rsidRPr="006A0C96" w:rsidR="00CC650E" w:rsidRDefault="00CC650E"/>
    <w:p w:rsidR="00CC650E" w:rsidP="00CC650E" w:rsidRDefault="00CC650E"/>
    <w:p w:rsidR="00CC650E" w:rsidP="00CC650E" w:rsidRDefault="00CC650E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CC650E" w:rsidP="00CC650E" w:rsidRDefault="00CC650E">
      <w:pPr>
        <w:rPr>
          <w:szCs w:val="20"/>
        </w:rPr>
      </w:pPr>
    </w:p>
    <w:p w:rsidR="00CC650E" w:rsidP="00CC650E" w:rsidRDefault="00CC650E">
      <w:pPr>
        <w:rPr>
          <w:szCs w:val="20"/>
        </w:rPr>
      </w:pPr>
    </w:p>
    <w:p w:rsidR="00CC650E" w:rsidP="00CC650E" w:rsidRDefault="00CC650E">
      <w:pPr>
        <w:rPr>
          <w:szCs w:val="20"/>
        </w:rPr>
      </w:pPr>
    </w:p>
    <w:p w:rsidR="001B0BF5" w:rsidP="00CC650E" w:rsidRDefault="001B0BF5">
      <w:pPr>
        <w:rPr>
          <w:szCs w:val="20"/>
        </w:rPr>
      </w:pPr>
    </w:p>
    <w:p w:rsidR="001B0BF5" w:rsidP="00CC650E" w:rsidRDefault="001B0BF5">
      <w:pPr>
        <w:rPr>
          <w:szCs w:val="20"/>
        </w:rPr>
      </w:pPr>
    </w:p>
    <w:p w:rsidRPr="006A0C96" w:rsidR="00CC650E" w:rsidP="00CC650E" w:rsidRDefault="00CC650E">
      <w:pPr>
        <w:pStyle w:val="standaard-tekst"/>
      </w:pPr>
      <w:r>
        <w:rPr>
          <w:sz w:val="18"/>
          <w:szCs w:val="18"/>
        </w:rPr>
        <w:t xml:space="preserve">Ingrid van </w:t>
      </w:r>
      <w:proofErr w:type="spellStart"/>
      <w:r>
        <w:rPr>
          <w:sz w:val="18"/>
          <w:szCs w:val="18"/>
        </w:rPr>
        <w:t>Engelshoven</w:t>
      </w:r>
      <w:proofErr w:type="spellEnd"/>
    </w:p>
    <w:sectPr w:rsidRPr="006A0C96" w:rsidR="00CC650E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9D" w:rsidRDefault="00096A9D">
      <w:r>
        <w:separator/>
      </w:r>
    </w:p>
    <w:p w:rsidR="00096A9D" w:rsidRDefault="00096A9D"/>
  </w:endnote>
  <w:endnote w:type="continuationSeparator" w:id="0">
    <w:p w:rsidR="00096A9D" w:rsidRDefault="00096A9D">
      <w:r>
        <w:continuationSeparator/>
      </w:r>
    </w:p>
    <w:p w:rsidR="00096A9D" w:rsidRDefault="00096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0E" w:rsidRDefault="00CC650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C650E" w:rsidP="00CC650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C650E" w:rsidP="00CC650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B699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B699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9D" w:rsidRDefault="00096A9D">
      <w:r>
        <w:separator/>
      </w:r>
    </w:p>
    <w:p w:rsidR="00096A9D" w:rsidRDefault="00096A9D"/>
  </w:footnote>
  <w:footnote w:type="continuationSeparator" w:id="0">
    <w:p w:rsidR="00096A9D" w:rsidRDefault="00096A9D">
      <w:r>
        <w:continuationSeparator/>
      </w:r>
    </w:p>
    <w:p w:rsidR="00096A9D" w:rsidRDefault="00096A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0E" w:rsidRDefault="00CC650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CC650E" w:rsidRPr="002F71BB" w:rsidRDefault="00CC650E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B6996">
            <w:rPr>
              <w:sz w:val="13"/>
              <w:szCs w:val="13"/>
            </w:rPr>
            <w:t>1453042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C650E" w:rsidRDefault="00CC650E" w:rsidP="00CC650E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27" name="Afbeelding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650E" w:rsidRPr="00543A0D" w:rsidRDefault="00CC650E" w:rsidP="00CC650E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CC650E" w:rsidP="00CC650E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A4EBC71EEB07478995493CEFD4708DF5&quot;/&gt;&lt;Field id=&quot;Author.1&quot; value=&quot;Cuyck&quot;/&gt;&lt;Field id=&quot;Author.2&quot; value=&quot;A.H.P.&quot;/&gt;&lt;Field id=&quot;Author.3&quot; value=&quot;van&quot;/&gt;&lt;Field id=&quot;Author.4&quot; value=&quot;Sander&quot;/&gt;&lt;Field id=&quot;Author.5&quot; value=&quot;a.h.p.vancuyck@minocw.nl&quot;/&gt;&lt;Field id=&quot;Author.6&quot; value=&quot;&quot;/&gt;&lt;Field id=&quot;Author.7&quot; value=&quot;&quot;/&gt;&lt;Field id=&quot;Author.8&quot; value=&quot;&quot;/&gt;&lt;Field id=&quot;Author.9&quot; value=&quot;o200cuy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Cuyck&quot;/&gt;&lt;Field id=&quot;Author.E72E562AD10E44CF8B0BB85626A7CED6&quot; value=&quot;&quot;/&gt;&lt;Field id=&quot;Author.2A7545B21CF14EEBBD8CE2FB110ECA76&quot; value=&quot;+31 6 25 72 30 93&quot;/&gt;&lt;Field id=&quot;Author.07A356D7877849EBA5C9C7CF16E58D5F&quot; value=&quot;&quot;/&gt;&lt;Field id=&quot;Author.316524BDEDA04B27B02489813A15B3D2&quot; value=&quot;&quot;/&gt;&lt;Field id=&quot;Author.764D5833F93D470E8E750B1DAEBD2873&quot; value=&quot;217848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25 72 30 93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A4EBC71EEB07478995493CEFD4708DF5&quot;/&gt;&lt;Field id=&quot;Typist.1&quot; value=&quot;Cuyck&quot;/&gt;&lt;Field id=&quot;Typist.2&quot; value=&quot;A.H.P.&quot;/&gt;&lt;Field id=&quot;Typist.3&quot; value=&quot;van&quot;/&gt;&lt;Field id=&quot;Typist.4&quot; value=&quot;Sander&quot;/&gt;&lt;Field id=&quot;Typist.5&quot; value=&quot;a.h.p.vancuyck@minocw.nl&quot;/&gt;&lt;Field id=&quot;Typist.6&quot; value=&quot;&quot;/&gt;&lt;Field id=&quot;Typist.7&quot; value=&quot;&quot;/&gt;&lt;Field id=&quot;Typist.8&quot; value=&quot;&quot;/&gt;&lt;Field id=&quot;Typist.9&quot; value=&quot;o200cuy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Cuyck&quot;/&gt;&lt;Field id=&quot;Typist.E72E562AD10E44CF8B0BB85626A7CED6&quot; value=&quot;&quot;/&gt;&lt;Field id=&quot;Typist.2A7545B21CF14EEBBD8CE2FB110ECA76&quot; value=&quot;+31 6 25 72 30 93&quot;/&gt;&lt;Field id=&quot;Typist.07A356D7877849EBA5C9C7CF16E58D5F&quot; value=&quot;&quot;/&gt;&lt;Field id=&quot;Typist.316524BDEDA04B27B02489813A15B3D2&quot; value=&quot;&quot;/&gt;&lt;Field id=&quot;Typist.764D5833F93D470E8E750B1DAEBD2873&quot; value=&quot;217848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25 72 30 93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EEDB1A914F5B4590AE0961F3E596CE8E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schriftelijk overleg aanpak herziening bekostigingssystematiek hoger onderwijs en onderzoek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11/14/2018&quot;/&gt;&lt;Field id=&quot;A746841F87014F8D85F9ED5676961DEF&quot; description=&quot;Uw referentie&quot; value=&quot;2018D54568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2018D54568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CC650E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96A9D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054B0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4889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0944"/>
    <w:rsid w:val="00194A00"/>
    <w:rsid w:val="00196B8B"/>
    <w:rsid w:val="001A0BFA"/>
    <w:rsid w:val="001A1608"/>
    <w:rsid w:val="001A2BEA"/>
    <w:rsid w:val="001A325F"/>
    <w:rsid w:val="001A6D93"/>
    <w:rsid w:val="001B0BF5"/>
    <w:rsid w:val="001B2BBA"/>
    <w:rsid w:val="001B35FA"/>
    <w:rsid w:val="001B6996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E7933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1AD3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C650E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D65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1B07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CC650E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CC650E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2019-04-25T14:33:00.0000000Z</dcterms:created>
  <dcterms:modified xsi:type="dcterms:W3CDTF">2019-04-25T14:33:00.0000000Z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1453042</vt:lpwstr>
  </property>
  <property fmtid="{D5CDD505-2E9C-101B-9397-08002B2CF9AE}" pid="3" name="cs_objectid">
    <vt:lpwstr>7889210</vt:lpwstr>
  </property>
  <property fmtid="{D5CDD505-2E9C-101B-9397-08002B2CF9AE}" pid="4" name="ContentTypeId">
    <vt:lpwstr>0x010100C702B820C91932429CA2116DD14E0E28</vt:lpwstr>
  </property>
</Properties>
</file>