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7AE2" w:rsidR="00C2616D" w:rsidP="00C2616D" w:rsidRDefault="00C2616D"/>
    <w:p w:rsidR="00C2616D" w:rsidRDefault="00B850E3">
      <w:r>
        <w:t>Geachte Voorzitter,</w:t>
      </w:r>
    </w:p>
    <w:p w:rsidR="00C2616D" w:rsidP="00C2616D" w:rsidRDefault="00C2616D">
      <w:pPr>
        <w:tabs>
          <w:tab w:val="left" w:pos="426"/>
        </w:tabs>
      </w:pPr>
    </w:p>
    <w:p w:rsidR="00C2616D" w:rsidP="00C2616D" w:rsidRDefault="00D27019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 alsmede een </w:t>
      </w:r>
      <w:r w:rsidR="003226B4">
        <w:t>n</w:t>
      </w:r>
      <w:r>
        <w:t xml:space="preserve">ota van </w:t>
      </w:r>
      <w:r w:rsidR="003226B4">
        <w:t>w</w:t>
      </w:r>
      <w:r>
        <w:t>ijziging.</w:t>
      </w:r>
    </w:p>
    <w:p w:rsidR="00C2616D" w:rsidP="00C2616D" w:rsidRDefault="00C2616D">
      <w:pPr>
        <w:tabs>
          <w:tab w:val="left" w:pos="426"/>
        </w:tabs>
      </w:pPr>
    </w:p>
    <w:p w:rsidR="00BE0B17" w:rsidP="00C2616D" w:rsidRDefault="00BE0B17">
      <w:pPr>
        <w:tabs>
          <w:tab w:val="left" w:pos="426"/>
        </w:tabs>
      </w:pPr>
    </w:p>
    <w:p w:rsidR="00BE0B17" w:rsidP="00C2616D" w:rsidRDefault="00BE0B17">
      <w:pPr>
        <w:tabs>
          <w:tab w:val="left" w:pos="426"/>
        </w:tabs>
      </w:pPr>
    </w:p>
    <w:p w:rsidR="00BE0B17" w:rsidP="00C2616D" w:rsidRDefault="00BE0B17">
      <w:pPr>
        <w:tabs>
          <w:tab w:val="left" w:pos="426"/>
        </w:tabs>
      </w:pPr>
    </w:p>
    <w:p w:rsidR="00BE0B17" w:rsidP="00C2616D" w:rsidRDefault="00BE0B17">
      <w:pPr>
        <w:tabs>
          <w:tab w:val="left" w:pos="426"/>
        </w:tabs>
      </w:pPr>
    </w:p>
    <w:p w:rsidR="00BE0B17" w:rsidP="00C2616D" w:rsidRDefault="00BE0B17">
      <w:pPr>
        <w:tabs>
          <w:tab w:val="left" w:pos="426"/>
        </w:tabs>
      </w:pPr>
      <w:r>
        <w:t>C</w:t>
      </w:r>
      <w:r w:rsidR="00B850E3">
        <w:t>arola</w:t>
      </w:r>
      <w:r>
        <w:t xml:space="preserve"> Schouten,</w:t>
      </w:r>
    </w:p>
    <w:p w:rsidR="00C2616D" w:rsidP="00C2616D" w:rsidRDefault="00D27019">
      <w:pPr>
        <w:rPr>
          <w:szCs w:val="18"/>
        </w:rPr>
      </w:pPr>
      <w:r>
        <w:rPr>
          <w:szCs w:val="18"/>
        </w:rPr>
        <w:t>Minister van Landbouw, Natuur en Voedselkwaliteit</w:t>
      </w:r>
    </w:p>
    <w:sectPr w:rsidR="00C2616D" w:rsidSect="00C2616D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A1" w:rsidRDefault="007C71A1">
      <w:pPr>
        <w:spacing w:line="240" w:lineRule="auto"/>
      </w:pPr>
      <w:r>
        <w:separator/>
      </w:r>
    </w:p>
  </w:endnote>
  <w:endnote w:type="continuationSeparator" w:id="0">
    <w:p w:rsidR="007C71A1" w:rsidRDefault="007C7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16D" w:rsidRDefault="00C2616D">
    <w:pPr>
      <w:pStyle w:val="Voettekst"/>
    </w:pPr>
  </w:p>
  <w:p w:rsidR="00C2616D" w:rsidRDefault="00C2616D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2616D">
      <w:trPr>
        <w:trHeight w:hRule="exact" w:val="240"/>
      </w:trPr>
      <w:tc>
        <w:tcPr>
          <w:tcW w:w="7752" w:type="dxa"/>
          <w:shd w:val="clear" w:color="auto" w:fill="auto"/>
        </w:tcPr>
        <w:p w:rsidR="00C2616D" w:rsidRDefault="00C2616D" w:rsidP="00C2616D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C2616D" w:rsidRDefault="00C2616D" w:rsidP="00C2616D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7C71A1">
            <w:fldChar w:fldCharType="begin"/>
          </w:r>
          <w:r w:rsidR="007C71A1">
            <w:instrText xml:space="preserve"> NUMPAGES   \* MERGEFORMAT </w:instrText>
          </w:r>
          <w:r w:rsidR="007C71A1">
            <w:fldChar w:fldCharType="separate"/>
          </w:r>
          <w:r>
            <w:t>2</w:t>
          </w:r>
          <w:r w:rsidR="007C71A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16D" w:rsidRPr="00BC3B53" w:rsidRDefault="00C2616D" w:rsidP="00C261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2616D" w:rsidTr="00C2616D">
      <w:trPr>
        <w:trHeight w:hRule="exact" w:val="240"/>
      </w:trPr>
      <w:tc>
        <w:tcPr>
          <w:tcW w:w="7601" w:type="dxa"/>
          <w:shd w:val="clear" w:color="auto" w:fill="auto"/>
        </w:tcPr>
        <w:p w:rsidR="00C2616D" w:rsidRDefault="00C2616D" w:rsidP="00C2616D">
          <w:pPr>
            <w:pStyle w:val="Huisstijl-Rubricering"/>
          </w:pPr>
        </w:p>
      </w:tc>
      <w:tc>
        <w:tcPr>
          <w:tcW w:w="2156" w:type="dxa"/>
        </w:tcPr>
        <w:p w:rsidR="00C2616D" w:rsidRPr="00645414" w:rsidRDefault="00C2616D" w:rsidP="00C2616D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C71A1">
            <w:fldChar w:fldCharType="begin"/>
          </w:r>
          <w:r w:rsidR="007C71A1">
            <w:instrText xml:space="preserve"> SECTIONPAGES   \* MERGEFORMAT </w:instrText>
          </w:r>
          <w:r w:rsidR="007C71A1">
            <w:fldChar w:fldCharType="separate"/>
          </w:r>
          <w:r>
            <w:t>2</w:t>
          </w:r>
          <w:r w:rsidR="007C71A1">
            <w:fldChar w:fldCharType="end"/>
          </w:r>
        </w:p>
      </w:tc>
    </w:tr>
  </w:tbl>
  <w:p w:rsidR="00C2616D" w:rsidRPr="00BC3B53" w:rsidRDefault="00C2616D" w:rsidP="00C2616D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2616D" w:rsidTr="00C2616D">
      <w:trPr>
        <w:trHeight w:hRule="exact" w:val="240"/>
      </w:trPr>
      <w:tc>
        <w:tcPr>
          <w:tcW w:w="7601" w:type="dxa"/>
          <w:shd w:val="clear" w:color="auto" w:fill="auto"/>
        </w:tcPr>
        <w:p w:rsidR="00C2616D" w:rsidRDefault="00C2616D" w:rsidP="00C2616D">
          <w:pPr>
            <w:pStyle w:val="Huisstijl-Rubricering"/>
          </w:pPr>
        </w:p>
      </w:tc>
      <w:tc>
        <w:tcPr>
          <w:tcW w:w="2170" w:type="dxa"/>
        </w:tcPr>
        <w:p w:rsidR="00C2616D" w:rsidRPr="00ED539E" w:rsidRDefault="00C2616D" w:rsidP="00C2616D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7C71A1">
            <w:fldChar w:fldCharType="begin"/>
          </w:r>
          <w:r w:rsidR="007C71A1">
            <w:instrText xml:space="preserve"> SECTIONPAGES   \* MERGEFORMAT </w:instrText>
          </w:r>
          <w:r w:rsidR="007C71A1">
            <w:fldChar w:fldCharType="separate"/>
          </w:r>
          <w:r w:rsidR="005855BA">
            <w:t>1</w:t>
          </w:r>
          <w:r w:rsidR="007C71A1">
            <w:fldChar w:fldCharType="end"/>
          </w:r>
        </w:p>
      </w:tc>
    </w:tr>
  </w:tbl>
  <w:p w:rsidR="00C2616D" w:rsidRPr="00BC3B53" w:rsidRDefault="00C2616D" w:rsidP="00C2616D">
    <w:pPr>
      <w:pStyle w:val="Voettekst"/>
      <w:spacing w:line="240" w:lineRule="auto"/>
      <w:rPr>
        <w:sz w:val="2"/>
        <w:szCs w:val="2"/>
      </w:rPr>
    </w:pPr>
  </w:p>
  <w:p w:rsidR="00C2616D" w:rsidRPr="00BC3B53" w:rsidRDefault="00C2616D" w:rsidP="00C2616D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A1" w:rsidRDefault="007C71A1">
      <w:pPr>
        <w:spacing w:line="240" w:lineRule="auto"/>
      </w:pPr>
      <w:r>
        <w:separator/>
      </w:r>
    </w:p>
  </w:footnote>
  <w:footnote w:type="continuationSeparator" w:id="0">
    <w:p w:rsidR="007C71A1" w:rsidRDefault="007C7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16D" w:rsidRDefault="00C2616D">
    <w:pPr>
      <w:pStyle w:val="Koptekst"/>
    </w:pPr>
  </w:p>
  <w:p w:rsidR="00C2616D" w:rsidRDefault="00C26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2616D" w:rsidTr="00C2616D">
      <w:tc>
        <w:tcPr>
          <w:tcW w:w="2156" w:type="dxa"/>
          <w:shd w:val="clear" w:color="auto" w:fill="auto"/>
        </w:tcPr>
        <w:p w:rsidR="00C2616D" w:rsidRPr="00AA4791" w:rsidRDefault="00C2616D" w:rsidP="00C2616D">
          <w:pPr>
            <w:pStyle w:val="Huisstijl-Kopje"/>
          </w:pPr>
          <w:r>
            <w:t>Ons kenmerk</w:t>
          </w:r>
        </w:p>
        <w:p w:rsidR="00C2616D" w:rsidRPr="005819CE" w:rsidRDefault="00C2616D" w:rsidP="00C2616D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7C71A1">
                <w:fldChar w:fldCharType="begin"/>
              </w:r>
              <w:r w:rsidR="007C71A1">
                <w:instrText xml:space="preserve"> DOCPROPERTY  "documentId"  \* MERGEFORMAT </w:instrText>
              </w:r>
              <w:r w:rsidR="007C71A1">
                <w:fldChar w:fldCharType="separate"/>
              </w:r>
              <w:r>
                <w:t>19065881</w:t>
              </w:r>
              <w:r w:rsidR="007C71A1">
                <w:fldChar w:fldCharType="end"/>
              </w:r>
            </w:sdtContent>
          </w:sdt>
        </w:p>
      </w:tc>
    </w:tr>
  </w:tbl>
  <w:p w:rsidR="00C2616D" w:rsidRDefault="00C2616D" w:rsidP="00C261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2616D" w:rsidTr="00C2616D">
      <w:trPr>
        <w:trHeight w:hRule="exact" w:val="400"/>
      </w:trPr>
      <w:tc>
        <w:tcPr>
          <w:tcW w:w="7380" w:type="dxa"/>
          <w:shd w:val="clear" w:color="auto" w:fill="auto"/>
        </w:tcPr>
        <w:p w:rsidR="00C2616D" w:rsidRPr="00275984" w:rsidRDefault="00C2616D" w:rsidP="00C2616D">
          <w:pPr>
            <w:spacing w:line="240" w:lineRule="auto"/>
            <w:rPr>
              <w:sz w:val="12"/>
              <w:szCs w:val="12"/>
            </w:rPr>
          </w:pPr>
        </w:p>
      </w:tc>
    </w:tr>
  </w:tbl>
  <w:p w:rsidR="00C2616D" w:rsidRDefault="00C2616D" w:rsidP="00C2616D"/>
  <w:p w:rsidR="00C2616D" w:rsidRPr="00740712" w:rsidRDefault="00C2616D" w:rsidP="00C2616D"/>
  <w:p w:rsidR="00C2616D" w:rsidRPr="00217880" w:rsidRDefault="00C2616D" w:rsidP="00C2616D">
    <w:pPr>
      <w:spacing w:line="0" w:lineRule="atLeast"/>
      <w:rPr>
        <w:sz w:val="2"/>
        <w:szCs w:val="2"/>
      </w:rPr>
    </w:pPr>
  </w:p>
  <w:p w:rsidR="00C2616D" w:rsidRDefault="00C2616D" w:rsidP="00C2616D">
    <w:pPr>
      <w:pStyle w:val="Koptekst"/>
      <w:rPr>
        <w:rFonts w:cs="Verdana-Bold"/>
        <w:b/>
        <w:bCs/>
        <w:smallCaps/>
        <w:szCs w:val="18"/>
      </w:rPr>
    </w:pPr>
  </w:p>
  <w:p w:rsidR="00C2616D" w:rsidRDefault="00C2616D" w:rsidP="00C2616D"/>
  <w:p w:rsidR="00C2616D" w:rsidRPr="00740712" w:rsidRDefault="00C2616D" w:rsidP="00C2616D"/>
  <w:p w:rsidR="00C2616D" w:rsidRPr="00217880" w:rsidRDefault="00C2616D" w:rsidP="00C2616D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2616D" w:rsidTr="00C2616D">
      <w:trPr>
        <w:trHeight w:val="2636"/>
      </w:trPr>
      <w:tc>
        <w:tcPr>
          <w:tcW w:w="737" w:type="dxa"/>
          <w:shd w:val="clear" w:color="auto" w:fill="auto"/>
        </w:tcPr>
        <w:p w:rsidR="00C2616D" w:rsidRDefault="00C2616D" w:rsidP="00C2616D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C2616D" w:rsidRPr="00F350ED" w:rsidRDefault="00C2616D" w:rsidP="00C2616D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05FD51F" wp14:editId="377FE3FF">
                <wp:simplePos x="0" y="0"/>
                <wp:positionH relativeFrom="column">
                  <wp:posOffset>156210</wp:posOffset>
                </wp:positionH>
                <wp:positionV relativeFrom="paragraph">
                  <wp:posOffset>175895</wp:posOffset>
                </wp:positionV>
                <wp:extent cx="2286000" cy="1544320"/>
                <wp:effectExtent l="0" t="0" r="0" b="0"/>
                <wp:wrapSquare wrapText="bothSides"/>
                <wp:docPr id="995951467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2616D" w:rsidRDefault="00C2616D" w:rsidP="00C2616D">
    <w:pPr>
      <w:framePr w:w="6340" w:h="2750" w:hRule="exact" w:hSpace="180" w:wrap="around" w:vAnchor="page" w:hAnchor="text" w:x="3873" w:y="-140"/>
    </w:pPr>
  </w:p>
  <w:p w:rsidR="00C2616D" w:rsidRDefault="00C2616D" w:rsidP="00C2616D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2616D" w:rsidTr="00C2616D">
      <w:tc>
        <w:tcPr>
          <w:tcW w:w="2160" w:type="dxa"/>
        </w:tcPr>
        <w:p w:rsidR="00C2616D" w:rsidRPr="00F9751C" w:rsidRDefault="00C2616D" w:rsidP="00C2616D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C2616D" w:rsidRPr="00BE5ED9" w:rsidRDefault="00C2616D" w:rsidP="00C2616D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C2616D" w:rsidRDefault="00C2616D" w:rsidP="00C2616D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C2616D" w:rsidRPr="005B3814" w:rsidRDefault="00C2616D" w:rsidP="00C2616D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:rsidR="00C2616D" w:rsidRPr="00C2616D" w:rsidRDefault="00C2616D" w:rsidP="00C2616D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www.rijksoverheid.nl/lnv</w:t>
          </w:r>
          <w:r w:rsidRPr="00BE5ED9">
            <w:t xml:space="preserve"> </w:t>
          </w:r>
        </w:p>
      </w:tc>
    </w:tr>
    <w:tr w:rsidR="00C2616D" w:rsidTr="00C2616D">
      <w:tc>
        <w:tcPr>
          <w:tcW w:w="2160" w:type="dxa"/>
        </w:tcPr>
        <w:p w:rsidR="00C2616D" w:rsidRPr="004C2ACE" w:rsidRDefault="00C2616D" w:rsidP="00C2616D"/>
      </w:tc>
    </w:tr>
    <w:tr w:rsidR="00C2616D" w:rsidTr="00C2616D">
      <w:tc>
        <w:tcPr>
          <w:tcW w:w="2160" w:type="dxa"/>
        </w:tcPr>
        <w:p w:rsidR="00C2616D" w:rsidRPr="00F9751C" w:rsidRDefault="00C2616D" w:rsidP="00C2616D">
          <w:pPr>
            <w:pStyle w:val="Huisstijl-Kopje"/>
          </w:pPr>
          <w:r w:rsidRPr="00F9751C">
            <w:t>Ons kenmerk</w:t>
          </w:r>
        </w:p>
        <w:p w:rsidR="00C2616D" w:rsidRDefault="00C2616D" w:rsidP="00C2616D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1612016117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7C71A1">
                <w:fldChar w:fldCharType="begin"/>
              </w:r>
              <w:r w:rsidR="007C71A1">
                <w:instrText xml:space="preserve"> DOCPROPERTY  "documentId"  \* MERGEFORMAT </w:instrText>
              </w:r>
              <w:r w:rsidR="007C71A1">
                <w:fldChar w:fldCharType="separate"/>
              </w:r>
              <w:r>
                <w:t>19065881</w:t>
              </w:r>
              <w:r w:rsidR="007C71A1">
                <w:fldChar w:fldCharType="end"/>
              </w:r>
            </w:sdtContent>
          </w:sdt>
        </w:p>
        <w:p w:rsidR="00C2616D" w:rsidRPr="003F7063" w:rsidRDefault="00C2616D" w:rsidP="00C2616D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C2616D" w:rsidRPr="00F0379C" w:rsidRDefault="00C2616D" w:rsidP="00C2616D">
          <w:pPr>
            <w:pStyle w:val="Huisstijl-Gegeven"/>
          </w:pPr>
          <w:r>
            <w:t>2</w:t>
          </w:r>
        </w:p>
      </w:tc>
    </w:tr>
  </w:tbl>
  <w:p w:rsidR="00C2616D" w:rsidRPr="00A13C59" w:rsidRDefault="00C2616D" w:rsidP="00C2616D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2616D" w:rsidTr="00C2616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C2616D" w:rsidRPr="00BC3B53" w:rsidRDefault="00C2616D" w:rsidP="00C2616D">
          <w:pPr>
            <w:pStyle w:val="Huisstijl-Retouradres"/>
          </w:pPr>
          <w:r>
            <w:t>&gt; Retouradres Postbus 20401 2500 EK Den Haag</w:t>
          </w:r>
        </w:p>
      </w:tc>
    </w:tr>
    <w:tr w:rsidR="00C2616D" w:rsidTr="00C2616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C2616D" w:rsidRDefault="00C2616D" w:rsidP="00C2616D">
          <w:r w:rsidRPr="00D24199">
            <w:t xml:space="preserve">De </w:t>
          </w:r>
          <w:r>
            <w:t>V</w:t>
          </w:r>
          <w:r w:rsidRPr="00D24199">
            <w:t xml:space="preserve">oorzitter van de Tweede Kamer </w:t>
          </w:r>
        </w:p>
        <w:p w:rsidR="00C2616D" w:rsidRPr="00D24199" w:rsidRDefault="00C2616D" w:rsidP="00C2616D">
          <w:r w:rsidRPr="00D24199">
            <w:t>der Staten-Generaal</w:t>
          </w:r>
        </w:p>
        <w:p w:rsidR="00C2616D" w:rsidRPr="00D24199" w:rsidRDefault="00C2616D" w:rsidP="00C2616D">
          <w:r w:rsidRPr="00D24199">
            <w:t>Binnenhof 4</w:t>
          </w:r>
        </w:p>
        <w:p w:rsidR="00C2616D" w:rsidRPr="00097AE2" w:rsidRDefault="00C2616D" w:rsidP="00C2616D">
          <w:r w:rsidRPr="00D24199">
            <w:t xml:space="preserve">2513 AA </w:t>
          </w:r>
          <w:r>
            <w:t xml:space="preserve"> DEN HAAG</w:t>
          </w:r>
        </w:p>
      </w:tc>
    </w:tr>
    <w:tr w:rsidR="00C2616D" w:rsidTr="00C2616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C2616D" w:rsidRPr="00035E67" w:rsidRDefault="00C2616D" w:rsidP="00C2616D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2616D" w:rsidTr="00C2616D">
      <w:trPr>
        <w:trHeight w:val="240"/>
      </w:trPr>
      <w:tc>
        <w:tcPr>
          <w:tcW w:w="900" w:type="dxa"/>
          <w:shd w:val="clear" w:color="auto" w:fill="auto"/>
        </w:tcPr>
        <w:p w:rsidR="00C2616D" w:rsidRPr="00AA4791" w:rsidRDefault="00C2616D" w:rsidP="00C2616D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C2616D" w:rsidRPr="007709EF" w:rsidRDefault="004E1B39" w:rsidP="00C2616D">
          <w:r>
            <w:t>12 april 2019</w:t>
          </w:r>
          <w:bookmarkStart w:id="0" w:name="_GoBack"/>
          <w:bookmarkEnd w:id="0"/>
        </w:p>
      </w:tc>
    </w:tr>
    <w:tr w:rsidR="00C2616D" w:rsidTr="00C2616D">
      <w:trPr>
        <w:trHeight w:val="240"/>
      </w:trPr>
      <w:tc>
        <w:tcPr>
          <w:tcW w:w="900" w:type="dxa"/>
          <w:shd w:val="clear" w:color="auto" w:fill="auto"/>
        </w:tcPr>
        <w:p w:rsidR="00C2616D" w:rsidRPr="00AA4791" w:rsidRDefault="00C2616D" w:rsidP="00C2616D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C2616D" w:rsidRPr="00F83BC6" w:rsidRDefault="00C2616D" w:rsidP="00C2616D">
          <w:r w:rsidRPr="00F83BC6">
            <w:t>Voorstel van wet</w:t>
          </w:r>
          <w:r>
            <w:t xml:space="preserve"> houdende regels betreffende beschermende maatregelen tegen schadelijke organismen bij planten (Plantgezondheidswet) </w:t>
          </w:r>
          <w:r w:rsidRPr="00F83BC6">
            <w:t>(Kamerstuknummer</w:t>
          </w:r>
          <w:r>
            <w:t xml:space="preserve"> 35083)</w:t>
          </w:r>
        </w:p>
      </w:tc>
    </w:tr>
  </w:tbl>
  <w:p w:rsidR="00C2616D" w:rsidRPr="00BC4AE3" w:rsidRDefault="00C2616D" w:rsidP="00C2616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3FFCAC"/>
    <w:multiLevelType w:val="hybridMultilevel"/>
    <w:tmpl w:val="1D8E1FCE"/>
    <w:lvl w:ilvl="0" w:tplc="8BDC1D9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6F60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70B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05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A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A2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2B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AE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543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9FC6865"/>
    <w:multiLevelType w:val="hybridMultilevel"/>
    <w:tmpl w:val="1D8E1FCE"/>
    <w:lvl w:ilvl="0" w:tplc="8CD41CC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B801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E2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A4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68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1EF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C6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ED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E6A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EA8C7"/>
    <w:multiLevelType w:val="hybridMultilevel"/>
    <w:tmpl w:val="50F0923E"/>
    <w:lvl w:ilvl="0" w:tplc="C3C2706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E5CF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9CD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AB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0D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C80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6F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2A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CED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55303"/>
    <w:multiLevelType w:val="hybridMultilevel"/>
    <w:tmpl w:val="50F0923E"/>
    <w:lvl w:ilvl="0" w:tplc="E5F464F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78C2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B46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60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C9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E21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0E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03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9A4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B6"/>
    <w:rsid w:val="003226B4"/>
    <w:rsid w:val="004E1B39"/>
    <w:rsid w:val="005855BA"/>
    <w:rsid w:val="00751D29"/>
    <w:rsid w:val="007C71A1"/>
    <w:rsid w:val="00A2582F"/>
    <w:rsid w:val="00B40BEA"/>
    <w:rsid w:val="00B850E3"/>
    <w:rsid w:val="00BE0B17"/>
    <w:rsid w:val="00C06EC0"/>
    <w:rsid w:val="00C2616D"/>
    <w:rsid w:val="00D27019"/>
    <w:rsid w:val="00D34CB6"/>
    <w:rsid w:val="00E11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2359A"/>
  <w15:docId w15:val="{4A243BAF-798F-4D1E-9CAE-138B2419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rsid w:val="0055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0"/>
    <w:link w:val="BalloonText0"/>
    <w:rsid w:val="0055097B"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50" /><Relationship Type="http://schemas.openxmlformats.org/officeDocument/2006/relationships/header" Target="header1.xml" Id="rId55" /><Relationship Type="http://schemas.openxmlformats.org/officeDocument/2006/relationships/theme" Target="theme/theme1.xml" Id="rId63" /><Relationship Type="http://schemas.openxmlformats.org/officeDocument/2006/relationships/footnotes" Target="footnotes.xml" Id="rId53" /><Relationship Type="http://schemas.openxmlformats.org/officeDocument/2006/relationships/footer" Target="footer2.xml" Id="rId58" /><Relationship Type="http://schemas.openxmlformats.org/officeDocument/2006/relationships/fontTable" Target="fontTable.xml" Id="rId61" /><Relationship Type="http://schemas.openxmlformats.org/officeDocument/2006/relationships/header" Target="header2.xml" Id="rId56" /><Relationship Type="http://schemas.openxmlformats.org/officeDocument/2006/relationships/settings" Target="settings.xml" Id="rId51" /><Relationship Type="http://schemas.openxmlformats.org/officeDocument/2006/relationships/header" Target="header3.xml" Id="rId59" /><Relationship Type="http://schemas.openxmlformats.org/officeDocument/2006/relationships/endnotes" Target="endnotes.xml" Id="rId54" /><Relationship Type="http://schemas.openxmlformats.org/officeDocument/2006/relationships/glossaryDocument" Target="glossary/document.xml" Id="rId62" /><Relationship Type="http://schemas.openxmlformats.org/officeDocument/2006/relationships/numbering" Target="numbering.xml" Id="rId49" /><Relationship Type="http://schemas.openxmlformats.org/officeDocument/2006/relationships/footer" Target="footer1.xml" Id="rId57" /><Relationship Type="http://schemas.openxmlformats.org/officeDocument/2006/relationships/webSettings" Target="webSettings.xml" Id="rId52" /><Relationship Type="http://schemas.openxmlformats.org/officeDocument/2006/relationships/footer" Target="footer3.xml" Id="rId6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5F5D82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82"/>
    <w:rsid w:val="005F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2019-04-04T08:26:00.0000000Z</lastPrinted>
  <dcterms:created xsi:type="dcterms:W3CDTF">2019-04-04T08:35:00.0000000Z</dcterms:created>
  <dcterms:modified xsi:type="dcterms:W3CDTF">2019-04-12T15:51:00.0000000Z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FrankenA1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2019-03-08</vt:lpwstr>
  </property>
  <property fmtid="{D5CDD505-2E9C-101B-9397-08002B2CF9AE}" pid="5" name="A_DOC_RICHTING_ID">
    <vt:lpwstr>Uitgaand</vt:lpwstr>
  </property>
  <property fmtid="{D5CDD505-2E9C-101B-9397-08002B2CF9AE}" pid="6" name="DOCNAME">
    <vt:lpwstr/>
  </property>
  <property fmtid="{D5CDD505-2E9C-101B-9397-08002B2CF9AE}" pid="7" name="documentId">
    <vt:lpwstr>19065881</vt:lpwstr>
  </property>
  <property fmtid="{D5CDD505-2E9C-101B-9397-08002B2CF9AE}" pid="8" name="RegisterInEdocs">
    <vt:bool>true</vt:bool>
  </property>
  <property fmtid="{D5CDD505-2E9C-101B-9397-08002B2CF9AE}" pid="9" name="TYPE_ID">
    <vt:lpwstr>Vervolgstuk regelgeving</vt:lpwstr>
  </property>
  <property fmtid="{D5CDD505-2E9C-101B-9397-08002B2CF9AE}" pid="10" name="ContentTypeId">
    <vt:lpwstr>0x01010057A013ECDBC53C47A94A33D041724A6D</vt:lpwstr>
  </property>
</Properties>
</file>