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626876" w:rsidTr="006D2844">
        <w:trPr>
          <w:trHeight w:val="284" w:hRule="exact"/>
        </w:trPr>
        <w:tc>
          <w:tcPr>
            <w:tcW w:w="929" w:type="dxa"/>
          </w:tcPr>
          <w:p w:rsidRPr="00434042" w:rsidR="00423C3F" w:rsidP="006D2844" w:rsidRDefault="00760E06">
            <w:r>
              <w:t>Datum</w:t>
            </w:r>
          </w:p>
        </w:tc>
        <w:tc>
          <w:tcPr>
            <w:tcW w:w="6581" w:type="dxa"/>
          </w:tcPr>
          <w:p w:rsidRPr="00434042" w:rsidR="00423C3F" w:rsidP="006D2844" w:rsidRDefault="0020790F">
            <w:pPr>
              <w:tabs>
                <w:tab w:val="center" w:pos="3290"/>
              </w:tabs>
            </w:pPr>
            <w:r>
              <w:t>2 april 2019</w:t>
            </w:r>
            <w:bookmarkStart w:name="_GoBack" w:id="0"/>
            <w:bookmarkEnd w:id="0"/>
            <w:r w:rsidR="00760E06">
              <w:tab/>
            </w:r>
          </w:p>
        </w:tc>
      </w:tr>
      <w:tr w:rsidR="00626876" w:rsidTr="006D2844">
        <w:trPr>
          <w:trHeight w:val="369"/>
        </w:trPr>
        <w:tc>
          <w:tcPr>
            <w:tcW w:w="929" w:type="dxa"/>
          </w:tcPr>
          <w:p w:rsidR="00423C3F" w:rsidP="006D2844" w:rsidRDefault="00760E06">
            <w:r>
              <w:t>Betreft</w:t>
            </w:r>
          </w:p>
        </w:tc>
        <w:tc>
          <w:tcPr>
            <w:tcW w:w="6581" w:type="dxa"/>
          </w:tcPr>
          <w:p w:rsidR="00423C3F" w:rsidP="006D2844" w:rsidRDefault="00CD6CAD">
            <w:r>
              <w:t>Verslag schriftelijk overleg (VSO) over de Regeling Stichting Nederlands Onderwijs in het Buitenland</w:t>
            </w:r>
          </w:p>
        </w:tc>
      </w:tr>
    </w:tbl>
    <w:p w:rsidR="00423C3F" w:rsidP="006D2844" w:rsidRDefault="00CD6CAD">
      <w:r>
        <w:t>Geachte voorzitter,</w:t>
      </w:r>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26876" w:rsidTr="00D9561B">
        <w:trPr>
          <w:trHeight w:val="1514"/>
        </w:trPr>
        <w:tc>
          <w:tcPr>
            <w:tcW w:w="7522" w:type="dxa"/>
            <w:tcBorders>
              <w:top w:val="nil"/>
              <w:left w:val="nil"/>
              <w:bottom w:val="nil"/>
              <w:right w:val="nil"/>
            </w:tcBorders>
            <w:tcMar>
              <w:left w:w="0" w:type="dxa"/>
              <w:right w:w="0" w:type="dxa"/>
            </w:tcMar>
          </w:tcPr>
          <w:p w:rsidR="00374412" w:rsidP="00D9561B" w:rsidRDefault="00760E06">
            <w:r>
              <w:t>De Voorzitter van de Tweede Kamer der Staten-Generaal</w:t>
            </w:r>
          </w:p>
          <w:p w:rsidR="00374412" w:rsidP="00D9561B" w:rsidRDefault="00760E06">
            <w:r>
              <w:t>Postbus 20018</w:t>
            </w:r>
          </w:p>
          <w:p w:rsidR="008E3932" w:rsidP="00D9561B" w:rsidRDefault="00760E06">
            <w:r>
              <w:t>2500 EA  DEN HAAG</w:t>
            </w:r>
          </w:p>
        </w:tc>
      </w:tr>
    </w:tbl>
    <w:p w:rsidR="00626876" w:rsidRDefault="00760E06">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26876" w:rsidTr="00DD7316">
        <w:tc>
          <w:tcPr>
            <w:tcW w:w="2160" w:type="dxa"/>
          </w:tcPr>
          <w:p w:rsidRPr="000176EE" w:rsidR="00831386" w:rsidP="00DD7316" w:rsidRDefault="00760E06">
            <w:pPr>
              <w:spacing w:after="90" w:line="180" w:lineRule="exact"/>
              <w:rPr>
                <w:b/>
                <w:sz w:val="13"/>
                <w:szCs w:val="13"/>
              </w:rPr>
            </w:pPr>
            <w:r>
              <w:rPr>
                <w:b/>
                <w:sz w:val="13"/>
                <w:szCs w:val="13"/>
              </w:rPr>
              <w:t>Primair Onderwijs</w:t>
            </w:r>
          </w:p>
          <w:p w:rsidR="004425A7" w:rsidP="00E972A2" w:rsidRDefault="00760E06">
            <w:pPr>
              <w:pStyle w:val="Huisstijl-Gegeven"/>
              <w:spacing w:after="0"/>
            </w:pPr>
            <w:r>
              <w:t xml:space="preserve">Rijnstraat 50 </w:t>
            </w:r>
          </w:p>
          <w:p w:rsidR="004425A7" w:rsidP="00E972A2" w:rsidRDefault="00760E06">
            <w:pPr>
              <w:pStyle w:val="Huisstijl-Gegeven"/>
              <w:spacing w:after="0"/>
            </w:pPr>
            <w:r>
              <w:t>Den Haag</w:t>
            </w:r>
          </w:p>
          <w:p w:rsidR="004425A7" w:rsidP="00E972A2" w:rsidRDefault="00760E06">
            <w:pPr>
              <w:pStyle w:val="Huisstijl-Gegeven"/>
              <w:spacing w:after="0"/>
            </w:pPr>
            <w:r>
              <w:t>Postbus 16375</w:t>
            </w:r>
          </w:p>
          <w:p w:rsidR="004425A7" w:rsidP="00E972A2" w:rsidRDefault="00760E06">
            <w:pPr>
              <w:pStyle w:val="Huisstijl-Gegeven"/>
              <w:spacing w:after="0"/>
            </w:pPr>
            <w:r>
              <w:t>2500 BJ Den Haag</w:t>
            </w:r>
          </w:p>
          <w:p w:rsidR="004425A7" w:rsidP="00E972A2" w:rsidRDefault="00760E06">
            <w:pPr>
              <w:pStyle w:val="Huisstijl-Gegeven"/>
              <w:spacing w:after="90"/>
            </w:pPr>
            <w:r>
              <w:t>www.rijksoverheid.nl</w:t>
            </w:r>
          </w:p>
        </w:tc>
      </w:tr>
      <w:tr w:rsidR="00626876" w:rsidTr="00DD7316">
        <w:trPr>
          <w:trHeight w:val="200" w:hRule="exact"/>
        </w:trPr>
        <w:tc>
          <w:tcPr>
            <w:tcW w:w="2160" w:type="dxa"/>
          </w:tcPr>
          <w:p w:rsidRPr="00D86CC6" w:rsidR="00831386" w:rsidP="00DD7316" w:rsidRDefault="00831386">
            <w:pPr>
              <w:spacing w:line="180" w:lineRule="exact"/>
              <w:rPr>
                <w:sz w:val="13"/>
                <w:szCs w:val="13"/>
              </w:rPr>
            </w:pPr>
          </w:p>
        </w:tc>
      </w:tr>
      <w:tr w:rsidR="00626876" w:rsidTr="00DD7316">
        <w:trPr>
          <w:trHeight w:val="1680"/>
        </w:trPr>
        <w:tc>
          <w:tcPr>
            <w:tcW w:w="2160" w:type="dxa"/>
          </w:tcPr>
          <w:p w:rsidRPr="00D86CC6" w:rsidR="00831386" w:rsidP="00DD7316" w:rsidRDefault="00760E06">
            <w:pPr>
              <w:spacing w:line="180" w:lineRule="exact"/>
              <w:rPr>
                <w:b/>
                <w:sz w:val="13"/>
                <w:szCs w:val="13"/>
              </w:rPr>
            </w:pPr>
            <w:r>
              <w:rPr>
                <w:b/>
                <w:sz w:val="13"/>
                <w:szCs w:val="13"/>
              </w:rPr>
              <w:t>Onze referentie</w:t>
            </w:r>
          </w:p>
          <w:p w:rsidRPr="0020790F" w:rsidR="00831386" w:rsidP="00DD7316" w:rsidRDefault="0020790F">
            <w:pPr>
              <w:spacing w:line="180" w:lineRule="exact"/>
              <w:rPr>
                <w:sz w:val="13"/>
                <w:szCs w:val="13"/>
              </w:rPr>
            </w:pPr>
            <w:r w:rsidRPr="0020790F">
              <w:rPr>
                <w:color w:val="1F497D"/>
                <w:sz w:val="13"/>
                <w:szCs w:val="13"/>
              </w:rPr>
              <w:t>7590753</w:t>
            </w:r>
            <w:r w:rsidRPr="0020790F" w:rsidR="00882759">
              <w:rPr>
                <w:sz w:val="13"/>
                <w:szCs w:val="13"/>
              </w:rPr>
              <w:fldChar w:fldCharType="begin"/>
            </w:r>
            <w:r w:rsidRPr="0020790F" w:rsidR="00882759">
              <w:rPr>
                <w:sz w:val="13"/>
                <w:szCs w:val="13"/>
              </w:rPr>
              <w:instrText xml:space="preserve"> DOCPROPERTY  cs_objectid  \* MERGEFORMAT </w:instrText>
            </w:r>
            <w:r w:rsidRPr="0020790F" w:rsidR="00882759">
              <w:rPr>
                <w:sz w:val="13"/>
                <w:szCs w:val="13"/>
              </w:rPr>
              <w:fldChar w:fldCharType="end"/>
            </w:r>
          </w:p>
        </w:tc>
      </w:tr>
    </w:tbl>
    <w:p w:rsidRPr="008E023C" w:rsidR="008E023C" w:rsidP="008E023C" w:rsidRDefault="00760E06">
      <w:pPr>
        <w:pStyle w:val="standaard-tekst"/>
        <w:rPr>
          <w:lang w:val="nl-NL"/>
        </w:rPr>
      </w:pPr>
      <w:r w:rsidRPr="008E023C">
        <w:rPr>
          <w:lang w:val="nl-NL"/>
        </w:rPr>
        <w:t xml:space="preserve">Hierbij </w:t>
      </w:r>
      <w:r w:rsidR="00CD6CAD">
        <w:rPr>
          <w:lang w:val="nl-NL"/>
        </w:rPr>
        <w:t xml:space="preserve">zend ik u de antwoorden op de vragen van de vaste commissie voor Onderwijs, Cultuur en Wetenschap in het kader van het schriftelijk overleg inzake de brief van 29 januari 2019 inzake de Regeling Stichting Nederlands Onderwijs in het Buitenland 2019-2023 (Kamerstuk 33 650, nr. 56). </w:t>
      </w:r>
    </w:p>
    <w:p w:rsidRPr="008E023C" w:rsidR="008E023C" w:rsidP="008E023C" w:rsidRDefault="008E023C">
      <w:pPr>
        <w:pStyle w:val="standaard-tekst"/>
        <w:rPr>
          <w:lang w:val="nl-NL"/>
        </w:rPr>
      </w:pPr>
    </w:p>
    <w:p w:rsidRPr="008E023C" w:rsidR="008E023C" w:rsidP="008E023C" w:rsidRDefault="00760E06">
      <w:pPr>
        <w:pStyle w:val="standaard-tekst"/>
        <w:rPr>
          <w:lang w:val="nl-NL"/>
        </w:rPr>
      </w:pPr>
      <w:r w:rsidRPr="008E023C">
        <w:rPr>
          <w:lang w:val="nl-NL"/>
        </w:rPr>
        <w:t> </w:t>
      </w:r>
    </w:p>
    <w:p w:rsidRPr="008E023C" w:rsidR="008E023C" w:rsidP="008E023C" w:rsidRDefault="00760E06">
      <w:pPr>
        <w:pStyle w:val="standaard-tekst"/>
        <w:rPr>
          <w:lang w:val="nl-NL"/>
        </w:rPr>
      </w:pPr>
      <w:r w:rsidRPr="008E023C">
        <w:rPr>
          <w:lang w:val="nl-NL"/>
        </w:rPr>
        <w:t>De Minister voor Basis- en Voor</w:t>
      </w:r>
      <w:r w:rsidR="008138A9">
        <w:rPr>
          <w:lang w:val="nl-NL"/>
        </w:rPr>
        <w:t>t</w:t>
      </w:r>
      <w:r w:rsidRPr="008E023C">
        <w:rPr>
          <w:lang w:val="nl-NL"/>
        </w:rPr>
        <w:t>gezet Onderwijs en Media,</w:t>
      </w:r>
    </w:p>
    <w:p w:rsidRPr="008E023C" w:rsidR="008E023C" w:rsidP="008E023C" w:rsidRDefault="008E023C">
      <w:pPr>
        <w:pStyle w:val="standaard-tekst"/>
        <w:rPr>
          <w:lang w:val="nl-NL"/>
        </w:rPr>
      </w:pPr>
    </w:p>
    <w:p w:rsidRPr="008E023C" w:rsidR="008E023C" w:rsidP="008E023C" w:rsidRDefault="008E023C">
      <w:pPr>
        <w:pStyle w:val="standaard-tekst"/>
        <w:rPr>
          <w:lang w:val="nl-NL"/>
        </w:rPr>
      </w:pPr>
    </w:p>
    <w:p w:rsidR="00CD6CAD" w:rsidP="008E023C" w:rsidRDefault="00CD6CAD">
      <w:pPr>
        <w:pStyle w:val="standaard-tekst"/>
        <w:rPr>
          <w:lang w:val="nl-NL"/>
        </w:rPr>
      </w:pPr>
    </w:p>
    <w:p w:rsidRPr="008E023C" w:rsidR="008E023C" w:rsidP="008E023C" w:rsidRDefault="00760E06">
      <w:pPr>
        <w:pStyle w:val="standaard-tekst"/>
        <w:rPr>
          <w:lang w:val="nl-NL"/>
        </w:rPr>
      </w:pPr>
      <w:r w:rsidRPr="008E023C">
        <w:rPr>
          <w:lang w:val="nl-NL"/>
        </w:rPr>
        <w:t> </w:t>
      </w:r>
    </w:p>
    <w:p w:rsidRPr="008E023C" w:rsidR="008E023C" w:rsidP="008E023C" w:rsidRDefault="00760E06">
      <w:pPr>
        <w:pStyle w:val="standaard-tekst"/>
        <w:rPr>
          <w:lang w:val="nl-NL"/>
        </w:rPr>
      </w:pPr>
      <w:r w:rsidRPr="008E023C">
        <w:rPr>
          <w:lang w:val="nl-NL"/>
        </w:rPr>
        <w:t> </w:t>
      </w:r>
    </w:p>
    <w:p w:rsidRPr="008E023C" w:rsidR="008E023C" w:rsidP="008E023C" w:rsidRDefault="00760E06">
      <w:pPr>
        <w:pStyle w:val="standaard-tekst"/>
        <w:rPr>
          <w:lang w:val="nl-NL"/>
        </w:rPr>
      </w:pPr>
      <w:r w:rsidRPr="008E023C">
        <w:rPr>
          <w:lang w:val="nl-NL"/>
        </w:rPr>
        <w:t> </w:t>
      </w:r>
    </w:p>
    <w:p w:rsidR="008E023C" w:rsidP="008E023C" w:rsidRDefault="00760E06">
      <w:pPr>
        <w:pStyle w:val="standaard-tekst"/>
      </w:pPr>
      <w:r>
        <w:t>Arie Slob</w:t>
      </w:r>
    </w:p>
    <w:sectPr w:rsidR="008E023C"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E06" w:rsidRDefault="00760E06">
      <w:pPr>
        <w:spacing w:line="240" w:lineRule="auto"/>
      </w:pPr>
      <w:r>
        <w:separator/>
      </w:r>
    </w:p>
  </w:endnote>
  <w:endnote w:type="continuationSeparator" w:id="0">
    <w:p w:rsidR="00760E06" w:rsidRDefault="00760E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53" w:rsidRDefault="00B96D5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26876"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760E06"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B96D5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96D53">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626876"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760E06"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20790F">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0790F">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E06" w:rsidRDefault="00760E06">
      <w:pPr>
        <w:spacing w:line="240" w:lineRule="auto"/>
      </w:pPr>
      <w:r>
        <w:separator/>
      </w:r>
    </w:p>
  </w:footnote>
  <w:footnote w:type="continuationSeparator" w:id="0">
    <w:p w:rsidR="00760E06" w:rsidRDefault="00760E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53" w:rsidRDefault="00B96D5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626876"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26876"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760E06" w:rsidP="00FF7D29">
          <w:pPr>
            <w:spacing w:after="90" w:line="180" w:lineRule="exact"/>
            <w:rPr>
              <w:sz w:val="13"/>
              <w:szCs w:val="13"/>
            </w:rPr>
          </w:pPr>
          <w:r>
            <w:rPr>
              <w:sz w:val="13"/>
              <w:szCs w:val="13"/>
            </w:rPr>
            <w:fldChar w:fldCharType="begin"/>
          </w:r>
          <w:r>
            <w:rPr>
              <w:sz w:val="13"/>
              <w:szCs w:val="13"/>
            </w:rPr>
            <w:instrText xml:space="preserve"> DOCPROPERTY  cs_objectid  \* MERGEFORMAT </w:instrText>
          </w:r>
          <w:r>
            <w:rPr>
              <w:sz w:val="13"/>
              <w:szCs w:val="13"/>
            </w:rPr>
            <w:fldChar w:fldCharType="end"/>
          </w:r>
        </w:p>
      </w:tc>
    </w:tr>
    <w:tr w:rsidR="00626876"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626876"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58660B" w:rsidRDefault="00760E06"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8795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58660B" w:rsidRDefault="0058660B"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26876" w:rsidTr="0008539E">
      <w:trPr>
        <w:trHeight w:hRule="exact" w:val="572"/>
      </w:trPr>
      <w:tc>
        <w:tcPr>
          <w:tcW w:w="7520" w:type="dxa"/>
          <w:shd w:val="clear" w:color="auto" w:fill="auto"/>
        </w:tcPr>
        <w:p w:rsidR="00247061" w:rsidRPr="009E3B07" w:rsidRDefault="00760E06" w:rsidP="00D4707D">
          <w:pPr>
            <w:pStyle w:val="Huisstijl-Adres"/>
            <w:spacing w:after="0"/>
          </w:pPr>
          <w:r w:rsidRPr="009E3B07">
            <w:t>&gt;Retouradres </w:t>
          </w:r>
          <w:r>
            <w:t>Postbus 16375 2500 BJ Den Haag</w:t>
          </w:r>
          <w:r w:rsidRPr="009E3B07">
            <w:t xml:space="preserve"> </w:t>
          </w:r>
        </w:p>
      </w:tc>
    </w:tr>
    <w:tr w:rsidR="00626876" w:rsidTr="00E776C6">
      <w:trPr>
        <w:cantSplit/>
        <w:trHeight w:hRule="exact" w:val="238"/>
      </w:trPr>
      <w:tc>
        <w:tcPr>
          <w:tcW w:w="7520" w:type="dxa"/>
          <w:shd w:val="clear" w:color="auto" w:fill="auto"/>
        </w:tcPr>
        <w:p w:rsidR="00093ABC" w:rsidRPr="00963440" w:rsidRDefault="00093ABC" w:rsidP="00963440"/>
      </w:tc>
    </w:tr>
    <w:tr w:rsidR="00626876" w:rsidTr="00E776C6">
      <w:trPr>
        <w:cantSplit/>
        <w:trHeight w:hRule="exact" w:val="1520"/>
      </w:trPr>
      <w:tc>
        <w:tcPr>
          <w:tcW w:w="7520" w:type="dxa"/>
          <w:shd w:val="clear" w:color="auto" w:fill="auto"/>
        </w:tcPr>
        <w:p w:rsidR="00A604D3" w:rsidRPr="00963440" w:rsidRDefault="00A604D3" w:rsidP="003B6D32"/>
      </w:tc>
    </w:tr>
    <w:tr w:rsidR="00626876"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5CF398"/>
    <w:multiLevelType w:val="hybridMultilevel"/>
    <w:tmpl w:val="50F0923E"/>
    <w:lvl w:ilvl="0" w:tplc="D7625CCC">
      <w:start w:val="1"/>
      <w:numFmt w:val="bullet"/>
      <w:pStyle w:val="ListBullet20"/>
      <w:lvlText w:val="–"/>
      <w:lvlJc w:val="left"/>
      <w:pPr>
        <w:tabs>
          <w:tab w:val="num" w:pos="227"/>
        </w:tabs>
        <w:ind w:left="227" w:firstLine="0"/>
      </w:pPr>
      <w:rPr>
        <w:rFonts w:ascii="Verdana" w:hAnsi="Verdana" w:hint="default"/>
      </w:rPr>
    </w:lvl>
    <w:lvl w:ilvl="1" w:tplc="7E4E05B2" w:tentative="1">
      <w:start w:val="1"/>
      <w:numFmt w:val="bullet"/>
      <w:lvlText w:val="o"/>
      <w:lvlJc w:val="left"/>
      <w:pPr>
        <w:tabs>
          <w:tab w:val="num" w:pos="1440"/>
        </w:tabs>
        <w:ind w:left="1440" w:hanging="360"/>
      </w:pPr>
      <w:rPr>
        <w:rFonts w:ascii="Courier New" w:hAnsi="Courier New" w:cs="Courier New" w:hint="default"/>
      </w:rPr>
    </w:lvl>
    <w:lvl w:ilvl="2" w:tplc="01A8F8D4" w:tentative="1">
      <w:start w:val="1"/>
      <w:numFmt w:val="bullet"/>
      <w:lvlText w:val=""/>
      <w:lvlJc w:val="left"/>
      <w:pPr>
        <w:tabs>
          <w:tab w:val="num" w:pos="2160"/>
        </w:tabs>
        <w:ind w:left="2160" w:hanging="360"/>
      </w:pPr>
      <w:rPr>
        <w:rFonts w:ascii="Wingdings" w:hAnsi="Wingdings" w:hint="default"/>
      </w:rPr>
    </w:lvl>
    <w:lvl w:ilvl="3" w:tplc="92C6580A" w:tentative="1">
      <w:start w:val="1"/>
      <w:numFmt w:val="bullet"/>
      <w:lvlText w:val=""/>
      <w:lvlJc w:val="left"/>
      <w:pPr>
        <w:tabs>
          <w:tab w:val="num" w:pos="2880"/>
        </w:tabs>
        <w:ind w:left="2880" w:hanging="360"/>
      </w:pPr>
      <w:rPr>
        <w:rFonts w:ascii="Symbol" w:hAnsi="Symbol" w:hint="default"/>
      </w:rPr>
    </w:lvl>
    <w:lvl w:ilvl="4" w:tplc="FFCCFB8C" w:tentative="1">
      <w:start w:val="1"/>
      <w:numFmt w:val="bullet"/>
      <w:lvlText w:val="o"/>
      <w:lvlJc w:val="left"/>
      <w:pPr>
        <w:tabs>
          <w:tab w:val="num" w:pos="3600"/>
        </w:tabs>
        <w:ind w:left="3600" w:hanging="360"/>
      </w:pPr>
      <w:rPr>
        <w:rFonts w:ascii="Courier New" w:hAnsi="Courier New" w:cs="Courier New" w:hint="default"/>
      </w:rPr>
    </w:lvl>
    <w:lvl w:ilvl="5" w:tplc="B71C6106" w:tentative="1">
      <w:start w:val="1"/>
      <w:numFmt w:val="bullet"/>
      <w:lvlText w:val=""/>
      <w:lvlJc w:val="left"/>
      <w:pPr>
        <w:tabs>
          <w:tab w:val="num" w:pos="4320"/>
        </w:tabs>
        <w:ind w:left="4320" w:hanging="360"/>
      </w:pPr>
      <w:rPr>
        <w:rFonts w:ascii="Wingdings" w:hAnsi="Wingdings" w:hint="default"/>
      </w:rPr>
    </w:lvl>
    <w:lvl w:ilvl="6" w:tplc="83FA7FE4" w:tentative="1">
      <w:start w:val="1"/>
      <w:numFmt w:val="bullet"/>
      <w:lvlText w:val=""/>
      <w:lvlJc w:val="left"/>
      <w:pPr>
        <w:tabs>
          <w:tab w:val="num" w:pos="5040"/>
        </w:tabs>
        <w:ind w:left="5040" w:hanging="360"/>
      </w:pPr>
      <w:rPr>
        <w:rFonts w:ascii="Symbol" w:hAnsi="Symbol" w:hint="default"/>
      </w:rPr>
    </w:lvl>
    <w:lvl w:ilvl="7" w:tplc="D6589894" w:tentative="1">
      <w:start w:val="1"/>
      <w:numFmt w:val="bullet"/>
      <w:lvlText w:val="o"/>
      <w:lvlJc w:val="left"/>
      <w:pPr>
        <w:tabs>
          <w:tab w:val="num" w:pos="5760"/>
        </w:tabs>
        <w:ind w:left="5760" w:hanging="360"/>
      </w:pPr>
      <w:rPr>
        <w:rFonts w:ascii="Courier New" w:hAnsi="Courier New" w:cs="Courier New" w:hint="default"/>
      </w:rPr>
    </w:lvl>
    <w:lvl w:ilvl="8" w:tplc="160634E6" w:tentative="1">
      <w:start w:val="1"/>
      <w:numFmt w:val="bullet"/>
      <w:lvlText w:val=""/>
      <w:lvlJc w:val="left"/>
      <w:pPr>
        <w:tabs>
          <w:tab w:val="num" w:pos="6480"/>
        </w:tabs>
        <w:ind w:left="6480" w:hanging="360"/>
      </w:pPr>
      <w:rPr>
        <w:rFonts w:ascii="Wingdings" w:hAnsi="Wingdings" w:hint="default"/>
      </w:rPr>
    </w:lvl>
  </w:abstractNum>
  <w:abstractNum w:abstractNumId="1">
    <w:nsid w:val="ED854ABF"/>
    <w:multiLevelType w:val="hybridMultilevel"/>
    <w:tmpl w:val="50F0923E"/>
    <w:lvl w:ilvl="0" w:tplc="AA82ED84">
      <w:start w:val="1"/>
      <w:numFmt w:val="bullet"/>
      <w:pStyle w:val="Lijstopsomteken2"/>
      <w:lvlText w:val="–"/>
      <w:lvlJc w:val="left"/>
      <w:pPr>
        <w:tabs>
          <w:tab w:val="num" w:pos="227"/>
        </w:tabs>
        <w:ind w:left="227" w:firstLine="0"/>
      </w:pPr>
      <w:rPr>
        <w:rFonts w:ascii="Verdana" w:hAnsi="Verdana" w:hint="default"/>
      </w:rPr>
    </w:lvl>
    <w:lvl w:ilvl="1" w:tplc="96E6856C" w:tentative="1">
      <w:start w:val="1"/>
      <w:numFmt w:val="bullet"/>
      <w:lvlText w:val="o"/>
      <w:lvlJc w:val="left"/>
      <w:pPr>
        <w:tabs>
          <w:tab w:val="num" w:pos="1440"/>
        </w:tabs>
        <w:ind w:left="1440" w:hanging="360"/>
      </w:pPr>
      <w:rPr>
        <w:rFonts w:ascii="Courier New" w:hAnsi="Courier New" w:cs="Courier New" w:hint="default"/>
      </w:rPr>
    </w:lvl>
    <w:lvl w:ilvl="2" w:tplc="0570149E" w:tentative="1">
      <w:start w:val="1"/>
      <w:numFmt w:val="bullet"/>
      <w:lvlText w:val=""/>
      <w:lvlJc w:val="left"/>
      <w:pPr>
        <w:tabs>
          <w:tab w:val="num" w:pos="2160"/>
        </w:tabs>
        <w:ind w:left="2160" w:hanging="360"/>
      </w:pPr>
      <w:rPr>
        <w:rFonts w:ascii="Wingdings" w:hAnsi="Wingdings" w:hint="default"/>
      </w:rPr>
    </w:lvl>
    <w:lvl w:ilvl="3" w:tplc="60088818" w:tentative="1">
      <w:start w:val="1"/>
      <w:numFmt w:val="bullet"/>
      <w:lvlText w:val=""/>
      <w:lvlJc w:val="left"/>
      <w:pPr>
        <w:tabs>
          <w:tab w:val="num" w:pos="2880"/>
        </w:tabs>
        <w:ind w:left="2880" w:hanging="360"/>
      </w:pPr>
      <w:rPr>
        <w:rFonts w:ascii="Symbol" w:hAnsi="Symbol" w:hint="default"/>
      </w:rPr>
    </w:lvl>
    <w:lvl w:ilvl="4" w:tplc="8BB29FAC" w:tentative="1">
      <w:start w:val="1"/>
      <w:numFmt w:val="bullet"/>
      <w:lvlText w:val="o"/>
      <w:lvlJc w:val="left"/>
      <w:pPr>
        <w:tabs>
          <w:tab w:val="num" w:pos="3600"/>
        </w:tabs>
        <w:ind w:left="3600" w:hanging="360"/>
      </w:pPr>
      <w:rPr>
        <w:rFonts w:ascii="Courier New" w:hAnsi="Courier New" w:cs="Courier New" w:hint="default"/>
      </w:rPr>
    </w:lvl>
    <w:lvl w:ilvl="5" w:tplc="0810A618" w:tentative="1">
      <w:start w:val="1"/>
      <w:numFmt w:val="bullet"/>
      <w:lvlText w:val=""/>
      <w:lvlJc w:val="left"/>
      <w:pPr>
        <w:tabs>
          <w:tab w:val="num" w:pos="4320"/>
        </w:tabs>
        <w:ind w:left="4320" w:hanging="360"/>
      </w:pPr>
      <w:rPr>
        <w:rFonts w:ascii="Wingdings" w:hAnsi="Wingdings" w:hint="default"/>
      </w:rPr>
    </w:lvl>
    <w:lvl w:ilvl="6" w:tplc="4F7A90D6" w:tentative="1">
      <w:start w:val="1"/>
      <w:numFmt w:val="bullet"/>
      <w:lvlText w:val=""/>
      <w:lvlJc w:val="left"/>
      <w:pPr>
        <w:tabs>
          <w:tab w:val="num" w:pos="5040"/>
        </w:tabs>
        <w:ind w:left="5040" w:hanging="360"/>
      </w:pPr>
      <w:rPr>
        <w:rFonts w:ascii="Symbol" w:hAnsi="Symbol" w:hint="default"/>
      </w:rPr>
    </w:lvl>
    <w:lvl w:ilvl="7" w:tplc="D070028C" w:tentative="1">
      <w:start w:val="1"/>
      <w:numFmt w:val="bullet"/>
      <w:lvlText w:val="o"/>
      <w:lvlJc w:val="left"/>
      <w:pPr>
        <w:tabs>
          <w:tab w:val="num" w:pos="5760"/>
        </w:tabs>
        <w:ind w:left="5760" w:hanging="360"/>
      </w:pPr>
      <w:rPr>
        <w:rFonts w:ascii="Courier New" w:hAnsi="Courier New" w:cs="Courier New" w:hint="default"/>
      </w:rPr>
    </w:lvl>
    <w:lvl w:ilvl="8" w:tplc="FFF4E206" w:tentative="1">
      <w:start w:val="1"/>
      <w:numFmt w:val="bullet"/>
      <w:lvlText w:val=""/>
      <w:lvlJc w:val="left"/>
      <w:pPr>
        <w:tabs>
          <w:tab w:val="num" w:pos="6480"/>
        </w:tabs>
        <w:ind w:left="6480" w:hanging="360"/>
      </w:pPr>
      <w:rPr>
        <w:rFonts w:ascii="Wingdings" w:hAnsi="Wingdings" w:hint="default"/>
      </w:rPr>
    </w:lvl>
  </w:abstractNum>
  <w:abstractNum w:abstractNumId="2">
    <w:nsid w:val="EFAEBF5C"/>
    <w:multiLevelType w:val="hybridMultilevel"/>
    <w:tmpl w:val="1D8E1FCE"/>
    <w:lvl w:ilvl="0" w:tplc="00DE7D68">
      <w:start w:val="1"/>
      <w:numFmt w:val="bullet"/>
      <w:pStyle w:val="Lijstopsomteken"/>
      <w:lvlText w:val="•"/>
      <w:lvlJc w:val="left"/>
      <w:pPr>
        <w:tabs>
          <w:tab w:val="num" w:pos="227"/>
        </w:tabs>
        <w:ind w:left="227" w:hanging="227"/>
      </w:pPr>
      <w:rPr>
        <w:rFonts w:ascii="Verdana" w:hAnsi="Verdana" w:hint="default"/>
        <w:sz w:val="18"/>
        <w:szCs w:val="18"/>
      </w:rPr>
    </w:lvl>
    <w:lvl w:ilvl="1" w:tplc="8542D1F8" w:tentative="1">
      <w:start w:val="1"/>
      <w:numFmt w:val="bullet"/>
      <w:lvlText w:val="o"/>
      <w:lvlJc w:val="left"/>
      <w:pPr>
        <w:tabs>
          <w:tab w:val="num" w:pos="1440"/>
        </w:tabs>
        <w:ind w:left="1440" w:hanging="360"/>
      </w:pPr>
      <w:rPr>
        <w:rFonts w:ascii="Courier New" w:hAnsi="Courier New" w:cs="Courier New" w:hint="default"/>
      </w:rPr>
    </w:lvl>
    <w:lvl w:ilvl="2" w:tplc="D786BD72" w:tentative="1">
      <w:start w:val="1"/>
      <w:numFmt w:val="bullet"/>
      <w:lvlText w:val=""/>
      <w:lvlJc w:val="left"/>
      <w:pPr>
        <w:tabs>
          <w:tab w:val="num" w:pos="2160"/>
        </w:tabs>
        <w:ind w:left="2160" w:hanging="360"/>
      </w:pPr>
      <w:rPr>
        <w:rFonts w:ascii="Wingdings" w:hAnsi="Wingdings" w:hint="default"/>
      </w:rPr>
    </w:lvl>
    <w:lvl w:ilvl="3" w:tplc="3154C7C4" w:tentative="1">
      <w:start w:val="1"/>
      <w:numFmt w:val="bullet"/>
      <w:lvlText w:val=""/>
      <w:lvlJc w:val="left"/>
      <w:pPr>
        <w:tabs>
          <w:tab w:val="num" w:pos="2880"/>
        </w:tabs>
        <w:ind w:left="2880" w:hanging="360"/>
      </w:pPr>
      <w:rPr>
        <w:rFonts w:ascii="Symbol" w:hAnsi="Symbol" w:hint="default"/>
      </w:rPr>
    </w:lvl>
    <w:lvl w:ilvl="4" w:tplc="60F64ADE" w:tentative="1">
      <w:start w:val="1"/>
      <w:numFmt w:val="bullet"/>
      <w:lvlText w:val="o"/>
      <w:lvlJc w:val="left"/>
      <w:pPr>
        <w:tabs>
          <w:tab w:val="num" w:pos="3600"/>
        </w:tabs>
        <w:ind w:left="3600" w:hanging="360"/>
      </w:pPr>
      <w:rPr>
        <w:rFonts w:ascii="Courier New" w:hAnsi="Courier New" w:cs="Courier New" w:hint="default"/>
      </w:rPr>
    </w:lvl>
    <w:lvl w:ilvl="5" w:tplc="A614C6C4" w:tentative="1">
      <w:start w:val="1"/>
      <w:numFmt w:val="bullet"/>
      <w:lvlText w:val=""/>
      <w:lvlJc w:val="left"/>
      <w:pPr>
        <w:tabs>
          <w:tab w:val="num" w:pos="4320"/>
        </w:tabs>
        <w:ind w:left="4320" w:hanging="360"/>
      </w:pPr>
      <w:rPr>
        <w:rFonts w:ascii="Wingdings" w:hAnsi="Wingdings" w:hint="default"/>
      </w:rPr>
    </w:lvl>
    <w:lvl w:ilvl="6" w:tplc="023C3860" w:tentative="1">
      <w:start w:val="1"/>
      <w:numFmt w:val="bullet"/>
      <w:lvlText w:val=""/>
      <w:lvlJc w:val="left"/>
      <w:pPr>
        <w:tabs>
          <w:tab w:val="num" w:pos="5040"/>
        </w:tabs>
        <w:ind w:left="5040" w:hanging="360"/>
      </w:pPr>
      <w:rPr>
        <w:rFonts w:ascii="Symbol" w:hAnsi="Symbol" w:hint="default"/>
      </w:rPr>
    </w:lvl>
    <w:lvl w:ilvl="7" w:tplc="4C62BCA2" w:tentative="1">
      <w:start w:val="1"/>
      <w:numFmt w:val="bullet"/>
      <w:lvlText w:val="o"/>
      <w:lvlJc w:val="left"/>
      <w:pPr>
        <w:tabs>
          <w:tab w:val="num" w:pos="5760"/>
        </w:tabs>
        <w:ind w:left="5760" w:hanging="360"/>
      </w:pPr>
      <w:rPr>
        <w:rFonts w:ascii="Courier New" w:hAnsi="Courier New" w:cs="Courier New" w:hint="default"/>
      </w:rPr>
    </w:lvl>
    <w:lvl w:ilvl="8" w:tplc="372E6D1E" w:tentative="1">
      <w:start w:val="1"/>
      <w:numFmt w:val="bullet"/>
      <w:lvlText w:val=""/>
      <w:lvlJc w:val="left"/>
      <w:pPr>
        <w:tabs>
          <w:tab w:val="num" w:pos="6480"/>
        </w:tabs>
        <w:ind w:left="6480" w:hanging="360"/>
      </w:pPr>
      <w:rPr>
        <w:rFonts w:ascii="Wingdings" w:hAnsi="Wingdings" w:hint="default"/>
      </w:rPr>
    </w:lvl>
  </w:abstractNum>
  <w:abstractNum w:abstractNumId="3">
    <w:nsid w:val="F2ECED11"/>
    <w:multiLevelType w:val="hybridMultilevel"/>
    <w:tmpl w:val="1D8E1FCE"/>
    <w:lvl w:ilvl="0" w:tplc="09D22C24">
      <w:start w:val="1"/>
      <w:numFmt w:val="bullet"/>
      <w:pStyle w:val="ListBullet0"/>
      <w:lvlText w:val="•"/>
      <w:lvlJc w:val="left"/>
      <w:pPr>
        <w:tabs>
          <w:tab w:val="num" w:pos="227"/>
        </w:tabs>
        <w:ind w:left="227" w:hanging="227"/>
      </w:pPr>
      <w:rPr>
        <w:rFonts w:ascii="Verdana" w:hAnsi="Verdana" w:hint="default"/>
        <w:sz w:val="18"/>
        <w:szCs w:val="18"/>
      </w:rPr>
    </w:lvl>
    <w:lvl w:ilvl="1" w:tplc="D82ED784" w:tentative="1">
      <w:start w:val="1"/>
      <w:numFmt w:val="bullet"/>
      <w:lvlText w:val="o"/>
      <w:lvlJc w:val="left"/>
      <w:pPr>
        <w:tabs>
          <w:tab w:val="num" w:pos="1440"/>
        </w:tabs>
        <w:ind w:left="1440" w:hanging="360"/>
      </w:pPr>
      <w:rPr>
        <w:rFonts w:ascii="Courier New" w:hAnsi="Courier New" w:cs="Courier New" w:hint="default"/>
      </w:rPr>
    </w:lvl>
    <w:lvl w:ilvl="2" w:tplc="7BBA1A3C" w:tentative="1">
      <w:start w:val="1"/>
      <w:numFmt w:val="bullet"/>
      <w:lvlText w:val=""/>
      <w:lvlJc w:val="left"/>
      <w:pPr>
        <w:tabs>
          <w:tab w:val="num" w:pos="2160"/>
        </w:tabs>
        <w:ind w:left="2160" w:hanging="360"/>
      </w:pPr>
      <w:rPr>
        <w:rFonts w:ascii="Wingdings" w:hAnsi="Wingdings" w:hint="default"/>
      </w:rPr>
    </w:lvl>
    <w:lvl w:ilvl="3" w:tplc="D544239A" w:tentative="1">
      <w:start w:val="1"/>
      <w:numFmt w:val="bullet"/>
      <w:lvlText w:val=""/>
      <w:lvlJc w:val="left"/>
      <w:pPr>
        <w:tabs>
          <w:tab w:val="num" w:pos="2880"/>
        </w:tabs>
        <w:ind w:left="2880" w:hanging="360"/>
      </w:pPr>
      <w:rPr>
        <w:rFonts w:ascii="Symbol" w:hAnsi="Symbol" w:hint="default"/>
      </w:rPr>
    </w:lvl>
    <w:lvl w:ilvl="4" w:tplc="11680FE2" w:tentative="1">
      <w:start w:val="1"/>
      <w:numFmt w:val="bullet"/>
      <w:lvlText w:val="o"/>
      <w:lvlJc w:val="left"/>
      <w:pPr>
        <w:tabs>
          <w:tab w:val="num" w:pos="3600"/>
        </w:tabs>
        <w:ind w:left="3600" w:hanging="360"/>
      </w:pPr>
      <w:rPr>
        <w:rFonts w:ascii="Courier New" w:hAnsi="Courier New" w:cs="Courier New" w:hint="default"/>
      </w:rPr>
    </w:lvl>
    <w:lvl w:ilvl="5" w:tplc="D2DCB7BE" w:tentative="1">
      <w:start w:val="1"/>
      <w:numFmt w:val="bullet"/>
      <w:lvlText w:val=""/>
      <w:lvlJc w:val="left"/>
      <w:pPr>
        <w:tabs>
          <w:tab w:val="num" w:pos="4320"/>
        </w:tabs>
        <w:ind w:left="4320" w:hanging="360"/>
      </w:pPr>
      <w:rPr>
        <w:rFonts w:ascii="Wingdings" w:hAnsi="Wingdings" w:hint="default"/>
      </w:rPr>
    </w:lvl>
    <w:lvl w:ilvl="6" w:tplc="9E686DA8" w:tentative="1">
      <w:start w:val="1"/>
      <w:numFmt w:val="bullet"/>
      <w:lvlText w:val=""/>
      <w:lvlJc w:val="left"/>
      <w:pPr>
        <w:tabs>
          <w:tab w:val="num" w:pos="5040"/>
        </w:tabs>
        <w:ind w:left="5040" w:hanging="360"/>
      </w:pPr>
      <w:rPr>
        <w:rFonts w:ascii="Symbol" w:hAnsi="Symbol" w:hint="default"/>
      </w:rPr>
    </w:lvl>
    <w:lvl w:ilvl="7" w:tplc="56928DC6" w:tentative="1">
      <w:start w:val="1"/>
      <w:numFmt w:val="bullet"/>
      <w:lvlText w:val="o"/>
      <w:lvlJc w:val="left"/>
      <w:pPr>
        <w:tabs>
          <w:tab w:val="num" w:pos="5760"/>
        </w:tabs>
        <w:ind w:left="5760" w:hanging="360"/>
      </w:pPr>
      <w:rPr>
        <w:rFonts w:ascii="Courier New" w:hAnsi="Courier New" w:cs="Courier New" w:hint="default"/>
      </w:rPr>
    </w:lvl>
    <w:lvl w:ilvl="8" w:tplc="4874DB2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176EE"/>
    <w:rsid w:val="00025670"/>
    <w:rsid w:val="00035E67"/>
    <w:rsid w:val="000407BB"/>
    <w:rsid w:val="00082403"/>
    <w:rsid w:val="00093ABC"/>
    <w:rsid w:val="00153BD0"/>
    <w:rsid w:val="001E600D"/>
    <w:rsid w:val="0020790F"/>
    <w:rsid w:val="00217880"/>
    <w:rsid w:val="00247061"/>
    <w:rsid w:val="0026686B"/>
    <w:rsid w:val="00275984"/>
    <w:rsid w:val="002F258D"/>
    <w:rsid w:val="002F71BB"/>
    <w:rsid w:val="00374412"/>
    <w:rsid w:val="003A7160"/>
    <w:rsid w:val="003B6D32"/>
    <w:rsid w:val="00423C3F"/>
    <w:rsid w:val="00434042"/>
    <w:rsid w:val="004425A7"/>
    <w:rsid w:val="0044605E"/>
    <w:rsid w:val="0047126E"/>
    <w:rsid w:val="0049501A"/>
    <w:rsid w:val="004C7E1D"/>
    <w:rsid w:val="004F44C2"/>
    <w:rsid w:val="00527BD4"/>
    <w:rsid w:val="0058660B"/>
    <w:rsid w:val="005F2FA9"/>
    <w:rsid w:val="00626876"/>
    <w:rsid w:val="00675E30"/>
    <w:rsid w:val="006C2093"/>
    <w:rsid w:val="006D2844"/>
    <w:rsid w:val="006F273B"/>
    <w:rsid w:val="00704845"/>
    <w:rsid w:val="00760E06"/>
    <w:rsid w:val="008138A9"/>
    <w:rsid w:val="008211EF"/>
    <w:rsid w:val="00831386"/>
    <w:rsid w:val="00882759"/>
    <w:rsid w:val="00892BA5"/>
    <w:rsid w:val="008C356D"/>
    <w:rsid w:val="008E023C"/>
    <w:rsid w:val="008E3932"/>
    <w:rsid w:val="009262BA"/>
    <w:rsid w:val="00963440"/>
    <w:rsid w:val="009E3B07"/>
    <w:rsid w:val="00A604D3"/>
    <w:rsid w:val="00A90036"/>
    <w:rsid w:val="00B96D53"/>
    <w:rsid w:val="00BC3B53"/>
    <w:rsid w:val="00BC4AE3"/>
    <w:rsid w:val="00BF4427"/>
    <w:rsid w:val="00C64E34"/>
    <w:rsid w:val="00CD6CAD"/>
    <w:rsid w:val="00D037A9"/>
    <w:rsid w:val="00D17084"/>
    <w:rsid w:val="00D4707D"/>
    <w:rsid w:val="00D86CC6"/>
    <w:rsid w:val="00D9561B"/>
    <w:rsid w:val="00DD7316"/>
    <w:rsid w:val="00E35CF4"/>
    <w:rsid w:val="00E972A2"/>
    <w:rsid w:val="00FF7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658</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2019-03-29T12:11:00.0000000Z</lastPrinted>
  <dcterms:created xsi:type="dcterms:W3CDTF">2019-04-02T13:26:00.0000000Z</dcterms:created>
  <dcterms:modified xsi:type="dcterms:W3CDTF">2019-04-02T13:26:00.0000000Z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o204kol</vt:lpwstr>
  </property>
  <property fmtid="{D5CDD505-2E9C-101B-9397-08002B2CF9AE}" pid="3" name="cs_objectid">
    <vt:lpwstr/>
  </property>
  <property fmtid="{D5CDD505-2E9C-101B-9397-08002B2CF9AE}" pid="4" name="E-doc documentnummer">
    <vt:lpwstr/>
  </property>
  <property fmtid="{D5CDD505-2E9C-101B-9397-08002B2CF9AE}" pid="5" name="ocw_betreft">
    <vt:lpwstr/>
  </property>
  <property fmtid="{D5CDD505-2E9C-101B-9397-08002B2CF9AE}" pid="6" name="ocw_directie">
    <vt:lpwstr>PO</vt:lpwstr>
  </property>
  <property fmtid="{D5CDD505-2E9C-101B-9397-08002B2CF9AE}" pid="7" name="sjabloon.edocs.documenttype">
    <vt:lpwstr>BRIEF</vt:lpwstr>
  </property>
  <property fmtid="{D5CDD505-2E9C-101B-9397-08002B2CF9AE}" pid="8" name="sjabloon.edocs.richting">
    <vt:lpwstr>UITGAAND</vt:lpwstr>
  </property>
  <property fmtid="{D5CDD505-2E9C-101B-9397-08002B2CF9AE}" pid="9" name="ContentTypeId">
    <vt:lpwstr>0x01010055417B5110E4DC409387B47C3C5E4441</vt:lpwstr>
  </property>
</Properties>
</file>