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561BCA" w14:paraId="3D525A48" w14:textId="77777777">
      <w:pPr>
        <w:tabs>
          <w:tab w:val="left" w:pos="426"/>
        </w:tabs>
      </w:pPr>
      <w:r>
        <w:t>Geachte Voorzitter,</w:t>
      </w:r>
    </w:p>
    <w:p w:rsidR="00561BCA" w:rsidP="0068313E" w:rsidRDefault="00561BCA" w14:paraId="1B5E5F40" w14:textId="77777777">
      <w:pPr>
        <w:tabs>
          <w:tab w:val="left" w:pos="426"/>
        </w:tabs>
      </w:pPr>
    </w:p>
    <w:p w:rsidR="00CD0CB3" w:rsidP="00446307" w:rsidRDefault="0024456E" w14:paraId="0E78E961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622511">
        <w:t xml:space="preserve"> </w:t>
      </w:r>
      <w:r>
        <w:t>de n</w:t>
      </w:r>
      <w:r w:rsidRPr="0087211F">
        <w:t>ota naar aanleiding van het verslag</w:t>
      </w:r>
      <w:r>
        <w:t xml:space="preserve"> inzake het bovenvermelde voorstel aan.</w:t>
      </w:r>
    </w:p>
    <w:p w:rsidR="00961018" w:rsidP="0068313E" w:rsidRDefault="00AA674A" w14:paraId="75D50791" w14:textId="77777777">
      <w:pPr>
        <w:tabs>
          <w:tab w:val="left" w:pos="426"/>
        </w:tabs>
      </w:pPr>
    </w:p>
    <w:p w:rsidR="00561BCA" w:rsidP="0068313E" w:rsidRDefault="00E25484" w14:paraId="08902B0F" w14:textId="20304F6B">
      <w:pPr>
        <w:tabs>
          <w:tab w:val="left" w:pos="426"/>
        </w:tabs>
      </w:pPr>
      <w:r>
        <w:t>Hoogachtend,</w:t>
      </w:r>
    </w:p>
    <w:p w:rsidR="00E25484" w:rsidP="0068313E" w:rsidRDefault="00E25484" w14:paraId="78638B84" w14:textId="77777777">
      <w:pPr>
        <w:tabs>
          <w:tab w:val="left" w:pos="426"/>
        </w:tabs>
      </w:pPr>
    </w:p>
    <w:p w:rsidR="00561BCA" w:rsidP="0068313E" w:rsidRDefault="00561BCA" w14:paraId="1DD088C9" w14:textId="77777777">
      <w:pPr>
        <w:tabs>
          <w:tab w:val="left" w:pos="426"/>
        </w:tabs>
      </w:pPr>
    </w:p>
    <w:p w:rsidR="00D01431" w:rsidP="0068313E" w:rsidRDefault="00D01431" w14:paraId="641C528C" w14:textId="77777777">
      <w:pPr>
        <w:tabs>
          <w:tab w:val="left" w:pos="426"/>
        </w:tabs>
      </w:pPr>
    </w:p>
    <w:p w:rsidR="00D01431" w:rsidP="0068313E" w:rsidRDefault="00D01431" w14:paraId="2D97A24C" w14:textId="77777777">
      <w:pPr>
        <w:tabs>
          <w:tab w:val="left" w:pos="426"/>
        </w:tabs>
      </w:pPr>
    </w:p>
    <w:p w:rsidR="00561BCA" w:rsidP="0068313E" w:rsidRDefault="00E25484" w14:paraId="2D3A047E" w14:textId="2CC7254E">
      <w:pPr>
        <w:tabs>
          <w:tab w:val="left" w:pos="426"/>
        </w:tabs>
      </w:pPr>
      <w:r>
        <w:t>mr. drs. M.C.G. Keijzer</w:t>
      </w:r>
    </w:p>
    <w:p w:rsidRPr="00911F54" w:rsidR="00A63C95" w:rsidP="00FF153B" w:rsidRDefault="0024456E" w14:paraId="25CB292C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911F54">
        <w:t>Staatssecretaris van Economische Zaken en Klimaat</w:t>
      </w:r>
    </w:p>
    <w:sectPr w:rsidRPr="00911F54" w:rsidR="00A63C95" w:rsidSect="009B173A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CE1B" w14:textId="77777777" w:rsidR="00E4373F" w:rsidRDefault="0024456E">
      <w:pPr>
        <w:spacing w:line="240" w:lineRule="auto"/>
      </w:pPr>
      <w:r>
        <w:separator/>
      </w:r>
    </w:p>
  </w:endnote>
  <w:endnote w:type="continuationSeparator" w:id="0">
    <w:p w14:paraId="120AFA03" w14:textId="77777777" w:rsidR="00E4373F" w:rsidRDefault="00244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4459" w14:textId="77777777" w:rsidR="00074F10" w:rsidRDefault="00AA674A">
    <w:pPr>
      <w:pStyle w:val="Voettekst"/>
    </w:pPr>
  </w:p>
  <w:p w14:paraId="24A7DB1B" w14:textId="77777777" w:rsidR="00074F10" w:rsidRDefault="00AA674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0513C" w14:paraId="48E927E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68D6D4E" w14:textId="77777777" w:rsidR="00074F10" w:rsidRDefault="0024456E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AA722A7" w14:textId="77777777" w:rsidR="00074F10" w:rsidRDefault="0024456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A674A">
            <w:fldChar w:fldCharType="begin"/>
          </w:r>
          <w:r w:rsidR="00AA674A">
            <w:instrText xml:space="preserve"> NUMPAGES   \* MERGEFORMAT </w:instrText>
          </w:r>
          <w:r w:rsidR="00AA674A">
            <w:fldChar w:fldCharType="separate"/>
          </w:r>
          <w:r>
            <w:t>2</w:t>
          </w:r>
          <w:r w:rsidR="00AA674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E210" w14:textId="77777777" w:rsidR="00074F10" w:rsidRPr="00BC3B53" w:rsidRDefault="00AA674A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0513C" w14:paraId="4789C68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A93DDB" w14:textId="77777777" w:rsidR="00074F10" w:rsidRDefault="00AA674A" w:rsidP="003F1F6B">
          <w:pPr>
            <w:pStyle w:val="Huisstijl-Rubricering"/>
          </w:pPr>
        </w:p>
      </w:tc>
      <w:tc>
        <w:tcPr>
          <w:tcW w:w="2156" w:type="dxa"/>
        </w:tcPr>
        <w:p w14:paraId="52B6BD52" w14:textId="77777777" w:rsidR="00074F10" w:rsidRPr="00645414" w:rsidRDefault="0024456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A674A">
            <w:fldChar w:fldCharType="begin"/>
          </w:r>
          <w:r w:rsidR="00AA674A">
            <w:instrText xml:space="preserve"> SECTIONPAGES   \* MERGEFORMAT </w:instrText>
          </w:r>
          <w:r w:rsidR="00AA674A">
            <w:fldChar w:fldCharType="separate"/>
          </w:r>
          <w:r>
            <w:t>2</w:t>
          </w:r>
          <w:r w:rsidR="00AA674A">
            <w:fldChar w:fldCharType="end"/>
          </w:r>
        </w:p>
      </w:tc>
    </w:tr>
  </w:tbl>
  <w:p w14:paraId="0B9338A4" w14:textId="77777777" w:rsidR="00074F10" w:rsidRPr="00BC3B53" w:rsidRDefault="00AA674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0513C" w14:paraId="6A5A3E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A5D2A5C" w14:textId="77777777" w:rsidR="00074F10" w:rsidRDefault="00AA674A" w:rsidP="008C356D">
          <w:pPr>
            <w:pStyle w:val="Huisstijl-Rubricering"/>
          </w:pPr>
        </w:p>
      </w:tc>
      <w:tc>
        <w:tcPr>
          <w:tcW w:w="2170" w:type="dxa"/>
        </w:tcPr>
        <w:p w14:paraId="732EED80" w14:textId="141BD3E5" w:rsidR="00074F10" w:rsidRPr="00ED539E" w:rsidRDefault="0024456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AA674A">
            <w:fldChar w:fldCharType="begin"/>
          </w:r>
          <w:r w:rsidR="00AA674A">
            <w:instrText xml:space="preserve"> SECTIONPAGES   \* MERGEFORMAT </w:instrText>
          </w:r>
          <w:r w:rsidR="00AA674A">
            <w:fldChar w:fldCharType="separate"/>
          </w:r>
          <w:r w:rsidR="00AA674A">
            <w:t>1</w:t>
          </w:r>
          <w:r w:rsidR="00AA674A">
            <w:fldChar w:fldCharType="end"/>
          </w:r>
        </w:p>
      </w:tc>
    </w:tr>
  </w:tbl>
  <w:p w14:paraId="23278574" w14:textId="77777777" w:rsidR="00074F10" w:rsidRPr="00BC3B53" w:rsidRDefault="00AA674A" w:rsidP="008C356D">
    <w:pPr>
      <w:pStyle w:val="Voettekst"/>
      <w:spacing w:line="240" w:lineRule="auto"/>
      <w:rPr>
        <w:sz w:val="2"/>
        <w:szCs w:val="2"/>
      </w:rPr>
    </w:pPr>
  </w:p>
  <w:p w14:paraId="3E378437" w14:textId="77777777" w:rsidR="00074F10" w:rsidRPr="00BC3B53" w:rsidRDefault="00AA674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AA250" w14:textId="77777777" w:rsidR="00E4373F" w:rsidRDefault="0024456E">
      <w:pPr>
        <w:spacing w:line="240" w:lineRule="auto"/>
      </w:pPr>
      <w:r>
        <w:separator/>
      </w:r>
    </w:p>
  </w:footnote>
  <w:footnote w:type="continuationSeparator" w:id="0">
    <w:p w14:paraId="32D32ECB" w14:textId="77777777" w:rsidR="00E4373F" w:rsidRDefault="00244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6C6C" w14:textId="77777777" w:rsidR="00074F10" w:rsidRDefault="00AA674A">
    <w:pPr>
      <w:pStyle w:val="Koptekst"/>
    </w:pPr>
  </w:p>
  <w:p w14:paraId="1039497F" w14:textId="77777777" w:rsidR="00074F10" w:rsidRDefault="00AA67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0513C" w14:paraId="64D2067B" w14:textId="77777777" w:rsidTr="00A50CF6">
      <w:tc>
        <w:tcPr>
          <w:tcW w:w="2156" w:type="dxa"/>
          <w:shd w:val="clear" w:color="auto" w:fill="auto"/>
        </w:tcPr>
        <w:p w14:paraId="2D323758" w14:textId="77777777" w:rsidR="007E31DA" w:rsidRPr="00AA4791" w:rsidRDefault="0024456E" w:rsidP="00471BE2">
          <w:pPr>
            <w:pStyle w:val="Huisstijl-Kopje"/>
          </w:pPr>
          <w:r>
            <w:t>Ons kenmerk</w:t>
          </w:r>
        </w:p>
        <w:p w14:paraId="7A81E8EF" w14:textId="77777777" w:rsidR="00074F10" w:rsidRPr="005819CE" w:rsidRDefault="0024456E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A674A">
                <w:fldChar w:fldCharType="begin"/>
              </w:r>
              <w:r w:rsidR="00AA674A">
                <w:instrText xml:space="preserve"> DOCPROPERTY  "documentId"  \* MERGEFORMAT </w:instrText>
              </w:r>
              <w:r w:rsidR="00AA674A">
                <w:fldChar w:fldCharType="separate"/>
              </w:r>
              <w:r>
                <w:t>19041503</w:t>
              </w:r>
              <w:r w:rsidR="00AA674A">
                <w:fldChar w:fldCharType="end"/>
              </w:r>
            </w:sdtContent>
          </w:sdt>
        </w:p>
      </w:tc>
    </w:tr>
  </w:tbl>
  <w:p w14:paraId="684F8342" w14:textId="77777777" w:rsidR="00074F10" w:rsidRDefault="00AA674A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0513C" w14:paraId="2D75DB80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4D6B6E5E" w14:textId="77777777" w:rsidR="00074F10" w:rsidRPr="00275984" w:rsidRDefault="00AA674A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1D727EB1" w14:textId="77777777" w:rsidR="00074F10" w:rsidRDefault="00AA674A" w:rsidP="008C356D"/>
  <w:p w14:paraId="4C7300D3" w14:textId="77777777" w:rsidR="00074F10" w:rsidRPr="00740712" w:rsidRDefault="00AA674A" w:rsidP="008C356D"/>
  <w:p w14:paraId="72F38527" w14:textId="77777777" w:rsidR="00074F10" w:rsidRPr="00217880" w:rsidRDefault="00AA674A" w:rsidP="008C356D">
    <w:pPr>
      <w:spacing w:line="0" w:lineRule="atLeast"/>
      <w:rPr>
        <w:sz w:val="2"/>
        <w:szCs w:val="2"/>
      </w:rPr>
    </w:pPr>
  </w:p>
  <w:p w14:paraId="03481598" w14:textId="77777777" w:rsidR="00074F10" w:rsidRDefault="00AA674A" w:rsidP="004F44C2">
    <w:pPr>
      <w:pStyle w:val="Koptekst"/>
      <w:rPr>
        <w:rFonts w:cs="Verdana-Bold"/>
        <w:b/>
        <w:bCs/>
        <w:smallCaps/>
        <w:szCs w:val="18"/>
      </w:rPr>
    </w:pPr>
  </w:p>
  <w:p w14:paraId="7F711566" w14:textId="77777777" w:rsidR="00074F10" w:rsidRDefault="00AA674A" w:rsidP="004F44C2"/>
  <w:p w14:paraId="304ED834" w14:textId="77777777" w:rsidR="00074F10" w:rsidRPr="00740712" w:rsidRDefault="00AA674A" w:rsidP="004F44C2"/>
  <w:p w14:paraId="5BC90DE4" w14:textId="77777777" w:rsidR="00074F10" w:rsidRPr="00217880" w:rsidRDefault="00AA674A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0513C" w14:paraId="489F077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D49A253" w14:textId="77777777" w:rsidR="00074F10" w:rsidRDefault="00AA674A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E50040" w14:textId="77777777" w:rsidR="00DF25B7" w:rsidRDefault="0024456E" w:rsidP="00A43D3C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8676CC7" wp14:editId="62C4F671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4776A2" w14:textId="77777777" w:rsidR="00DF25B7" w:rsidRPr="00F350ED" w:rsidRDefault="00AA674A" w:rsidP="00A43D3C">
          <w:pPr>
            <w:rPr>
              <w:szCs w:val="18"/>
            </w:rPr>
          </w:pPr>
        </w:p>
      </w:tc>
    </w:tr>
  </w:tbl>
  <w:p w14:paraId="17EDEED8" w14:textId="77777777" w:rsidR="00074F10" w:rsidRDefault="00AA674A" w:rsidP="00D0609E">
    <w:pPr>
      <w:framePr w:w="6340" w:h="2750" w:hRule="exact" w:hSpace="180" w:wrap="around" w:vAnchor="page" w:hAnchor="text" w:x="3873" w:y="-140"/>
    </w:pPr>
  </w:p>
  <w:p w14:paraId="1DF0980E" w14:textId="77777777" w:rsidR="00074F10" w:rsidRDefault="00AA674A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0513C" w:rsidRPr="00E25484" w14:paraId="42C4128F" w14:textId="77777777" w:rsidTr="003F7063">
      <w:tc>
        <w:tcPr>
          <w:tcW w:w="2160" w:type="dxa"/>
        </w:tcPr>
        <w:p w14:paraId="320624C8" w14:textId="77777777" w:rsidR="003F7063" w:rsidRPr="00F9751C" w:rsidRDefault="0024456E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30BDE260" w14:textId="77777777" w:rsidR="00EF495B" w:rsidRDefault="0024456E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FA24EEB" w14:textId="77777777" w:rsidR="00EF495B" w:rsidRDefault="0024456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0BA899B" w14:textId="77777777" w:rsidR="00EF495B" w:rsidRPr="005B3814" w:rsidRDefault="0024456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A561082" w14:textId="1AA87ED6" w:rsidR="003F7063" w:rsidRPr="00E25484" w:rsidRDefault="0024456E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C0513C" w:rsidRPr="00E25484" w14:paraId="27F2093B" w14:textId="77777777" w:rsidTr="003F7063">
      <w:tc>
        <w:tcPr>
          <w:tcW w:w="2160" w:type="dxa"/>
        </w:tcPr>
        <w:p w14:paraId="7708CECA" w14:textId="77777777" w:rsidR="003F7063" w:rsidRPr="00AA674A" w:rsidRDefault="00AA674A" w:rsidP="003F7063"/>
      </w:tc>
    </w:tr>
    <w:tr w:rsidR="00C0513C" w14:paraId="3E1C2D67" w14:textId="77777777" w:rsidTr="003F7063">
      <w:tc>
        <w:tcPr>
          <w:tcW w:w="2160" w:type="dxa"/>
        </w:tcPr>
        <w:p w14:paraId="0B58DB01" w14:textId="77777777" w:rsidR="003F7063" w:rsidRPr="00F9751C" w:rsidRDefault="0024456E" w:rsidP="003F7063">
          <w:pPr>
            <w:pStyle w:val="Huisstijl-Kopje"/>
          </w:pPr>
          <w:r w:rsidRPr="00F9751C">
            <w:t>Ons kenmerk</w:t>
          </w:r>
        </w:p>
        <w:p w14:paraId="6AD65C2D" w14:textId="77777777" w:rsidR="003F7063" w:rsidRDefault="0024456E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A674A">
                <w:fldChar w:fldCharType="begin"/>
              </w:r>
              <w:r w:rsidR="00AA674A">
                <w:instrText xml:space="preserve"> DOCPROPERTY  "documentId"  \* MERGEFORMAT </w:instrText>
              </w:r>
              <w:r w:rsidR="00AA674A">
                <w:fldChar w:fldCharType="separate"/>
              </w:r>
              <w:r>
                <w:t>19041503</w:t>
              </w:r>
              <w:r w:rsidR="00AA674A">
                <w:fldChar w:fldCharType="end"/>
              </w:r>
            </w:sdtContent>
          </w:sdt>
        </w:p>
        <w:p w14:paraId="3C9B07A2" w14:textId="058F6260" w:rsidR="003F7063" w:rsidRPr="003F7063" w:rsidRDefault="0024456E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</w:t>
          </w:r>
        </w:p>
        <w:p w14:paraId="2280B13D" w14:textId="77777777" w:rsidR="003F7063" w:rsidRPr="00F0379C" w:rsidRDefault="0024456E" w:rsidP="003F7063">
          <w:pPr>
            <w:pStyle w:val="Huisstijl-Gegeven"/>
          </w:pPr>
          <w:r>
            <w:t>1</w:t>
          </w:r>
        </w:p>
      </w:tc>
    </w:tr>
  </w:tbl>
  <w:p w14:paraId="5A06A3C1" w14:textId="77777777" w:rsidR="00A13C59" w:rsidRPr="00A13C59" w:rsidRDefault="00AA674A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0513C" w14:paraId="6192F281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BC50D10" w14:textId="77777777" w:rsidR="00074F10" w:rsidRPr="00BC3B53" w:rsidRDefault="0024456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0513C" w14:paraId="2A93722E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50958F8" w14:textId="77777777" w:rsidR="00E25484" w:rsidRDefault="0024456E" w:rsidP="00790793">
          <w:r w:rsidRPr="00D24199">
            <w:t xml:space="preserve">De </w:t>
          </w:r>
          <w:r w:rsidR="00561BCA">
            <w:t>V</w:t>
          </w:r>
          <w:r w:rsidRPr="00D24199">
            <w:t xml:space="preserve">oorzitter van de Tweede Kamer </w:t>
          </w:r>
        </w:p>
        <w:p w14:paraId="5D6E3AF1" w14:textId="62836011" w:rsidR="0044233D" w:rsidRPr="00D24199" w:rsidRDefault="0024456E" w:rsidP="00790793">
          <w:r w:rsidRPr="00D24199">
            <w:t>der Staten-Generaal</w:t>
          </w:r>
        </w:p>
        <w:p w14:paraId="68D827F5" w14:textId="77777777" w:rsidR="0044233D" w:rsidRPr="00D24199" w:rsidRDefault="0024456E" w:rsidP="00790793">
          <w:r w:rsidRPr="00D24199">
            <w:t>Binnenhof 4</w:t>
          </w:r>
        </w:p>
        <w:p w14:paraId="4781DE3C" w14:textId="4F9504FF" w:rsidR="0044233D" w:rsidRDefault="0024456E" w:rsidP="00790793">
          <w:r w:rsidRPr="00D24199">
            <w:t xml:space="preserve">2513 AA </w:t>
          </w:r>
          <w:r>
            <w:t xml:space="preserve"> </w:t>
          </w:r>
          <w:r w:rsidR="00E25484">
            <w:t>DEN HAAG</w:t>
          </w:r>
        </w:p>
        <w:p w14:paraId="5C3783C7" w14:textId="77777777" w:rsidR="00E25484" w:rsidRDefault="00E25484" w:rsidP="00790793"/>
        <w:p w14:paraId="3D34B869" w14:textId="2103B164" w:rsidR="00E25484" w:rsidRPr="00097AE2" w:rsidRDefault="00E25484" w:rsidP="00790793"/>
      </w:tc>
    </w:tr>
    <w:tr w:rsidR="00C0513C" w14:paraId="36341D9C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59026F9" w14:textId="77777777" w:rsidR="00074F10" w:rsidRPr="00035E67" w:rsidRDefault="00AA674A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0513C" w14:paraId="0E8AE3F5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0860CCF5" w14:textId="77777777" w:rsidR="00462109" w:rsidRPr="00AA4791" w:rsidRDefault="0024456E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4A379F8" w14:textId="189C2C6E" w:rsidR="00074F10" w:rsidRPr="007709EF" w:rsidRDefault="00AA674A" w:rsidP="00A50CF6">
          <w:r>
            <w:t>2 april 2019</w:t>
          </w:r>
        </w:p>
      </w:tc>
    </w:tr>
    <w:tr w:rsidR="00C0513C" w14:paraId="76E4177E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0157DEB6" w14:textId="77777777" w:rsidR="00790C83" w:rsidRPr="00AA4791" w:rsidRDefault="0024456E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307A225" w14:textId="77777777" w:rsidR="00C1091D" w:rsidRPr="00F83BC6" w:rsidRDefault="0024456E" w:rsidP="008D3934">
          <w:bookmarkStart w:id="0" w:name="_GoBack"/>
          <w:r w:rsidRPr="00F83BC6">
            <w:t>Voorstel van wet</w:t>
          </w:r>
          <w:r>
            <w:t xml:space="preserve">, houdende regels omtrent het waarborgen van edelmetalen voorwerpen (Waarborgwet 20..) </w:t>
          </w:r>
          <w:r w:rsidRPr="00F83BC6">
            <w:t xml:space="preserve">(Kamerstuknummer </w:t>
          </w:r>
          <w:r>
            <w:t>35075)</w:t>
          </w:r>
          <w:bookmarkEnd w:id="0"/>
        </w:p>
      </w:tc>
    </w:tr>
  </w:tbl>
  <w:p w14:paraId="27662F01" w14:textId="77777777" w:rsidR="00074F10" w:rsidRPr="00BC4AE3" w:rsidRDefault="00AA674A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D5AFCF"/>
    <w:multiLevelType w:val="hybridMultilevel"/>
    <w:tmpl w:val="50F0923E"/>
    <w:lvl w:ilvl="0" w:tplc="F3A81F7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F86E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E8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6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84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6E8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03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A9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EAA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DFBE2AD9"/>
    <w:multiLevelType w:val="hybridMultilevel"/>
    <w:tmpl w:val="1D8E1FCE"/>
    <w:lvl w:ilvl="0" w:tplc="24FE6B1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CB07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D69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4A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0B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2E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5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6F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C8B8A"/>
    <w:multiLevelType w:val="hybridMultilevel"/>
    <w:tmpl w:val="50F0923E"/>
    <w:lvl w:ilvl="0" w:tplc="061833B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24C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D06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40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A9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E4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C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80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E24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EC0F"/>
    <w:multiLevelType w:val="hybridMultilevel"/>
    <w:tmpl w:val="1D8E1FCE"/>
    <w:lvl w:ilvl="0" w:tplc="2310931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172F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1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C4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06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29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C0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E9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084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C"/>
    <w:rsid w:val="0024456E"/>
    <w:rsid w:val="00561BCA"/>
    <w:rsid w:val="00622511"/>
    <w:rsid w:val="00AA674A"/>
    <w:rsid w:val="00C0513C"/>
    <w:rsid w:val="00D01431"/>
    <w:rsid w:val="00DE7558"/>
    <w:rsid w:val="00E25484"/>
    <w:rsid w:val="00E4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3B6EAAF"/>
  <w15:docId w15:val="{12AF36FC-6BE4-432F-9046-7131028C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63" /><Relationship Type="http://schemas.openxmlformats.org/officeDocument/2006/relationships/footer" Target="footer3.xml" Id="rId68" /><Relationship Type="http://schemas.openxmlformats.org/officeDocument/2006/relationships/styles" Target="styles.xml" Id="rId58" /><Relationship Type="http://schemas.openxmlformats.org/officeDocument/2006/relationships/footer" Target="footer2.xml" Id="rId66" /><Relationship Type="http://schemas.openxmlformats.org/officeDocument/2006/relationships/footnotes" Target="footnotes.xml" Id="rId61" /><Relationship Type="http://schemas.openxmlformats.org/officeDocument/2006/relationships/header" Target="header2.xml" Id="rId64" /><Relationship Type="http://schemas.openxmlformats.org/officeDocument/2006/relationships/fontTable" Target="fontTable.xml" Id="rId69" /><Relationship Type="http://schemas.openxmlformats.org/officeDocument/2006/relationships/settings" Target="settings.xml" Id="rId59" /><Relationship Type="http://schemas.openxmlformats.org/officeDocument/2006/relationships/header" Target="header3.xml" Id="rId67" /><Relationship Type="http://schemas.openxmlformats.org/officeDocument/2006/relationships/endnotes" Target="endnotes.xml" Id="rId62" /><Relationship Type="http://schemas.openxmlformats.org/officeDocument/2006/relationships/glossaryDocument" Target="glossary/document.xml" Id="rId70" /><Relationship Type="http://schemas.openxmlformats.org/officeDocument/2006/relationships/numbering" Target="numbering.xml" Id="rId57" /><Relationship Type="http://schemas.openxmlformats.org/officeDocument/2006/relationships/webSettings" Target="webSettings.xml" Id="rId60" /><Relationship Type="http://schemas.openxmlformats.org/officeDocument/2006/relationships/footer" Target="footer1.xml" Id="rId65" /><Relationship Type="http://schemas.openxmlformats.org/officeDocument/2006/relationships/theme" Target="theme/theme1.xml" Id="rId7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D712C3" w:rsidRDefault="00D712C3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C3"/>
    <w:rsid w:val="00D7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2019-03-15T12:38:00.0000000Z</lastPrinted>
  <dcterms:created xsi:type="dcterms:W3CDTF">2019-03-15T12:45:00.0000000Z</dcterms:created>
  <dcterms:modified xsi:type="dcterms:W3CDTF">2019-04-02T11:38:00.0000000Z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KampenS1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2019-02-07</vt:lpwstr>
  </property>
  <property fmtid="{D5CDD505-2E9C-101B-9397-08002B2CF9AE}" pid="5" name="A_DOC_RICHTING_ID">
    <vt:lpwstr>Uitgaand</vt:lpwstr>
  </property>
  <property fmtid="{D5CDD505-2E9C-101B-9397-08002B2CF9AE}" pid="6" name="DOCNAME">
    <vt:lpwstr>regels omtrent het waarborgen van edelmetalen voorwerpen (Waarborgwet 20..)</vt:lpwstr>
  </property>
  <property fmtid="{D5CDD505-2E9C-101B-9397-08002B2CF9AE}" pid="7" name="documentId">
    <vt:lpwstr>19041503</vt:lpwstr>
  </property>
  <property fmtid="{D5CDD505-2E9C-101B-9397-08002B2CF9AE}" pid="8" name="RegisterInEdocs">
    <vt:bool>true</vt:bool>
  </property>
  <property fmtid="{D5CDD505-2E9C-101B-9397-08002B2CF9AE}" pid="9" name="TYPE_ID">
    <vt:lpwstr>Vervolgstuk regelgeving</vt:lpwstr>
  </property>
  <property fmtid="{D5CDD505-2E9C-101B-9397-08002B2CF9AE}" pid="10" name="ContentTypeId">
    <vt:lpwstr>0x01010055417B5110E4DC409387B47C3C5E4441</vt:lpwstr>
  </property>
</Properties>
</file>