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52D58" w:rsidTr="00452D58">
        <w:trPr>
          <w:trHeight w:val="289" w:hRule="exact"/>
        </w:trPr>
        <w:tc>
          <w:tcPr>
            <w:tcW w:w="929" w:type="dxa"/>
          </w:tcPr>
          <w:p w:rsidRPr="00434042" w:rsidR="00452D58" w:rsidP="00452D58" w:rsidRDefault="00452D58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52D58" w:rsidP="000A54E7" w:rsidRDefault="004C5391">
            <w:r>
              <w:t>11 januari 2019</w:t>
            </w:r>
          </w:p>
        </w:tc>
      </w:tr>
      <w:tr w:rsidRPr="00434042" w:rsidR="00452D58" w:rsidTr="00452D58">
        <w:trPr>
          <w:trHeight w:val="368"/>
        </w:trPr>
        <w:tc>
          <w:tcPr>
            <w:tcW w:w="929" w:type="dxa"/>
          </w:tcPr>
          <w:p w:rsidR="00452D58" w:rsidP="00452D58" w:rsidRDefault="00452D58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52D58" w:rsidP="00452D58" w:rsidRDefault="00452D58">
            <w:r>
              <w:t xml:space="preserve">Kamervragen verkoop Rubens tekening door Koninklijke familie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52D5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55"/>
            </w:tblGrid>
            <w:tr w:rsidRPr="00452D58" w:rsidR="00452D58">
              <w:trPr>
                <w:trHeight w:val="327"/>
              </w:trPr>
              <w:tc>
                <w:tcPr>
                  <w:tcW w:w="0" w:type="auto"/>
                </w:tcPr>
                <w:p w:rsidRPr="00452D58" w:rsidR="00452D58" w:rsidP="00452D58" w:rsidRDefault="00452D58">
                  <w:pPr>
                    <w:framePr w:hSpace="142" w:wrap="around" w:hAnchor="page" w:vAnchor="page" w:x="1589" w:y="3034"/>
                  </w:pPr>
                  <w:r w:rsidRPr="00452D58">
                    <w:t xml:space="preserve">Aan de voorzitter van de Tweede Kamer der Staten Generaal </w:t>
                  </w:r>
                </w:p>
                <w:p w:rsidRPr="00452D58" w:rsidR="00452D58" w:rsidP="00452D58" w:rsidRDefault="00452D58">
                  <w:pPr>
                    <w:framePr w:hSpace="142" w:wrap="around" w:hAnchor="page" w:vAnchor="page" w:x="1589" w:y="3034"/>
                  </w:pPr>
                  <w:r w:rsidRPr="00452D58">
                    <w:t xml:space="preserve">Postbus 20018 </w:t>
                  </w:r>
                </w:p>
                <w:p w:rsidRPr="00452D58" w:rsidR="00452D58" w:rsidP="00452D58" w:rsidRDefault="00452D58">
                  <w:pPr>
                    <w:framePr w:hSpace="142" w:wrap="around" w:hAnchor="page" w:vAnchor="page" w:x="1589" w:y="3034"/>
                  </w:pPr>
                  <w:r w:rsidRPr="00452D58">
                    <w:t>2500 EA</w:t>
                  </w:r>
                  <w:r>
                    <w:t xml:space="preserve"> </w:t>
                  </w:r>
                  <w:r w:rsidRPr="00452D58">
                    <w:t xml:space="preserve">DEN HAAG </w:t>
                  </w:r>
                </w:p>
              </w:tc>
            </w:tr>
          </w:tbl>
          <w:p w:rsidR="00452D58" w:rsidP="00452D58" w:rsidRDefault="00452D58"/>
          <w:p w:rsidR="00452D58" w:rsidP="00452D58" w:rsidRDefault="00452D58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52D58" w:rsidTr="00461257">
        <w:tc>
          <w:tcPr>
            <w:tcW w:w="2160" w:type="dxa"/>
          </w:tcPr>
          <w:p w:rsidRPr="004E6BCF" w:rsidR="00452D58" w:rsidP="00452D58" w:rsidRDefault="00452D58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="00452D58" w:rsidP="00452D58" w:rsidRDefault="00452D5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52D58" w:rsidP="00452D58" w:rsidRDefault="00452D5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52D58" w:rsidP="00452D58" w:rsidRDefault="00452D5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52D58" w:rsidP="00452D58" w:rsidRDefault="00452D5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452D58" w:rsidP="00452D58" w:rsidRDefault="00452D58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452D58" w:rsidP="00461257" w:rsidRDefault="00452D5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452D58" w:rsidTr="00461257">
        <w:trPr>
          <w:trHeight w:val="200" w:hRule="exact"/>
        </w:trPr>
        <w:tc>
          <w:tcPr>
            <w:tcW w:w="2160" w:type="dxa"/>
          </w:tcPr>
          <w:p w:rsidRPr="00356D2B" w:rsidR="00452D58" w:rsidP="00461257" w:rsidRDefault="00452D58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52D58" w:rsidTr="00461257">
        <w:trPr>
          <w:trHeight w:val="450"/>
        </w:trPr>
        <w:tc>
          <w:tcPr>
            <w:tcW w:w="2160" w:type="dxa"/>
          </w:tcPr>
          <w:p w:rsidR="00452D58" w:rsidP="00452D58" w:rsidRDefault="00452D58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="00452D58" w:rsidP="00461257" w:rsidRDefault="009A0A6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1467693</w:t>
            </w:r>
          </w:p>
          <w:p w:rsidR="00452D58" w:rsidP="00461257" w:rsidRDefault="00452D58">
            <w:pPr>
              <w:spacing w:line="180" w:lineRule="exact"/>
              <w:rPr>
                <w:sz w:val="13"/>
                <w:szCs w:val="13"/>
              </w:rPr>
            </w:pPr>
          </w:p>
          <w:p w:rsidRPr="00452D58" w:rsidR="00452D58" w:rsidP="00461257" w:rsidRDefault="00452D58">
            <w:pPr>
              <w:spacing w:line="180" w:lineRule="exact"/>
              <w:rPr>
                <w:b/>
                <w:sz w:val="13"/>
                <w:szCs w:val="13"/>
              </w:rPr>
            </w:pPr>
            <w:r w:rsidRPr="00452D58">
              <w:rPr>
                <w:b/>
                <w:sz w:val="13"/>
                <w:szCs w:val="13"/>
              </w:rPr>
              <w:t>Uw referentie</w:t>
            </w:r>
          </w:p>
          <w:p w:rsidR="00452D58" w:rsidP="00461257" w:rsidRDefault="00452D58">
            <w:pPr>
              <w:spacing w:line="180" w:lineRule="exact"/>
              <w:rPr>
                <w:sz w:val="13"/>
                <w:szCs w:val="13"/>
              </w:rPr>
            </w:pPr>
            <w:r w:rsidRPr="00452D58">
              <w:rPr>
                <w:sz w:val="13"/>
                <w:szCs w:val="13"/>
              </w:rPr>
              <w:t>2019Z00125</w:t>
            </w:r>
          </w:p>
          <w:p w:rsidRPr="00FA7882" w:rsidR="00452D58" w:rsidP="00461257" w:rsidRDefault="00452D5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452D58" w:rsidTr="00461257">
        <w:trPr>
          <w:trHeight w:val="135"/>
        </w:trPr>
        <w:tc>
          <w:tcPr>
            <w:tcW w:w="2160" w:type="dxa"/>
          </w:tcPr>
          <w:p w:rsidR="00452D58" w:rsidP="00452D58" w:rsidRDefault="00452D58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452D58" w:rsidP="00DC72A7" w:rsidRDefault="00DC72A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8 </w:t>
            </w:r>
            <w:r w:rsidR="00452D58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52D58">
              <w:rPr>
                <w:sz w:val="13"/>
                <w:szCs w:val="13"/>
                <w:lang w:val="en-US"/>
              </w:rPr>
              <w:t>januari</w:t>
            </w:r>
            <w:proofErr w:type="spellEnd"/>
            <w:r w:rsidR="00452D58">
              <w:rPr>
                <w:sz w:val="13"/>
                <w:szCs w:val="13"/>
                <w:lang w:val="en-US"/>
              </w:rPr>
              <w:t xml:space="preserve"> 2019</w:t>
            </w:r>
          </w:p>
        </w:tc>
      </w:tr>
    </w:tbl>
    <w:p w:rsidR="00452D58" w:rsidP="00452D58" w:rsidRDefault="00452D58">
      <w:r>
        <w:t>Bijgaand zend ik u, mede namens de Minister-President, de antwoorden op de</w:t>
      </w:r>
    </w:p>
    <w:p w:rsidR="00452D58" w:rsidP="00452D58" w:rsidRDefault="00452D58">
      <w:r>
        <w:t xml:space="preserve">vragen van 8 januari 2019 (uw kenmerk </w:t>
      </w:r>
      <w:r w:rsidRPr="00452D58">
        <w:t>2019Z00125</w:t>
      </w:r>
      <w:r>
        <w:t xml:space="preserve">), gesteld door het lid </w:t>
      </w:r>
      <w:proofErr w:type="spellStart"/>
      <w:r w:rsidRPr="00452D58">
        <w:t>Belhaj</w:t>
      </w:r>
      <w:proofErr w:type="spellEnd"/>
      <w:r w:rsidRPr="00452D58">
        <w:t xml:space="preserve"> (D66) aan de minister-president over de verkoop </w:t>
      </w:r>
      <w:r>
        <w:t xml:space="preserve">van de </w:t>
      </w:r>
      <w:r w:rsidRPr="00452D58">
        <w:t xml:space="preserve">Rubens tekening </w:t>
      </w:r>
      <w:r>
        <w:t xml:space="preserve">met de </w:t>
      </w:r>
      <w:r w:rsidRPr="00452D58">
        <w:t xml:space="preserve">titel </w:t>
      </w:r>
      <w:proofErr w:type="spellStart"/>
      <w:r w:rsidRPr="00452D58">
        <w:rPr>
          <w:i/>
        </w:rPr>
        <w:t>Nude</w:t>
      </w:r>
      <w:proofErr w:type="spellEnd"/>
      <w:r w:rsidRPr="00452D58">
        <w:rPr>
          <w:i/>
        </w:rPr>
        <w:t xml:space="preserve"> </w:t>
      </w:r>
      <w:proofErr w:type="spellStart"/>
      <w:r w:rsidRPr="00452D58">
        <w:rPr>
          <w:i/>
        </w:rPr>
        <w:t>Study</w:t>
      </w:r>
      <w:proofErr w:type="spellEnd"/>
      <w:r w:rsidRPr="00452D58">
        <w:rPr>
          <w:i/>
        </w:rPr>
        <w:t xml:space="preserve"> of A Young Man </w:t>
      </w:r>
      <w:proofErr w:type="spellStart"/>
      <w:r w:rsidRPr="00452D58">
        <w:rPr>
          <w:i/>
        </w:rPr>
        <w:t>with</w:t>
      </w:r>
      <w:proofErr w:type="spellEnd"/>
      <w:r w:rsidRPr="00452D58">
        <w:rPr>
          <w:i/>
        </w:rPr>
        <w:t xml:space="preserve"> </w:t>
      </w:r>
      <w:proofErr w:type="spellStart"/>
      <w:r w:rsidRPr="00452D58">
        <w:rPr>
          <w:i/>
        </w:rPr>
        <w:t>Raised</w:t>
      </w:r>
      <w:proofErr w:type="spellEnd"/>
      <w:r w:rsidRPr="00452D58">
        <w:rPr>
          <w:i/>
        </w:rPr>
        <w:t xml:space="preserve"> Arms</w:t>
      </w:r>
      <w:r>
        <w:t xml:space="preserve"> </w:t>
      </w:r>
      <w:r w:rsidRPr="00452D58">
        <w:t xml:space="preserve">door de </w:t>
      </w:r>
      <w:r>
        <w:t>K</w:t>
      </w:r>
      <w:r w:rsidRPr="00452D58">
        <w:t>oninklijke familie</w:t>
      </w:r>
      <w:r>
        <w:t>.</w:t>
      </w:r>
    </w:p>
    <w:p w:rsidR="00452D58" w:rsidP="00452D58" w:rsidRDefault="00452D58"/>
    <w:p w:rsidR="00452D58" w:rsidP="00452D58" w:rsidRDefault="00DC72A7">
      <w:pPr>
        <w:rPr>
          <w:szCs w:val="20"/>
        </w:rPr>
      </w:pPr>
      <w:r>
        <w:rPr>
          <w:szCs w:val="20"/>
        </w:rPr>
        <w:t>D</w:t>
      </w:r>
      <w:bookmarkStart w:name="_GoBack" w:id="0"/>
      <w:bookmarkEnd w:id="0"/>
      <w:r w:rsidRPr="004B4901" w:rsidR="00452D58">
        <w:rPr>
          <w:szCs w:val="20"/>
        </w:rPr>
        <w:t>e minister van On</w:t>
      </w:r>
      <w:r w:rsidR="00452D58">
        <w:rPr>
          <w:szCs w:val="20"/>
        </w:rPr>
        <w:t>derwijs, Cultuur en Wetenschap,</w:t>
      </w:r>
    </w:p>
    <w:p w:rsidR="00452D58" w:rsidP="00452D58" w:rsidRDefault="00452D58">
      <w:pPr>
        <w:rPr>
          <w:szCs w:val="20"/>
        </w:rPr>
      </w:pPr>
    </w:p>
    <w:p w:rsidR="00452D58" w:rsidP="00452D58" w:rsidRDefault="00452D58">
      <w:pPr>
        <w:rPr>
          <w:szCs w:val="20"/>
        </w:rPr>
      </w:pPr>
    </w:p>
    <w:p w:rsidR="00452D58" w:rsidP="00452D58" w:rsidRDefault="00452D58">
      <w:pPr>
        <w:rPr>
          <w:szCs w:val="20"/>
        </w:rPr>
      </w:pPr>
    </w:p>
    <w:p w:rsidRPr="005F7054" w:rsidR="00452D58" w:rsidP="00452D58" w:rsidRDefault="00452D58">
      <w:pPr>
        <w:pStyle w:val="standaard-tekst"/>
        <w:rPr>
          <w:lang w:val="nl-NL"/>
        </w:rPr>
      </w:pPr>
      <w:r w:rsidRPr="005F7054">
        <w:rPr>
          <w:sz w:val="18"/>
          <w:szCs w:val="18"/>
          <w:lang w:val="nl-NL"/>
        </w:rPr>
        <w:t>Ingrid van Engelshoven</w:t>
      </w:r>
    </w:p>
    <w:sectPr w:rsidRPr="005F7054" w:rsidR="00452D58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58" w:rsidRDefault="00452D58">
      <w:r>
        <w:separator/>
      </w:r>
    </w:p>
    <w:p w:rsidR="00452D58" w:rsidRDefault="00452D58"/>
  </w:endnote>
  <w:endnote w:type="continuationSeparator" w:id="0">
    <w:p w:rsidR="00452D58" w:rsidRDefault="00452D58">
      <w:r>
        <w:continuationSeparator/>
      </w:r>
    </w:p>
    <w:p w:rsidR="00452D58" w:rsidRDefault="0045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58" w:rsidRDefault="00452D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52D58" w:rsidP="00452D5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52D58" w:rsidP="00452D5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67DD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67DD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58" w:rsidRDefault="00452D58">
      <w:r>
        <w:separator/>
      </w:r>
    </w:p>
    <w:p w:rsidR="00452D58" w:rsidRDefault="00452D58"/>
  </w:footnote>
  <w:footnote w:type="continuationSeparator" w:id="0">
    <w:p w:rsidR="00452D58" w:rsidRDefault="00452D58">
      <w:r>
        <w:continuationSeparator/>
      </w:r>
    </w:p>
    <w:p w:rsidR="00452D58" w:rsidRDefault="00452D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58" w:rsidRDefault="00452D5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52D58" w:rsidRPr="002F71BB" w:rsidRDefault="00452D58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67DD9">
            <w:rPr>
              <w:sz w:val="13"/>
              <w:szCs w:val="13"/>
            </w:rPr>
            <w:t>1467693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52D58" w:rsidRDefault="00452D58" w:rsidP="00452D58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2D58" w:rsidRPr="00543A0D" w:rsidRDefault="00452D58" w:rsidP="00452D58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52D58" w:rsidP="00452D58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9533CED80CE4C6A83D566F2F8D0FBF9&quot;/&gt;&lt;Field id=&quot;UserGroup.1&quot; value=&quot;Erfgoed en Kunsten&quot;/&gt;&lt;Field id=&quot;UserGroup.2&quot; value=&quot;EenK&quot;/&gt;&lt;Field id=&quot;UserGroup.3&quot; value=&quot;&quot;/&gt;&lt;Field id=&quot;UserGroup.815F2AA4BDBE427BB9EA923102C2FB70&quot; value=&quot;Erfgoed en Kunst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r.  A.P.M. Bersee&quot;/&gt;&lt;Field id=&quot;UserGroup.92A810531841458EA421E4A78B39896C&quot; value=&quot;Sara Knijff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Heritage and Art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6AAA4FF898148B9993C4C0C7FBE9F9D&quot;/&gt;&lt;Field id=&quot;Author.1&quot; value=&quot;Verhoogt&quot;/&gt;&lt;Field id=&quot;Author.2&quot; value=&quot;R.M.&quot;/&gt;&lt;Field id=&quot;Author.3&quot; value=&quot;&quot;/&gt;&lt;Field id=&quot;Author.4&quot; value=&quot;Robert&quot;/&gt;&lt;Field id=&quot;Author.5&quot; value=&quot;r.m.verhoogt@minocw.nl&quot;/&gt;&lt;Field id=&quot;Author.6&quot; value=&quot;&quot;/&gt;&lt;Field id=&quot;Author.7&quot; value=&quot;&quot;/&gt;&lt;Field id=&quot;Author.8&quot; value=&quot;&quot;/&gt;&lt;Field id=&quot;Author.9&quot; value=&quot;o065ver&quot; mappedto=&quot;AUTHOR_ID&quot;/&gt;&lt;Field id=&quot;Author.10&quot; value=&quot;True&quot;/&gt;&lt;Field id=&quot;Author.11&quot; value=&quot;0&quot;/&gt;&lt;Field id=&quot;Author.12&quot; value=&quot;mr. dr.&quot;/&gt;&lt;Field id=&quot;Author.13&quot; value=&quot;HOFT&quot;/&gt;&lt;Field id=&quot;Author.14&quot; value=&quot;Verhoogt&quot;/&gt;&lt;Field id=&quot;Author.E72E562AD10E44CF8B0BB85626A7CED6&quot; value=&quot;&quot;/&gt;&lt;Field id=&quot;Author.2A7545B21CF14EEBBD8CE2FB110ECA76&quot; value=&quot;+31 6 52 68 48 10&quot;/&gt;&lt;Field id=&quot;Author.07A356D7877849EBA5C9C7CF16E58D5F&quot; value=&quot;+31-70-412 3996&quot;/&gt;&lt;Field id=&quot;Author.316524BDEDA04B27B02489813A15B3D2&quot; value=&quot;&quot;/&gt;&lt;Field id=&quot;Author.764D5833F93D470E8E750B1DAEBD2873&quot; value=&quot;3134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2 68 48 10&quot;/&gt;&lt;Field id=&quot;Author.9F10345A9CBA40549518EFEBF9616FE7&quot; value=&quot;EENK&quot;/&gt;&lt;Field id=&quot;Author.A08FD3E3B58F4E81842FC68F44A9B386&quot; value=&quot;OCW&quot;/&gt;&lt;Field id=&quot;Author.8DC78BAD95DF4C7792B2965626F7CBF4&quot; value=&quot;1&quot;/&gt;&lt;Field id=&quot;Typist.0&quot; value=&quot;56AAA4FF898148B9993C4C0C7FBE9F9D&quot;/&gt;&lt;Field id=&quot;Typist.1&quot; value=&quot;Verhoogt&quot;/&gt;&lt;Field id=&quot;Typist.2&quot; value=&quot;R.M.&quot;/&gt;&lt;Field id=&quot;Typist.3&quot; value=&quot;&quot;/&gt;&lt;Field id=&quot;Typist.4&quot; value=&quot;Robert&quot;/&gt;&lt;Field id=&quot;Typist.5&quot; value=&quot;r.m.verhoogt@minocw.nl&quot;/&gt;&lt;Field id=&quot;Typist.6&quot; value=&quot;&quot;/&gt;&lt;Field id=&quot;Typist.7&quot; value=&quot;&quot;/&gt;&lt;Field id=&quot;Typist.8&quot; value=&quot;&quot;/&gt;&lt;Field id=&quot;Typist.9&quot; value=&quot;o065ver&quot;/&gt;&lt;Field id=&quot;Typist.10&quot; value=&quot;True&quot;/&gt;&lt;Field id=&quot;Typist.11&quot; value=&quot;0&quot;/&gt;&lt;Field id=&quot;Typist.12&quot; value=&quot;mr. dr.&quot;/&gt;&lt;Field id=&quot;Typist.13&quot; value=&quot;HOFT&quot;/&gt;&lt;Field id=&quot;Typist.14&quot; value=&quot;Verhoogt&quot;/&gt;&lt;Field id=&quot;Typist.E72E562AD10E44CF8B0BB85626A7CED6&quot; value=&quot;&quot;/&gt;&lt;Field id=&quot;Typist.2A7545B21CF14EEBBD8CE2FB110ECA76&quot; value=&quot;+31 6 52 68 48 10&quot;/&gt;&lt;Field id=&quot;Typist.07A356D7877849EBA5C9C7CF16E58D5F&quot; value=&quot;+31-70-412 3996&quot;/&gt;&lt;Field id=&quot;Typist.316524BDEDA04B27B02489813A15B3D2&quot; value=&quot;&quot;/&gt;&lt;Field id=&quot;Typist.764D5833F93D470E8E750B1DAEBD2873&quot; value=&quot;3134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2 68 48 10&quot;/&gt;&lt;Field id=&quot;Typist.9F10345A9CBA40549518EFEBF9616FE7&quot; value=&quot;EENK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E1EF4776823401A815E15E20958DD9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Kamervragen verkoop kunstvoorwerpen door Koninklijke familie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/10/2019 11:36:50 A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52D58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52D58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5391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5F7054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DD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0A6B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72A7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52D58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52D58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2019-01-11T09:12:00.0000000Z</lastPrinted>
  <dcterms:created xsi:type="dcterms:W3CDTF">2019-01-11T09:12:00.0000000Z</dcterms:created>
  <dcterms:modified xsi:type="dcterms:W3CDTF">2019-01-11T09:12:00.0000000Z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1467693</vt:lpwstr>
  </property>
  <property fmtid="{D5CDD505-2E9C-101B-9397-08002B2CF9AE}" pid="3" name="ContentTypeId">
    <vt:lpwstr>0x010100DB7BDC9A97FEBC49B0AC2A9C27EB351B</vt:lpwstr>
  </property>
</Properties>
</file>