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34179E" w:rsidTr="00D9561B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4179E" w:rsidP="00D9561B" w:rsidRDefault="0034179E">
            <w:bookmarkStart w:name="_GoBack" w:id="0"/>
            <w:bookmarkEnd w:id="0"/>
            <w:r>
              <w:t>De Voorzitter van de Tweede Kamer der Staten-Generaal</w:t>
            </w:r>
          </w:p>
          <w:p w:rsidR="0034179E" w:rsidP="00D9561B" w:rsidRDefault="0034179E">
            <w:r>
              <w:t>Postbus 20018</w:t>
            </w:r>
          </w:p>
          <w:p w:rsidR="0034179E" w:rsidP="00D9561B" w:rsidRDefault="0034179E">
            <w:r>
              <w:t>2500 EA  DEN HAAG</w:t>
            </w:r>
          </w:p>
          <w:p w:rsidR="0034179E" w:rsidP="00D9561B" w:rsidRDefault="0034179E"/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Pr="00434042" w:rsidR="0034179E" w:rsidTr="0034179E">
        <w:trPr>
          <w:trHeight w:val="289" w:hRule="exact"/>
        </w:trPr>
        <w:tc>
          <w:tcPr>
            <w:tcW w:w="928" w:type="dxa"/>
          </w:tcPr>
          <w:p w:rsidRPr="00434042" w:rsidR="0034179E" w:rsidP="00FF66F9" w:rsidRDefault="0034179E">
            <w:r>
              <w:t>Datum</w:t>
            </w:r>
          </w:p>
        </w:tc>
        <w:tc>
          <w:tcPr>
            <w:tcW w:w="6572" w:type="dxa"/>
          </w:tcPr>
          <w:p w:rsidRPr="00434042" w:rsidR="0034179E" w:rsidP="00FF66F9" w:rsidRDefault="0044775B">
            <w:r>
              <w:t>20 december 2018</w:t>
            </w:r>
          </w:p>
        </w:tc>
      </w:tr>
      <w:tr w:rsidRPr="00434042" w:rsidR="0034179E" w:rsidTr="0034179E">
        <w:trPr>
          <w:trHeight w:val="368"/>
        </w:trPr>
        <w:tc>
          <w:tcPr>
            <w:tcW w:w="928" w:type="dxa"/>
          </w:tcPr>
          <w:p w:rsidR="0034179E" w:rsidP="00FF66F9" w:rsidRDefault="0034179E">
            <w:r>
              <w:t>Betreft</w:t>
            </w:r>
          </w:p>
        </w:tc>
        <w:tc>
          <w:tcPr>
            <w:tcW w:w="6572" w:type="dxa"/>
          </w:tcPr>
          <w:p w:rsidR="00D10263" w:rsidP="00D10263" w:rsidRDefault="0034179E">
            <w:pPr>
              <w:pStyle w:val="standaard-tekst"/>
            </w:pPr>
            <w:r>
              <w:t xml:space="preserve">Beantwoording Kamervragen </w:t>
            </w:r>
            <w:r w:rsidR="00D10263">
              <w:t>inzake de brief Uitvoering moties voorinvesteringen hoger onderwijs</w:t>
            </w:r>
          </w:p>
          <w:p w:rsidR="0034179E" w:rsidP="00D10263" w:rsidRDefault="0034179E"/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5819CE" w:rsidR="0034179E" w:rsidTr="00A421A1">
        <w:tc>
          <w:tcPr>
            <w:tcW w:w="2160" w:type="dxa"/>
          </w:tcPr>
          <w:p w:rsidRPr="00F53C9D" w:rsidR="0034179E" w:rsidP="00A421A1" w:rsidRDefault="0034179E">
            <w:pPr>
              <w:spacing w:after="90"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Hoger Onderwijs en Studiefinanciering</w:t>
            </w:r>
          </w:p>
          <w:p w:rsidR="0034179E" w:rsidP="0034179E" w:rsidRDefault="0034179E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34179E" w:rsidP="0034179E" w:rsidRDefault="0034179E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34179E" w:rsidP="0034179E" w:rsidRDefault="0034179E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34179E" w:rsidP="0034179E" w:rsidRDefault="0034179E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="0034179E" w:rsidP="0034179E" w:rsidRDefault="0034179E">
            <w:pPr>
              <w:pStyle w:val="Huisstijl-Gegeven"/>
              <w:spacing w:after="90"/>
              <w:rPr>
                <w:noProof w:val="0"/>
                <w:szCs w:val="13"/>
              </w:rPr>
            </w:pPr>
            <w:r>
              <w:rPr>
                <w:noProof w:val="0"/>
              </w:rPr>
              <w:t>www.rijksoverheid.nl</w:t>
            </w:r>
          </w:p>
          <w:p w:rsidRPr="00A32073" w:rsidR="0034179E" w:rsidP="00A421A1" w:rsidRDefault="0034179E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Pr="005819CE" w:rsidR="0034179E" w:rsidTr="00A421A1">
        <w:trPr>
          <w:trHeight w:val="200" w:hRule="exact"/>
        </w:trPr>
        <w:tc>
          <w:tcPr>
            <w:tcW w:w="2160" w:type="dxa"/>
          </w:tcPr>
          <w:p w:rsidRPr="00356D2B" w:rsidR="0034179E" w:rsidP="00A421A1" w:rsidRDefault="0034179E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Pr="005819CE" w:rsidR="0034179E" w:rsidTr="00A421A1">
        <w:trPr>
          <w:trHeight w:val="450"/>
        </w:trPr>
        <w:tc>
          <w:tcPr>
            <w:tcW w:w="2160" w:type="dxa"/>
          </w:tcPr>
          <w:p w:rsidR="0034179E" w:rsidP="00A421A1" w:rsidRDefault="0034179E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34179E" w:rsidP="00A421A1" w:rsidRDefault="0034179E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"E-doc documentnummer"  \* MERGEFORMAT </w:instrText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t>1454616</w:t>
            </w:r>
            <w:r>
              <w:rPr>
                <w:sz w:val="13"/>
                <w:szCs w:val="13"/>
              </w:rPr>
              <w:fldChar w:fldCharType="end"/>
            </w:r>
          </w:p>
        </w:tc>
      </w:tr>
      <w:tr w:rsidRPr="004302E9" w:rsidR="0034179E" w:rsidTr="00A421A1">
        <w:trPr>
          <w:trHeight w:val="136"/>
        </w:trPr>
        <w:tc>
          <w:tcPr>
            <w:tcW w:w="2160" w:type="dxa"/>
          </w:tcPr>
          <w:p w:rsidR="0034179E" w:rsidP="0034179E" w:rsidRDefault="0034179E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C5333A" w:rsidR="0034179E" w:rsidP="0034179E" w:rsidRDefault="0034179E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21 november 2018</w:t>
            </w:r>
          </w:p>
        </w:tc>
      </w:tr>
      <w:tr w:rsidRPr="004302E9" w:rsidR="0034179E" w:rsidTr="00A421A1">
        <w:trPr>
          <w:trHeight w:val="227"/>
        </w:trPr>
        <w:tc>
          <w:tcPr>
            <w:tcW w:w="2160" w:type="dxa"/>
          </w:tcPr>
          <w:p w:rsidRPr="004A65A5" w:rsidR="0034179E" w:rsidP="00A421A1" w:rsidRDefault="0034179E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34179E" w:rsidP="00A421A1" w:rsidRDefault="0034179E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31288</w:t>
            </w:r>
          </w:p>
        </w:tc>
      </w:tr>
      <w:tr w:rsidRPr="004302E9" w:rsidR="0034179E" w:rsidTr="00A421A1">
        <w:trPr>
          <w:trHeight w:val="113"/>
        </w:trPr>
        <w:tc>
          <w:tcPr>
            <w:tcW w:w="2160" w:type="dxa"/>
          </w:tcPr>
          <w:p w:rsidRPr="004302E9" w:rsidR="0034179E" w:rsidP="00A421A1" w:rsidRDefault="0034179E">
            <w:pPr>
              <w:spacing w:line="180" w:lineRule="exact"/>
              <w:rPr>
                <w:b/>
                <w:sz w:val="13"/>
                <w:szCs w:val="13"/>
              </w:rPr>
            </w:pPr>
            <w:r w:rsidRPr="004302E9">
              <w:rPr>
                <w:b/>
                <w:sz w:val="13"/>
                <w:szCs w:val="13"/>
              </w:rPr>
              <w:t>Bijlagen</w:t>
            </w:r>
          </w:p>
          <w:p w:rsidRPr="004302E9" w:rsidR="0034179E" w:rsidP="00A421A1" w:rsidRDefault="0034179E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34179E" w:rsidP="00835B12" w:rsidRDefault="0034179E">
      <w:pPr>
        <w:pStyle w:val="standaard-tekst"/>
      </w:pPr>
      <w:r>
        <w:t xml:space="preserve">Hierbij zend ik u de antwoorden op de </w:t>
      </w:r>
      <w:r w:rsidR="00964796">
        <w:t xml:space="preserve">feitelijke </w:t>
      </w:r>
      <w:r>
        <w:t>vragen van de commissie Onderwijs, Cultuur en Wetenschap over mijn brief van 17 oktober 2018 inzake Uitvoering moties voorinvesteringen hoger onderwijs.</w:t>
      </w:r>
    </w:p>
    <w:p w:rsidR="0034179E" w:rsidP="0034179E" w:rsidRDefault="0034179E"/>
    <w:p w:rsidR="0034179E" w:rsidP="0034179E" w:rsidRDefault="0034179E">
      <w:r>
        <w:t>De minister van Onderwijs, Cultuur en Wetenschap,</w:t>
      </w:r>
    </w:p>
    <w:p w:rsidR="0034179E" w:rsidP="0034179E" w:rsidRDefault="0034179E"/>
    <w:p w:rsidR="0034179E" w:rsidP="0034179E" w:rsidRDefault="0034179E"/>
    <w:p w:rsidR="0034179E" w:rsidP="0034179E" w:rsidRDefault="0034179E"/>
    <w:p w:rsidR="0034179E" w:rsidP="0034179E" w:rsidRDefault="0034179E">
      <w:pPr>
        <w:pStyle w:val="standaard-tekst"/>
      </w:pPr>
      <w:r>
        <w:t xml:space="preserve">Ingrid van </w:t>
      </w:r>
      <w:proofErr w:type="spellStart"/>
      <w:r>
        <w:t>Engelshoven</w:t>
      </w:r>
      <w:proofErr w:type="spellEnd"/>
    </w:p>
    <w:p w:rsidR="00B767A2" w:rsidRDefault="00B767A2">
      <w:pPr>
        <w:spacing w:line="240" w:lineRule="auto"/>
        <w:rPr>
          <w:szCs w:val="18"/>
        </w:rPr>
      </w:pPr>
    </w:p>
    <w:sectPr w:rsidR="00B767A2" w:rsidSect="002F49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79E" w:rsidRDefault="0034179E">
      <w:r>
        <w:separator/>
      </w:r>
    </w:p>
    <w:p w:rsidR="0034179E" w:rsidRDefault="0034179E"/>
  </w:endnote>
  <w:endnote w:type="continuationSeparator" w:id="0">
    <w:p w:rsidR="0034179E" w:rsidRDefault="0034179E">
      <w:r>
        <w:continuationSeparator/>
      </w:r>
    </w:p>
    <w:p w:rsidR="0034179E" w:rsidRDefault="003417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0E6621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="002F71BB" w:rsidRPr="004C7E1D">
            <w:rPr>
              <w:szCs w:val="13"/>
            </w:rPr>
            <w:fldChar w:fldCharType="begin"/>
          </w:r>
          <w:r w:rsidR="002F71BB" w:rsidRPr="004C7E1D">
            <w:rPr>
              <w:szCs w:val="13"/>
            </w:rPr>
            <w:instrText xml:space="preserve"> PAGE  \* Arabic  \* MERGEFORMAT </w:instrText>
          </w:r>
          <w:r w:rsidR="002F71BB" w:rsidRPr="004C7E1D">
            <w:rPr>
              <w:szCs w:val="13"/>
            </w:rPr>
            <w:fldChar w:fldCharType="separate"/>
          </w:r>
          <w:r w:rsidR="005D50A9">
            <w:rPr>
              <w:szCs w:val="13"/>
            </w:rPr>
            <w:t>2</w:t>
          </w:r>
          <w:r w:rsidR="002F71BB" w:rsidRPr="004C7E1D">
            <w:rPr>
              <w:szCs w:val="13"/>
            </w:rPr>
            <w:fldChar w:fldCharType="end"/>
          </w:r>
          <w:r w:rsidR="002F71BB"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="002F71BB" w:rsidRPr="004C7E1D">
            <w:rPr>
              <w:szCs w:val="13"/>
            </w:rPr>
            <w:t xml:space="preserve"> </w:t>
          </w:r>
          <w:r w:rsidR="002F71BB" w:rsidRPr="004C7E1D">
            <w:rPr>
              <w:szCs w:val="13"/>
            </w:rPr>
            <w:fldChar w:fldCharType="begin"/>
          </w:r>
          <w:r w:rsidR="002F71BB" w:rsidRPr="004C7E1D">
            <w:rPr>
              <w:szCs w:val="13"/>
            </w:rPr>
            <w:instrText xml:space="preserve"> SECTIONPAGES   \* MERGEFORMAT </w:instrText>
          </w:r>
          <w:r w:rsidR="002F71BB" w:rsidRPr="004C7E1D">
            <w:rPr>
              <w:szCs w:val="13"/>
            </w:rPr>
            <w:fldChar w:fldCharType="separate"/>
          </w:r>
          <w:r w:rsidR="005D50A9">
            <w:rPr>
              <w:szCs w:val="13"/>
            </w:rPr>
            <w:t>2</w:t>
          </w:r>
          <w:r w:rsidR="002F71BB"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0E6621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="00D17084" w:rsidRPr="004C7E1D">
            <w:rPr>
              <w:szCs w:val="13"/>
            </w:rPr>
            <w:fldChar w:fldCharType="begin"/>
          </w:r>
          <w:r w:rsidR="00D17084" w:rsidRPr="004C7E1D">
            <w:rPr>
              <w:szCs w:val="13"/>
            </w:rPr>
            <w:instrText xml:space="preserve"> PAGE  \* Arabic  \* MERGEFORMAT </w:instrText>
          </w:r>
          <w:r w:rsidR="00D17084" w:rsidRPr="004C7E1D">
            <w:rPr>
              <w:szCs w:val="13"/>
            </w:rPr>
            <w:fldChar w:fldCharType="separate"/>
          </w:r>
          <w:r w:rsidR="0044775B">
            <w:rPr>
              <w:szCs w:val="13"/>
            </w:rPr>
            <w:t>1</w:t>
          </w:r>
          <w:r w:rsidR="00D17084" w:rsidRPr="004C7E1D">
            <w:rPr>
              <w:szCs w:val="13"/>
            </w:rPr>
            <w:fldChar w:fldCharType="end"/>
          </w:r>
          <w:r w:rsidR="00D17084"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="00D17084" w:rsidRPr="004C7E1D">
            <w:rPr>
              <w:szCs w:val="13"/>
            </w:rPr>
            <w:t xml:space="preserve"> </w:t>
          </w:r>
          <w:r w:rsidR="00D17084" w:rsidRPr="004C7E1D">
            <w:rPr>
              <w:szCs w:val="13"/>
            </w:rPr>
            <w:fldChar w:fldCharType="begin"/>
          </w:r>
          <w:r w:rsidR="00D17084" w:rsidRPr="004C7E1D">
            <w:rPr>
              <w:szCs w:val="13"/>
            </w:rPr>
            <w:instrText xml:space="preserve"> SECTIONPAGES   \* MERGEFORMAT </w:instrText>
          </w:r>
          <w:r w:rsidR="00D17084" w:rsidRPr="004C7E1D">
            <w:rPr>
              <w:szCs w:val="13"/>
            </w:rPr>
            <w:fldChar w:fldCharType="separate"/>
          </w:r>
          <w:r w:rsidR="0044775B">
            <w:rPr>
              <w:szCs w:val="13"/>
            </w:rPr>
            <w:t>1</w:t>
          </w:r>
          <w:r w:rsidR="00D17084"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79E" w:rsidRDefault="0034179E">
      <w:r>
        <w:separator/>
      </w:r>
    </w:p>
    <w:p w:rsidR="0034179E" w:rsidRDefault="0034179E"/>
  </w:footnote>
  <w:footnote w:type="continuationSeparator" w:id="0">
    <w:p w:rsidR="0034179E" w:rsidRDefault="0034179E">
      <w:r>
        <w:continuationSeparator/>
      </w:r>
    </w:p>
    <w:p w:rsidR="0034179E" w:rsidRDefault="0034179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FF7D29" w:rsidRPr="002F71BB" w:rsidRDefault="000E6621" w:rsidP="006C2093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4C0E0C">
            <w:rPr>
              <w:sz w:val="13"/>
              <w:szCs w:val="13"/>
            </w:rPr>
            <w:t>1454616</w:t>
          </w:r>
          <w:r>
            <w:rPr>
              <w:sz w:val="13"/>
              <w:szCs w:val="13"/>
            </w:rPr>
            <w:fldChar w:fldCharType="end"/>
          </w:r>
        </w:p>
      </w:tc>
    </w:tr>
    <w:tr w:rsidR="00E35CF4" w:rsidRPr="005819C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34179E" w:rsidRDefault="0034179E" w:rsidP="0034179E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9525" b="0"/>
                <wp:docPr id="364" name="Afbeelding 3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6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34179E" w:rsidP="0034179E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F27CAE"/>
    <w:multiLevelType w:val="hybridMultilevel"/>
    <w:tmpl w:val="A20C140A"/>
    <w:lvl w:ilvl="0" w:tplc="0FDA736E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1D6B3B"/>
    <w:multiLevelType w:val="hybridMultilevel"/>
    <w:tmpl w:val="6C2AE2A4"/>
    <w:lvl w:ilvl="0" w:tplc="44920D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5"/>
  </w:num>
  <w:num w:numId="14">
    <w:abstractNumId w:val="12"/>
  </w:num>
  <w:num w:numId="15">
    <w:abstractNumId w:val="14"/>
  </w:num>
  <w:num w:numId="16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843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14FDC6429AA34ACB9A53E9154DD7271E&quot;/&gt;&lt;Field id=&quot;UserGroup.1&quot; value=&quot;Hoger Onderwijs en Studiefinanciering&quot;/&gt;&lt;Field id=&quot;UserGroup.2&quot; value=&quot;HO&amp;amp;S&quot;/&gt;&lt;Field id=&quot;UserGroup.3&quot; value=&quot;&quot;/&gt;&lt;Field id=&quot;UserGroup.815F2AA4BDBE427BB9EA923102C2FB70&quot; value=&quot;Hoger Onderwijs en Studiefinanciering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drs. F.A. Hofman&quot;/&gt;&lt;Field id=&quot;UserGroup.92A810531841458EA421E4A78B39896C&quot; value=&quot;&quot;/&gt;&lt;Field id=&quot;UserGroup.CCF539C106E04983810964EABF88BEA7&quot; value=&quot;&quot;/&gt;&lt;Field id=&quot;UserGroup.B6D16C567E8747049E6328799A98A81C&quot; value=&quot;&quot;/&gt;&lt;Field id=&quot;UserGroup.42322026BD3A4EDBBB13C01F0BF536F7&quot; value=&quot;P.O. Box 16375&quot;/&gt;&lt;Field id=&quot;UserGroup.26D0C618E5F34862BB204EF65A9834C5&quot; value=&quot;&quot;/&gt;&lt;Field id=&quot;UserGroup.0C73AB2D30514C92B940A0B209F32216&quot; value=&quot;&quot;/&gt;&lt;Field id=&quot;UserGroup.85101AD57012478EB0EE524B623376EF&quot; value=&quot;Higher Education Directorate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5ABDDE56FE8247879956D320BAFBA032&quot;/&gt;&lt;Field id=&quot;Author.1&quot; value=&quot;Kappers&quot;/&gt;&lt;Field id=&quot;Author.2&quot; value=&quot;Y.A.&quot;/&gt;&lt;Field id=&quot;Author.3&quot; value=&quot;&quot;/&gt;&lt;Field id=&quot;Author.4&quot; value=&quot;Yael&quot;/&gt;&lt;Field id=&quot;Author.5&quot; value=&quot;y.a.kappers@minocw.nl&quot;/&gt;&lt;Field id=&quot;Author.6&quot; value=&quot;&quot;/&gt;&lt;Field id=&quot;Author.7&quot; value=&quot;&quot;/&gt;&lt;Field id=&quot;Author.8&quot; value=&quot;&quot;/&gt;&lt;Field id=&quot;Author.9&quot; value=&quot;o207kap&quot; mappedto=&quot;AUTHOR_ID&quot;/&gt;&lt;Field id=&quot;Author.10&quot; value=&quot;True&quot;/&gt;&lt;Field id=&quot;Author.11&quot; value=&quot;1&quot;/&gt;&lt;Field id=&quot;Author.12&quot; value=&quot;&quot;/&gt;&lt;Field id=&quot;Author.13&quot; value=&quot;HOFT&quot;/&gt;&lt;Field id=&quot;Author.14&quot; value=&quot;Kappers&quot;/&gt;&lt;Field id=&quot;Author.E72E562AD10E44CF8B0BB85626A7CED6&quot; value=&quot;&quot;/&gt;&lt;Field id=&quot;Author.2A7545B21CF14EEBBD8CE2FB110ECA76&quot; value=&quot;+31 6 15 03 80 27&quot;/&gt;&lt;Field id=&quot;Author.07A356D7877849EBA5C9C7CF16E58D5F&quot; value=&quot;&quot;/&gt;&lt;Field id=&quot;Author.316524BDEDA04B27B02489813A15B3D2&quot; value=&quot;&quot;/&gt;&lt;Field id=&quot;Author.764D5833F93D470E8E750B1DAEBD2873&quot; value=&quot;220681&quot;/&gt;&lt;Field id=&quot;Author.978504FDCABC4ECBB9ECA7D9D1C6BAF8&quot; value=&quot;Trainee Financial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&quot;/&gt;&lt;Field id=&quot;Author.E9BB16FB50E04B859D7F26979E793515&quot; value=&quot;+31 6 15 03 80 27&quot;/&gt;&lt;Field id=&quot;Author.9F10345A9CBA40549518EFEBF9616FE7&quot; value=&quot;HO&amp;amp;S&quot;/&gt;&lt;Field id=&quot;Author.A08FD3E3B58F4E81842FC68F44A9B386&quot; value=&quot;OCW&quot;/&gt;&lt;Field id=&quot;Author.8DC78BAD95DF4C7792B2965626F7CBF4&quot; value=&quot;1&quot;/&gt;&lt;Field id=&quot;Typist.0&quot; value=&quot;5ABDDE56FE8247879956D320BAFBA032&quot;/&gt;&lt;Field id=&quot;Typist.1&quot; value=&quot;Kappers&quot;/&gt;&lt;Field id=&quot;Typist.2&quot; value=&quot;Y.A.&quot;/&gt;&lt;Field id=&quot;Typist.3&quot; value=&quot;&quot;/&gt;&lt;Field id=&quot;Typist.4&quot; value=&quot;Yael&quot;/&gt;&lt;Field id=&quot;Typist.5&quot; value=&quot;y.a.kappers@minocw.nl&quot;/&gt;&lt;Field id=&quot;Typist.6&quot; value=&quot;&quot;/&gt;&lt;Field id=&quot;Typist.7&quot; value=&quot;&quot;/&gt;&lt;Field id=&quot;Typist.8&quot; value=&quot;&quot;/&gt;&lt;Field id=&quot;Typist.9&quot; value=&quot;o207kap&quot;/&gt;&lt;Field id=&quot;Typist.10&quot; value=&quot;True&quot;/&gt;&lt;Field id=&quot;Typist.11&quot; value=&quot;1&quot;/&gt;&lt;Field id=&quot;Typist.12&quot; value=&quot;&quot;/&gt;&lt;Field id=&quot;Typist.13&quot; value=&quot;HOFT&quot;/&gt;&lt;Field id=&quot;Typist.14&quot; value=&quot;Kappers&quot;/&gt;&lt;Field id=&quot;Typist.E72E562AD10E44CF8B0BB85626A7CED6&quot; value=&quot;&quot;/&gt;&lt;Field id=&quot;Typist.2A7545B21CF14EEBBD8CE2FB110ECA76&quot; value=&quot;+31 6 15 03 80 27&quot;/&gt;&lt;Field id=&quot;Typist.07A356D7877849EBA5C9C7CF16E58D5F&quot; value=&quot;&quot;/&gt;&lt;Field id=&quot;Typist.316524BDEDA04B27B02489813A15B3D2&quot; value=&quot;&quot;/&gt;&lt;Field id=&quot;Typist.764D5833F93D470E8E750B1DAEBD2873&quot; value=&quot;220681&quot;/&gt;&lt;Field id=&quot;Typist.978504FDCABC4ECBB9ECA7D9D1C6BAF8&quot; value=&quot;Trainee Financial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&quot;/&gt;&lt;Field id=&quot;Typist.E9BB16FB50E04B859D7F26979E793515&quot; value=&quot;+31 6 15 03 80 27&quot;/&gt;&lt;Field id=&quot;Typist.9F10345A9CBA40549518EFEBF9616FE7&quot; value=&quot;HO&amp;amp;S&quot;/&gt;&lt;Field id=&quot;Typist.A08FD3E3B58F4E81842FC68F44A9B386&quot; value=&quot;OCW&quot;/&gt;&lt;Field id=&quot;Typist.8DC78BAD95DF4C7792B2965626F7CBF4&quot; value=&quot;1&quot;/&gt;&lt;Field id=&quot;TemplateGroup.0&quot; value=&quot;B3D81920111C4837BBE293D4D83B4FB2&quot;/&gt;&lt;Field id=&quot;TemplateGroup.1&quot; value=&quot;Algemene sjablonen BWL-staf/MT-OCW&quot;/&gt;&lt;Field id=&quot;Template.0&quot; value=&quot;9372D9BF7AE44877904A75952742D9C9&quot;/&gt;&lt;Field id=&quot;Template.1&quot; value=&quot;Antwoord vragen Vaste Commissie&quot;/&gt;&lt;Field id=&quot;Template.2&quot; value=&quot;False&quot;/&gt;&lt;Field id=&quot;Template.3&quot; value=&quot;1&quot;/&gt;&lt;Field id=&quot;Template.4&quot; value=&quot;TP9372D9BF7AE44877904A75952742D9C9.sdp&quot;/&gt;&lt;Field id=&quot;Template.F7CF6B99D03B4E9BA5ADC2EAD0AF8DE8&quot; value=&quot;0.1&quot;/&gt;&lt;Field id=&quot;Template.C0486B6320E844FAB73B6A4011279223&quot; value=&quot;&quot;/&gt;&lt;Field id=&quot;Template.1837871373234C94AE26FC6D93758E9C&quot; value=&quot;Brigitte Nijhuis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&quot;/&gt;&lt;Field id=&quot;Template.5608B6A7188D4C29AEA54059FA59FC48&quot; value=&quot;&quot;/&gt;&lt;Field id=&quot;Template.6742968E0D174AA4A6EA48CB5CB1DDE5&quot; value=&quot;&quot;/&gt;&lt;Field id=&quot;Template.3CA9E00839534E75A8648410406A1700&quot; value=&quot;&quot;/&gt;&lt;Field id=&quot;Template.FA0CC81707E34D25B534B6C000A6596E&quot; value=&quot;UITGAAND&quot; mappedto=&quot;RICHTING&quot;/&gt;&lt;Field id=&quot;Template.B50F40B821C742F294C218853C110EF9&quot; value=&quot;BRIEF&quot; mappedto=&quot;TYPE_ID&quot;/&gt;&lt;Field id=&quot;Template.9BC47C9B7214445DB3739239A0BA1B94&quot; value=&quot;&quot; mappedto=&quot;OCW_DOCVORM&quot;/&gt;&lt;Field id=&quot;Template.D2BC391A04AA4E3486CB26C52BDD0C02&quot; value=&quot;ANTWOORDBRIEF&quot; mappedto=&quot;SOORT_ID&quot;/&gt;&lt;Field id=&quot;Template.D14AE46522664BBAB3C279BB6F961E0C&quot; value=&quot;&quot;/&gt;&lt;Field id=&quot;Header.0&quot; value=&quot;7211C1274F7C45348662797CA070226C&quot;/&gt;&lt;Field id=&quot;Header.1&quot; value=&quot;Brief (Nederlands)&quot;/&gt;&lt;Field id=&quot;Header.2&quot; value=&quot;False&quot;/&gt;&lt;Field id=&quot;Header.3&quot; value=&quot;HD7211C1274F7C45348662797CA070226C.sdp&quot;/&gt;&lt;Field id=&quot;Header.FAA8232E53FD4342BD59A15773591226&quot; value=&quot;OCW&quot;/&gt;&lt;Field id=&quot;Header.6A0C0E2AD38D4DC7BA9588308F94594F&quot; value=&quot;&quot;/&gt;&lt;Field id=&quot;Header.850AAB5EB1CF48149D916EDEBF2E1015&quot; value=&quot;&quot;/&gt;&lt;Field id=&quot;Header.5BAC16C0EB554454B88579B745189D5E&quot; value=&quot;Eerste pagina lade 1 logopapier, volgpagina's lade 2&quot;/&gt;&lt;Field id=&quot;Document.5&quot; value=&quot;412CF0734B454F9A989BF152F8F94B29&quot;/&gt;&lt;Field id=&quot;CB2735E800D3461199CA5D38771E008C&quot; description=&quot;Datum document&quot; value=&quot;12/4/2018 2:17:49 PM&quot;/&gt;&lt;Field id=&quot;C3EC31695FF9438DBB2113D5F402B15F&quot; description=&quot;Betreft*&quot; value=&quot;Beantwoording Kamervragen over de reactie op &amp;quot;onderzoek naar voorinvesteringen en medezeggenschap hoger onderwijs&amp;quot;&quot;/&gt;&lt;Field id=&quot;AECA873DFC804F9899E038CCB571CF8E&quot; description=&quot;Organisatie&quot; value=&quot;De Voorzitter van de Tweede Kamer der Staten-Generaal&quot;/&gt;&lt;Field id=&quot;C3E429983B2442448EF007A5DE0C8958&quot; description=&quot;Straatnaam&quot; value=&quot;Postbus&quot;/&gt;&lt;Field id=&quot;12F1743D109347079435623D214A03D6&quot; description=&quot;Nummer&quot; value=&quot;20018&quot;/&gt;&lt;Field id=&quot;1C885CAC4948497B9ED40EE05EFF8053&quot; description=&quot;Postcode&quot; value=&quot;2500 EA&quot;/&gt;&lt;Field id=&quot;DD2340C3EA3343679CB5B28F20486020&quot; description=&quot;Plaatsnaam&quot; value=&quot;DEN HAAG&quot;/&gt;&lt;Field id=&quot;43668F60BE48463DBC30A4CC6342EAFE&quot; description=&quot;Geadresseerde&quot; value=&quot;Tweede Kamer&quot;/&gt;&lt;Field id=&quot;0E16A49590B943B9A1CC1D1145B5AC79&quot; description=&quot;Betreft&quot; mappedto=&quot;DOCNAME&quot; value=&quot;Beantwoording Kamervragen over de reactie op &amp;quot;onderzoek naar voorinvesteringen en medezeggenschap hoger onderwijs&amp;quot;&quot;/&gt;&lt;Field id=&quot;93B860034E08473390E85D9F48062CCA&quot; description=&quot;Datum op later moment invullen&quot; value=&quot;Ja&quot;/&gt;&lt;Field id=&quot;E2BE550C90CD4EC1A3EE5000EA00A0C9&quot; description=&quot;Aantal bijlagen&quot; value=&quot;1&quot;/&gt;&lt;Field id=&quot;66B30B843B0E45B38B23F8C9992CA435&quot; description=&quot;Datum&quot; value=&quot;11/21/2018&quot;/&gt;&lt;Field id=&quot;A746841F87014F8D85F9ED5676961DEF&quot; description=&quot;Uw referentie&quot; value=&quot;31288&quot;/&gt;&lt;Field id=&quot;8B10356EE6CF4D1F8D25B78952B294E3&quot; description=&quot;Antwoord op&quot; value=&quot;Uw brief&quot;/&gt;&lt;Field id=&quot;2A40389C993D45EC9CF82C455E4CE1A6&quot; description=&quot;Uw referentie&quot; value=&quot;31288&quot;/&gt;&lt;Field id=&quot;12470D908BCA4CE1BC3950754018B18C&quot; description=&quot;Soort antwoord&quot; value=&quot;Meerdere vragen&quot;/&gt;&lt;Field id=&quot;55F00D8AF2EB469B8BB0D59095C9C8A6&quot; description=&quot; &quot; value=&quot;10/17/2018&quot;/&gt;&lt;Field id=&quot;006FC26213234B388CDBE8B419F59CED&quot; description=&quot;Voorgaande correspondentie aanwezig?&quot; value=&quot;Mijn brief van&quot;/&gt;&lt;Field id=&quot;E3BEC456D23C4BE9A2C931849CFC4D0A&quot; description=&quot;Brief / Vergadering inzake&quot; value=&quot;Uitvoering moties voorinvesteringen hoger onderwijs&quot;/&gt;&lt;Field id=&quot;05988C590C684E0BBAB9C5183A07876D&quot; description=&quot;Ondertekenaar&quot; value=&quot;De minister&quot;/&gt;&lt;Field id=&quot;6B143F7DB53B47759963043A8E859667&quot; description=&quot;Antwoord namens&quot; value=&quot;Geen&quot;/&gt;&lt;/Fields&gt;_x000d__x000a_"/>
  </w:docVars>
  <w:rsids>
    <w:rsidRoot w:val="0034179E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A27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79E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605E"/>
    <w:rsid w:val="0044775B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0E0C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50A9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2F2A"/>
    <w:rsid w:val="00963440"/>
    <w:rsid w:val="00964796"/>
    <w:rsid w:val="00970E83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1C81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67A2"/>
    <w:rsid w:val="00B80DB6"/>
    <w:rsid w:val="00B81AD2"/>
    <w:rsid w:val="00B81AEC"/>
    <w:rsid w:val="00B85A66"/>
    <w:rsid w:val="00B85ED4"/>
    <w:rsid w:val="00B85F07"/>
    <w:rsid w:val="00B91CFC"/>
    <w:rsid w:val="00B93893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0263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1F7C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34179E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Voetnoottekst">
    <w:name w:val="footnote text"/>
    <w:basedOn w:val="Standaard"/>
    <w:link w:val="VoetnoottekstChar"/>
    <w:uiPriority w:val="99"/>
    <w:unhideWhenUsed/>
    <w:rsid w:val="002D6A27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2D6A27"/>
  </w:style>
  <w:style w:type="character" w:styleId="Voetnootmarkering">
    <w:name w:val="footnote reference"/>
    <w:basedOn w:val="Standaardalinea-lettertype"/>
    <w:uiPriority w:val="99"/>
    <w:unhideWhenUsed/>
    <w:rsid w:val="002D6A27"/>
    <w:rPr>
      <w:vertAlign w:val="superscript"/>
    </w:rPr>
  </w:style>
  <w:style w:type="paragraph" w:styleId="Lijstalinea">
    <w:name w:val="List Paragraph"/>
    <w:basedOn w:val="Standaard"/>
    <w:uiPriority w:val="34"/>
    <w:qFormat/>
    <w:rsid w:val="002D6A27"/>
    <w:pPr>
      <w:spacing w:before="60" w:after="60" w:line="240" w:lineRule="auto"/>
      <w:ind w:left="720"/>
      <w:contextualSpacing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34179E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Voetnoottekst">
    <w:name w:val="footnote text"/>
    <w:basedOn w:val="Standaard"/>
    <w:link w:val="VoetnoottekstChar"/>
    <w:uiPriority w:val="99"/>
    <w:unhideWhenUsed/>
    <w:rsid w:val="002D6A27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2D6A27"/>
  </w:style>
  <w:style w:type="character" w:styleId="Voetnootmarkering">
    <w:name w:val="footnote reference"/>
    <w:basedOn w:val="Standaardalinea-lettertype"/>
    <w:uiPriority w:val="99"/>
    <w:unhideWhenUsed/>
    <w:rsid w:val="002D6A27"/>
    <w:rPr>
      <w:vertAlign w:val="superscript"/>
    </w:rPr>
  </w:style>
  <w:style w:type="paragraph" w:styleId="Lijstalinea">
    <w:name w:val="List Paragraph"/>
    <w:basedOn w:val="Standaard"/>
    <w:uiPriority w:val="34"/>
    <w:qFormat/>
    <w:rsid w:val="002D6A27"/>
    <w:pPr>
      <w:spacing w:before="60" w:after="60" w:line="240" w:lineRule="auto"/>
      <w:ind w:left="720"/>
      <w:contextualSpacing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97</ap:Words>
  <ap:Characters>658</ap:Characters>
  <ap:DocSecurity>4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lastPrinted>2018-12-06T12:05:00.0000000Z</lastPrinted>
  <dcterms:created xsi:type="dcterms:W3CDTF">2018-12-20T13:02:00.0000000Z</dcterms:created>
  <dcterms:modified xsi:type="dcterms:W3CDTF">2018-12-20T13:02:00.0000000Z</dcterms:modified>
  <dc:description>------------------------</dc:description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1454616</vt:lpwstr>
  </property>
  <property fmtid="{D5CDD505-2E9C-101B-9397-08002B2CF9AE}" pid="3" name="ContentTypeId">
    <vt:lpwstr>0x0101007EE3299BF3FE304B968E183F944C5D2B</vt:lpwstr>
  </property>
</Properties>
</file>