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9D33BE">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21B81A22" wp14:anchorId="1C952BA5">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A06BD5" w:rsidRDefault="00A06BD5"/>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">
                <v:textbox style="layout-flow:vertical;mso-layout-flow-alt:bottom-to-top">
                  <w:txbxContent>
                    <w:p w:rsidR="00A06BD5" w:rsidRDefault="00A06BD5"/>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tc>
          <w:tcPr>
            <w:tcW w:w="0" w:type="auto"/>
          </w:tcPr>
          <w:p w:rsidR="00F75106" w:rsidRDefault="0099112F">
            <w:bookmarkStart w:name="woordmerk" w:id="1"/>
            <w:bookmarkStart w:name="woordmerk_bk" w:id="2"/>
            <w:bookmarkEnd w:id="1"/>
            <w:r>
              <w:rPr>
                <w:noProof/>
              </w:rPr>
              <w:drawing>
                <wp:inline distT="0" distB="0" distL="0" distR="0" wp14:anchorId="2ECF3EE1" wp14:editId="5FABFDE0">
                  <wp:extent cx="2340869" cy="1583439"/>
                  <wp:effectExtent l="0" t="0" r="2540" b="0"/>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99112F">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8E4997" w:rsidRDefault="008E4997">
            <w:pPr>
              <w:pStyle w:val="adres"/>
            </w:pPr>
            <w:r>
              <w:t>Aan de Voorzitter van de Tweede Kamer</w:t>
            </w:r>
          </w:p>
          <w:p w:rsidR="008E4997" w:rsidRDefault="008E4997">
            <w:pPr>
              <w:pStyle w:val="adres"/>
            </w:pPr>
            <w:r>
              <w:t>der Staten-Generaal</w:t>
            </w:r>
          </w:p>
          <w:p w:rsidR="008E4997" w:rsidRDefault="008E4997">
            <w:pPr>
              <w:pStyle w:val="adres"/>
            </w:pPr>
            <w:r>
              <w:t>Postbus 20018</w:t>
            </w:r>
          </w:p>
          <w:p w:rsidR="008E4997" w:rsidP="008E4997" w:rsidRDefault="008E4997">
            <w:pPr>
              <w:pStyle w:val="adres"/>
            </w:pPr>
            <w:r>
              <w:t xml:space="preserve">2500 EA  DEN HAAG </w:t>
            </w:r>
          </w:p>
          <w:p w:rsidR="00F75106" w:rsidRDefault="00F75106">
            <w:pPr>
              <w:pStyle w:val="adres"/>
            </w:pP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99112F">
              <w:rPr>
                <w:noProof/>
              </w:rPr>
              <w:t>Datum</w:t>
            </w:r>
            <w:r>
              <w:rPr>
                <w:noProof/>
              </w:rPr>
              <w:fldChar w:fldCharType="end"/>
            </w:r>
          </w:p>
        </w:tc>
        <w:tc>
          <w:tcPr>
            <w:tcW w:w="6413" w:type="dxa"/>
          </w:tcPr>
          <w:p w:rsidR="00F75106" w:rsidP="00EF2A48" w:rsidRDefault="008919C4">
            <w:pPr>
              <w:pStyle w:val="datumonderwerp"/>
              <w:tabs>
                <w:tab w:val="clear" w:pos="794"/>
                <w:tab w:val="left" w:pos="1092"/>
              </w:tabs>
              <w:ind w:left="1140" w:hanging="1140"/>
            </w:pPr>
            <w:r>
              <w:t>19 december 2018</w:t>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99112F">
              <w:rPr>
                <w:noProof/>
              </w:rPr>
              <w:t>Onderwerp</w:t>
            </w:r>
            <w:r>
              <w:rPr>
                <w:noProof/>
              </w:rPr>
              <w:fldChar w:fldCharType="end"/>
            </w:r>
          </w:p>
        </w:tc>
        <w:tc>
          <w:tcPr>
            <w:tcW w:w="6413" w:type="dxa"/>
          </w:tcPr>
          <w:p w:rsidR="00F75106" w:rsidP="0099112F" w:rsidRDefault="009D20CE">
            <w:pPr>
              <w:pStyle w:val="datumonderwerp"/>
            </w:pPr>
            <w:r>
              <w:t>Verslag JBZ-Raad 6 en 7 december 2018 te Brussel</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99112F" w:rsidP="0099112F" w:rsidRDefault="0099112F">
            <w:pPr>
              <w:pStyle w:val="afzendgegevens-bold"/>
            </w:pPr>
            <w:bookmarkStart w:name="referentiegegevens" w:id="3"/>
            <w:bookmarkStart w:name="referentiegegevens_bk" w:id="4"/>
            <w:bookmarkEnd w:id="3"/>
            <w:r>
              <w:t>Directie Europese en Internationale Aangelegenheden</w:t>
            </w:r>
          </w:p>
          <w:p w:rsidR="0099112F" w:rsidP="0099112F" w:rsidRDefault="0099112F">
            <w:pPr>
              <w:pStyle w:val="witregel1"/>
            </w:pPr>
            <w:r>
              <w:t> </w:t>
            </w:r>
          </w:p>
          <w:p w:rsidR="0099112F" w:rsidP="0099112F" w:rsidRDefault="0099112F">
            <w:pPr>
              <w:pStyle w:val="afzendgegevens"/>
            </w:pPr>
            <w:r>
              <w:t>Turfmarkt 147</w:t>
            </w:r>
          </w:p>
          <w:p w:rsidRPr="005F577F" w:rsidR="0099112F" w:rsidP="0099112F" w:rsidRDefault="0099112F">
            <w:pPr>
              <w:pStyle w:val="afzendgegevens"/>
              <w:rPr>
                <w:lang w:val="de-DE"/>
              </w:rPr>
            </w:pPr>
            <w:r w:rsidRPr="005F577F">
              <w:rPr>
                <w:lang w:val="de-DE"/>
              </w:rPr>
              <w:t>2511 DP  Den Haag</w:t>
            </w:r>
          </w:p>
          <w:p w:rsidRPr="005F577F" w:rsidR="0099112F" w:rsidP="0099112F" w:rsidRDefault="0099112F">
            <w:pPr>
              <w:pStyle w:val="afzendgegevens"/>
              <w:rPr>
                <w:lang w:val="de-DE"/>
              </w:rPr>
            </w:pPr>
            <w:r w:rsidRPr="005F577F">
              <w:rPr>
                <w:lang w:val="de-DE"/>
              </w:rPr>
              <w:t>Postbus 20301</w:t>
            </w:r>
          </w:p>
          <w:p w:rsidRPr="005F577F" w:rsidR="0099112F" w:rsidP="0099112F" w:rsidRDefault="0099112F">
            <w:pPr>
              <w:pStyle w:val="afzendgegevens"/>
              <w:rPr>
                <w:lang w:val="de-DE"/>
              </w:rPr>
            </w:pPr>
            <w:r w:rsidRPr="005F577F">
              <w:rPr>
                <w:lang w:val="de-DE"/>
              </w:rPr>
              <w:t>2500 EH  Den Haag</w:t>
            </w:r>
          </w:p>
          <w:p w:rsidRPr="005F577F" w:rsidR="0099112F" w:rsidP="0099112F" w:rsidRDefault="0099112F">
            <w:pPr>
              <w:pStyle w:val="afzendgegevens"/>
              <w:rPr>
                <w:lang w:val="de-DE"/>
              </w:rPr>
            </w:pPr>
            <w:r w:rsidRPr="005F577F">
              <w:rPr>
                <w:lang w:val="de-DE"/>
              </w:rPr>
              <w:t>www.rijksoverheid.nl/jenv</w:t>
            </w:r>
          </w:p>
          <w:p w:rsidRPr="005F577F" w:rsidR="0099112F" w:rsidP="0099112F" w:rsidRDefault="0099112F">
            <w:pPr>
              <w:pStyle w:val="witregel2"/>
              <w:rPr>
                <w:lang w:val="de-DE"/>
              </w:rPr>
            </w:pPr>
            <w:r w:rsidRPr="005F577F">
              <w:rPr>
                <w:lang w:val="de-DE"/>
              </w:rPr>
              <w:t> </w:t>
            </w:r>
          </w:p>
          <w:p w:rsidR="0099112F" w:rsidP="0099112F" w:rsidRDefault="0099112F">
            <w:pPr>
              <w:pStyle w:val="referentiekopjes"/>
            </w:pPr>
            <w:r>
              <w:t>Ons kenmerk</w:t>
            </w:r>
          </w:p>
          <w:p w:rsidR="0099112F" w:rsidP="0099112F" w:rsidRDefault="008919C4">
            <w:pPr>
              <w:pStyle w:val="referentiegegevens"/>
            </w:pPr>
            <w:r>
              <w:t>2447245</w:t>
            </w:r>
          </w:p>
          <w:p w:rsidR="0099112F" w:rsidP="0099112F" w:rsidRDefault="0099112F">
            <w:pPr>
              <w:pStyle w:val="witregel1"/>
            </w:pPr>
            <w:r>
              <w:t> </w:t>
            </w:r>
          </w:p>
          <w:p w:rsidR="0099112F" w:rsidP="0099112F" w:rsidRDefault="0099112F">
            <w:pPr>
              <w:pStyle w:val="referentiekopjes"/>
            </w:pPr>
            <w:r>
              <w:t>Bijlagen</w:t>
            </w:r>
          </w:p>
          <w:p w:rsidR="0099112F" w:rsidP="0099112F" w:rsidRDefault="0099112F">
            <w:pPr>
              <w:pStyle w:val="referentiegegevens"/>
            </w:pPr>
            <w:r>
              <w:t>1</w:t>
            </w:r>
          </w:p>
          <w:p w:rsidR="0099112F" w:rsidP="0099112F" w:rsidRDefault="0099112F">
            <w:pPr>
              <w:pStyle w:val="witregel1"/>
            </w:pPr>
            <w:r>
              <w:t> </w:t>
            </w:r>
          </w:p>
          <w:p w:rsidR="0099112F" w:rsidP="0099112F" w:rsidRDefault="0099112F">
            <w:pPr>
              <w:pStyle w:val="clausule"/>
            </w:pPr>
            <w:r>
              <w:t>Bij beantwoording de datum en ons kenmerk vermelden. Wilt u slechts één zaak in uw brief behandelen.</w:t>
            </w:r>
          </w:p>
          <w:p w:rsidR="0099112F" w:rsidP="0099112F" w:rsidRDefault="0099112F">
            <w:pPr>
              <w:pStyle w:val="referentiegegevens"/>
            </w:pPr>
          </w:p>
          <w:bookmarkEnd w:id="4"/>
          <w:p w:rsidR="00F75106" w:rsidP="0099112F"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A06BD5" w:rsidRDefault="00A06BD5">
      <w:pPr>
        <w:pStyle w:val="broodtekst"/>
      </w:pPr>
    </w:p>
    <w:p w:rsidR="00476D7B" w:rsidP="0099112F" w:rsidRDefault="00DB2C14">
      <w:pPr>
        <w:pStyle w:val="broodtekst"/>
      </w:pPr>
      <w:bookmarkStart w:name="cursor" w:id="5"/>
      <w:bookmarkEnd w:id="5"/>
      <w:r w:rsidRPr="00B464DE">
        <w:t>Hierbij bieden wij u</w:t>
      </w:r>
      <w:r w:rsidR="0099112F">
        <w:t xml:space="preserve"> </w:t>
      </w:r>
      <w:r w:rsidR="009605A4">
        <w:t>het verslag</w:t>
      </w:r>
      <w:r w:rsidRPr="00B464DE">
        <w:t xml:space="preserve"> </w:t>
      </w:r>
      <w:r w:rsidRPr="00B464DE" w:rsidR="002B7046">
        <w:t xml:space="preserve">aan </w:t>
      </w:r>
      <w:r w:rsidRPr="00B464DE">
        <w:t xml:space="preserve">van de bijeenkomst van de Raad Justitie en Binnenlandse Zaken van </w:t>
      </w:r>
      <w:r w:rsidR="0099112F">
        <w:t>6 en 7 december 2018 te Brussel</w:t>
      </w:r>
      <w:r w:rsidRPr="00B464DE">
        <w:t>.</w:t>
      </w:r>
    </w:p>
    <w:p w:rsidR="006F5A52" w:rsidP="00A06BD5" w:rsidRDefault="006F5A52">
      <w:pPr>
        <w:pStyle w:val="broodtekst"/>
        <w:rPr>
          <w:b/>
          <w:bCs/>
        </w:rPr>
      </w:pPr>
    </w:p>
    <w:p w:rsidRPr="00B54054" w:rsidR="00E161FC" w:rsidP="00E161FC" w:rsidRDefault="00E161FC">
      <w:pPr>
        <w:pStyle w:val="broodtekst"/>
      </w:pPr>
      <w:r w:rsidRPr="00B54054">
        <w:t>Van deze gelegenheid wordt gebruik gemaakt om uw Kamer aanvullend te informeren over het gesprek tussen de staatssecretaris van Justitie en Veiligheid en zijn Griekse collega. Zoals toegezegd tijdens het AO JBZ</w:t>
      </w:r>
      <w:r w:rsidR="009D20CE">
        <w:t>-Raad</w:t>
      </w:r>
      <w:r w:rsidRPr="00B54054">
        <w:t xml:space="preserve"> (Asiel- en Migratiedeel)</w:t>
      </w:r>
      <w:r w:rsidR="009D20CE">
        <w:t xml:space="preserve"> op 5 december jl.</w:t>
      </w:r>
      <w:r w:rsidRPr="00B54054">
        <w:t xml:space="preserve"> voorafgaand aan deze Raad, heeft de staatssecretaris van Justitie en Veiligheid zijn Griekse collega aangesproken op de situatie op de Griekse eilanden. Daarbij was ook Commissaris Avramopoulos aanwezig. Staatssecretaris Harbers heeft aangedrongen op het versnellen van de asielprocedures, meer terugkeer en humane opvangomstandigheden. Het is van belang dat er een structurele oplossing komt voor deze situatie. Nederland zal Griekenland daarbij blijven ondersteunen. </w:t>
      </w:r>
    </w:p>
    <w:p w:rsidRPr="00B464DE" w:rsidR="00A33850" w:rsidP="00A06BD5" w:rsidRDefault="00A33850">
      <w:pPr>
        <w:pStyle w:val="broodtekst"/>
        <w:rPr>
          <w:b/>
          <w:bCs/>
        </w:rPr>
      </w:pPr>
    </w:p>
    <w:p w:rsidRPr="00B464DE" w:rsidR="009D33BE" w:rsidP="009D33BE" w:rsidRDefault="009D33BE">
      <w:pPr>
        <w:pStyle w:val="broodtekst"/>
      </w:pPr>
    </w:p>
    <w:p w:rsidRPr="00B464DE" w:rsidR="009D33BE" w:rsidP="009D33BE" w:rsidRDefault="009D33BE">
      <w:pPr>
        <w:pStyle w:val="broodtekst"/>
      </w:pPr>
      <w:r w:rsidRPr="00B464DE">
        <w:t>De Minister van Justitie en Veiligheid,</w:t>
      </w:r>
    </w:p>
    <w:p w:rsidRPr="00B464DE" w:rsidR="009D33BE" w:rsidP="009D33BE" w:rsidRDefault="009D33BE">
      <w:pPr>
        <w:pStyle w:val="broodtekst"/>
      </w:pPr>
    </w:p>
    <w:p w:rsidRPr="00B464DE" w:rsidR="009D33BE" w:rsidP="009D33BE" w:rsidRDefault="009D33BE">
      <w:pPr>
        <w:pStyle w:val="broodtekst"/>
      </w:pPr>
    </w:p>
    <w:p w:rsidRPr="00B464DE" w:rsidR="009D33BE" w:rsidP="009D33BE" w:rsidRDefault="009D33BE">
      <w:pPr>
        <w:pStyle w:val="broodtekst"/>
      </w:pPr>
    </w:p>
    <w:p w:rsidR="009D33BE" w:rsidP="009D33BE" w:rsidRDefault="009D33BE">
      <w:pPr>
        <w:pStyle w:val="broodtekst"/>
      </w:pPr>
      <w:r w:rsidRPr="00B464DE">
        <w:t>Ferd Grapperhaus</w:t>
      </w:r>
    </w:p>
    <w:p w:rsidR="001D46DF" w:rsidP="009D33BE" w:rsidRDefault="001D46DF">
      <w:pPr>
        <w:pStyle w:val="broodtekst"/>
      </w:pPr>
    </w:p>
    <w:p w:rsidR="001D46DF" w:rsidP="009D33BE" w:rsidRDefault="001D46DF">
      <w:pPr>
        <w:pStyle w:val="broodtekst"/>
      </w:pPr>
    </w:p>
    <w:p w:rsidR="001D46DF" w:rsidP="009D33BE" w:rsidRDefault="001D46DF">
      <w:pPr>
        <w:pStyle w:val="broodtekst"/>
      </w:pPr>
      <w:r>
        <w:t>De Minister voor Rechtsbescherming</w:t>
      </w:r>
      <w:r w:rsidR="00FE78C5">
        <w:t>,</w:t>
      </w:r>
    </w:p>
    <w:p w:rsidR="001D46DF" w:rsidP="009D33BE" w:rsidRDefault="001D46DF">
      <w:pPr>
        <w:pStyle w:val="broodtekst"/>
      </w:pPr>
    </w:p>
    <w:p w:rsidR="001D46DF" w:rsidP="009D33BE" w:rsidRDefault="001D46DF">
      <w:pPr>
        <w:pStyle w:val="broodtekst"/>
      </w:pPr>
    </w:p>
    <w:p w:rsidR="001D46DF" w:rsidP="009D33BE" w:rsidRDefault="001D46DF">
      <w:pPr>
        <w:pStyle w:val="broodtekst"/>
      </w:pPr>
    </w:p>
    <w:p w:rsidRPr="00B464DE" w:rsidR="001D46DF" w:rsidP="009D33BE" w:rsidRDefault="001D46DF">
      <w:pPr>
        <w:pStyle w:val="broodtekst"/>
      </w:pPr>
      <w:r>
        <w:t>Sander Dekker</w:t>
      </w:r>
    </w:p>
    <w:p w:rsidRPr="00B464DE" w:rsidR="009D33BE" w:rsidP="009D33BE" w:rsidRDefault="009D33BE">
      <w:pPr>
        <w:pStyle w:val="broodtekst"/>
      </w:pPr>
    </w:p>
    <w:p w:rsidRPr="00B464DE" w:rsidR="009D33BE" w:rsidP="009D33BE" w:rsidRDefault="009D33BE">
      <w:pPr>
        <w:pStyle w:val="broodtekst"/>
      </w:pPr>
    </w:p>
    <w:p w:rsidRPr="00B464DE" w:rsidR="009D33BE" w:rsidP="009D33BE" w:rsidRDefault="009D33BE">
      <w:pPr>
        <w:pStyle w:val="broodtekst"/>
      </w:pPr>
      <w:r w:rsidRPr="00B464DE">
        <w:t>De Staatssecretaris van Justitie en Veiligheid</w:t>
      </w:r>
      <w:r w:rsidR="00B464DE">
        <w:t>,</w:t>
      </w:r>
    </w:p>
    <w:p w:rsidRPr="00B464DE" w:rsidR="009D33BE" w:rsidP="009D33BE" w:rsidRDefault="009D33BE">
      <w:pPr>
        <w:pStyle w:val="broodtekst"/>
      </w:pPr>
    </w:p>
    <w:p w:rsidRPr="00B464DE" w:rsidR="009D33BE" w:rsidP="009D33BE" w:rsidRDefault="009D33BE">
      <w:pPr>
        <w:pStyle w:val="broodtekst"/>
      </w:pPr>
    </w:p>
    <w:p w:rsidRPr="00B464DE" w:rsidR="009D33BE" w:rsidP="009D33BE" w:rsidRDefault="009D33BE">
      <w:pPr>
        <w:pStyle w:val="broodtekst"/>
      </w:pPr>
    </w:p>
    <w:p w:rsidR="00F75106" w:rsidP="00DB2C14" w:rsidRDefault="009D33BE">
      <w:pPr>
        <w:pStyle w:val="broodtekst"/>
      </w:pPr>
      <w:r w:rsidRPr="00B464DE">
        <w:t>Mark Harbers</w:t>
      </w:r>
    </w:p>
    <w:sectPr w:rsidR="00F75106" w:rsidSect="00E644CD">
      <w:footerReference w:type="default" r:id="rId10"/>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BD5" w:rsidRDefault="00A06BD5">
      <w:r>
        <w:separator/>
      </w:r>
    </w:p>
    <w:p w:rsidR="00A06BD5" w:rsidRDefault="00A06BD5"/>
    <w:p w:rsidR="00A06BD5" w:rsidRDefault="00A06BD5"/>
    <w:p w:rsidR="00A06BD5" w:rsidRDefault="00A06BD5"/>
  </w:endnote>
  <w:endnote w:type="continuationSeparator" w:id="0">
    <w:p w:rsidR="00A06BD5" w:rsidRDefault="00A06BD5">
      <w:r>
        <w:continuationSeparator/>
      </w:r>
    </w:p>
    <w:p w:rsidR="00A06BD5" w:rsidRDefault="00A06BD5"/>
    <w:p w:rsidR="00A06BD5" w:rsidRDefault="00A06BD5"/>
    <w:p w:rsidR="00A06BD5" w:rsidRDefault="00A06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99112F">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51415F">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99112F">
            <w:rPr>
              <w:rStyle w:val="Huisstijl-GegevenCharChar"/>
            </w:rPr>
            <w:t>van</w:t>
          </w:r>
          <w:r>
            <w:rPr>
              <w:rStyle w:val="Huisstijl-GegevenCharChar"/>
            </w:rPr>
            <w:fldChar w:fldCharType="end"/>
          </w:r>
          <w:r w:rsidR="0089073C">
            <w:t xml:space="preserve"> </w:t>
          </w:r>
          <w:r w:rsidR="008919C4">
            <w:fldChar w:fldCharType="begin"/>
          </w:r>
          <w:r w:rsidR="008919C4">
            <w:instrText xml:space="preserve"> SECTIONPAGES   \* MERGEFORMAT </w:instrText>
          </w:r>
          <w:r w:rsidR="008919C4">
            <w:fldChar w:fldCharType="separate"/>
          </w:r>
          <w:r w:rsidR="0051415F">
            <w:t>1</w:t>
          </w:r>
          <w:r w:rsidR="008919C4">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BD5" w:rsidRDefault="00A06BD5">
      <w:r>
        <w:separator/>
      </w:r>
    </w:p>
  </w:footnote>
  <w:footnote w:type="continuationSeparator" w:id="0">
    <w:p w:rsidR="00A06BD5" w:rsidRDefault="00A06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578058F"/>
    <w:multiLevelType w:val="hybridMultilevel"/>
    <w:tmpl w:val="CD0A9EE8"/>
    <w:lvl w:ilvl="0" w:tplc="9E967C52">
      <w:numFmt w:val="bullet"/>
      <w:lvlText w:val="-"/>
      <w:lvlJc w:val="left"/>
      <w:pPr>
        <w:ind w:left="720" w:hanging="360"/>
      </w:pPr>
      <w:rPr>
        <w:rFonts w:ascii="Verdana" w:eastAsia="Calibr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6">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nsid w:val="24546987"/>
    <w:multiLevelType w:val="multilevel"/>
    <w:tmpl w:val="0486E16A"/>
    <w:numStyleLink w:val="list-bolletjes"/>
  </w:abstractNum>
  <w:abstractNum w:abstractNumId="22">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nsid w:val="3CFA7AB2"/>
    <w:multiLevelType w:val="multilevel"/>
    <w:tmpl w:val="565CA006"/>
    <w:numStyleLink w:val="list-streepjes"/>
  </w:abstractNum>
  <w:abstractNum w:abstractNumId="24">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nsid w:val="65A77F19"/>
    <w:multiLevelType w:val="multilevel"/>
    <w:tmpl w:val="2AECF202"/>
    <w:numStyleLink w:val="list-vinkaan"/>
  </w:abstractNum>
  <w:abstractNum w:abstractNumId="33">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nsid w:val="7338741E"/>
    <w:multiLevelType w:val="multilevel"/>
    <w:tmpl w:val="C340002C"/>
    <w:numStyleLink w:val="list-vinkuit"/>
  </w:abstractNum>
  <w:abstractNum w:abstractNumId="35">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28"/>
  </w:num>
  <w:num w:numId="14">
    <w:abstractNumId w:val="19"/>
  </w:num>
  <w:num w:numId="15">
    <w:abstractNumId w:val="22"/>
  </w:num>
  <w:num w:numId="16">
    <w:abstractNumId w:val="30"/>
  </w:num>
  <w:num w:numId="17">
    <w:abstractNumId w:val="25"/>
  </w:num>
  <w:num w:numId="18">
    <w:abstractNumId w:val="29"/>
  </w:num>
  <w:num w:numId="19">
    <w:abstractNumId w:val="24"/>
  </w:num>
  <w:num w:numId="20">
    <w:abstractNumId w:val="12"/>
  </w:num>
  <w:num w:numId="21">
    <w:abstractNumId w:val="31"/>
  </w:num>
  <w:num w:numId="22">
    <w:abstractNumId w:val="15"/>
  </w:num>
  <w:num w:numId="23">
    <w:abstractNumId w:val="9"/>
  </w:num>
  <w:num w:numId="24">
    <w:abstractNumId w:val="35"/>
  </w:num>
  <w:num w:numId="25">
    <w:abstractNumId w:val="22"/>
  </w:num>
  <w:num w:numId="26">
    <w:abstractNumId w:val="30"/>
  </w:num>
  <w:num w:numId="27">
    <w:abstractNumId w:val="35"/>
  </w:num>
  <w:num w:numId="28">
    <w:abstractNumId w:val="29"/>
  </w:num>
  <w:num w:numId="29">
    <w:abstractNumId w:val="31"/>
  </w:num>
  <w:num w:numId="30">
    <w:abstractNumId w:val="15"/>
  </w:num>
  <w:num w:numId="31">
    <w:abstractNumId w:val="20"/>
  </w:num>
  <w:num w:numId="32">
    <w:abstractNumId w:val="20"/>
  </w:num>
  <w:num w:numId="33">
    <w:abstractNumId w:val="20"/>
  </w:num>
  <w:num w:numId="34">
    <w:abstractNumId w:val="27"/>
  </w:num>
  <w:num w:numId="35">
    <w:abstractNumId w:val="33"/>
  </w:num>
  <w:num w:numId="36">
    <w:abstractNumId w:val="20"/>
  </w:num>
  <w:num w:numId="37">
    <w:abstractNumId w:val="17"/>
  </w:num>
  <w:num w:numId="38">
    <w:abstractNumId w:val="18"/>
  </w:num>
  <w:num w:numId="39">
    <w:abstractNumId w:val="11"/>
  </w:num>
  <w:num w:numId="40">
    <w:abstractNumId w:val="26"/>
  </w:num>
  <w:num w:numId="41">
    <w:abstractNumId w:val="21"/>
  </w:num>
  <w:num w:numId="42">
    <w:abstractNumId w:val="33"/>
  </w:num>
  <w:num w:numId="43">
    <w:abstractNumId w:val="17"/>
  </w:num>
  <w:num w:numId="44">
    <w:abstractNumId w:val="23"/>
  </w:num>
  <w:num w:numId="45">
    <w:abstractNumId w:val="32"/>
  </w:num>
  <w:num w:numId="46">
    <w:abstractNumId w:val="3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3004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4.8&quot; existing=&quot;K%3A%5CVERSLAGDEIA%5C3b%20Europese%20Unie%20-%20JBZ-Raad%5C2018%5C2018-10-11%20en%2012%20Luxemburg%5C04%20Verslag%5CTK-brief%20Verslag%20JBZ%20raad%20van%2011-12%20oktober%202018.docx#Document&quot; lastuser-initials=&quot;TvdL&quot; lastuser-name=&quot; T.B.M.J. van der Lubbe- Neervoort - BD/DEIA/EU&quot; model=&quot;brief-2010.xml&quot; profile=&quot;minjus&quot; target=&quot;Microsoft Word&quot; target-build=&quot;14.0.7211&quot; target-version=&quot;14.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erd Grapperhaus&lt;/p&gt;&lt;/td&gt;&lt;td style=&quot;broodtekst&quot;/&gt;&lt;td&gt;&lt;p style=&quot;broodtekst&quot;&gt;Mark Harbers&lt;/p&gt;&lt;/td&gt;&lt;/tr&gt;&lt;tr&gt;&lt;td&gt;&lt;p style=&quot;broodtekst-i&quot;&gt;De Minister van Justitie en Veiligheid&lt;/p&gt;&lt;/td&gt;&lt;td style=&quot;broodtekst&quot;/&gt;&lt;td&gt;&lt;p style=&quot;broodtekst-i&quot;&gt;Staatssecretaris van Justitie en Veiligheid&lt;/p&gt;&lt;/td&gt;&lt;/tr&gt;&lt;/tbody&gt;&lt;/table&gt;&lt;p style=&quot;in-table&quot;/&gt;&lt;/body&gt;&lt;/ondertekening_content&gt;&lt;toevoegen-model formatted-value=&quot;&quot;/&gt;&lt;chkminuut/&gt;&lt;minuut formatted-value=&quot;minuut-2010.xml&quot;/&gt;&lt;ondertekenaar-item formatted-value=&quot;Grapperhaus&quot; value=&quot;3&quot;&gt;&lt;afzender aanhef=&quot;1&quot; country-code=&quot;31&quot; country-id=&quot;NLD&quot; groetregel=&quot;1&quot; naam=&quot;Ferd Grapperhaus&quot; name=&quot;Grapperhaus&quot; organisatie=&quot;55&quot; taal=&quot;1043&quot;&gt;&lt;taal functie=&quot;De Minister van Justitie en Veiligheid&quot; id=&quot;1043&quot;/&gt;&lt;taal functie=&quot;De Minister van Justitie en Veiligheid&quot; id=&quot;2057&quot;/&gt;&lt;taal functie=&quot;De Minister van Justitie en Veiligheid&quot; id=&quot;1031&quot;/&gt;&lt;taal functie=&quot;De Minister van Justitie en Veiligheid&quot; id=&quot;1036&quot;/&gt;&lt;taal functie=&quot;De Minister van Justitie en Veiligheid&quot; id=&quot;1034&quot;/&gt;&lt;/afzender&gt;&lt;/ondertekenaar-item&gt;&lt;tweedeondertekenaar-item formatted-value=&quot;Harbers&quot; value=&quot;4&quot;&gt;&lt;afzender aanhef=&quot;1&quot; country-code=&quot;31&quot; country-id=&quot;NLD&quot; groetregel=&quot;1&quot; naam=&quot;Mark Harbers&quot; name=&quot;Harbers&quot; organisatie=&quot;88&quot; taal=&quot;1043&quot;&gt;&lt;taal functie=&quot;Staatssecretaris van Justitie en Veiligheid&quot; id=&quot;1043&quot;/&gt;&lt;taal id=&quot;2057&quot;/&gt;&lt;taal id=&quot;1031&quot;/&gt;&lt;taal id=&quot;1036&quot;/&gt;&lt;taal id=&quot;1034&quot;/&gt;&lt;/afzender&gt;&lt;/tweedeondertekenaar-item&gt;&lt;behandelddoor-item formatted-value=&quot;Myrthe Feddema&quot; value=&quot;6&quot;&gt;&lt;afzender aanhef=&quot;1&quot; country-code=&quot;31&quot; country-id=&quot;NLD&quot; email=&quot;m.m.feddema@minvenj.nl&quot; groetregel=&quot;1&quot; mobiel=&quot;06-52877358&quot; name=&quot;Myrthe Feddema&quot; organisatie=&quot;30&quot; taal=&quot;1043&quot;&gt;&lt;taal id=&quot;1043&quot;/&gt;&lt;taal id=&quot;2057&quot;/&gt;&lt;taal id=&quot;1031&quot;/&gt;&lt;taal id=&quot;1036&quot;/&gt;&lt;taal id=&quot;1034&quot;/&gt;&lt;/afzender&gt;&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Directie Europese en Internationale Aangelegenheden&quot; paadres=&quot;20301&quot; paplaats=&quot;The Hague&quot; papostcode=&quot;2500 EH&quot; payoff=&quot;&quot; postadres=&quot;Postadres:\nPostbus 20301,\n2500 EH The Hague&quot; taal=&quot;2057&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tie Europese en Internationale Aangelegenheden&quot; paadres=&quot;20301&quot; paplaats=&quot;La Haya&quot; papostcode=&quot;2500 EH&quot; payoff=&quot;&quot; postadres=&quot;Postadres:\nPostbus 20301,\n2500 EH La Haya&quot; taal=&quot;1034&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e Europese en Internationale Aangelegenheden&quot; paadres=&quot;20301&quot; paplaats=&quot;La Haye&quot; papostcode=&quot;2500 EH&quot; payoff=&quot;&quot; postadres=&quot;Postadres:\nPostbus 20301,\n2500 EH La Haye&quot; taal=&quot;1036&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DEIA)&quot; paadres=&quot;20301&quot; paplaats=&quot;Den Haag&quot; papostcode=&quot;2500 EH&quot; payoff=&quot;Voor een rechtvaardige en veilige samenleving&quot; postadres=&quot;Postadres:\nPostbus 20301,\n2500 EH Den Haag&quot; taal=&quot;1043&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ctie Europese en Internationale Aangelegenheden&quot; paadres=&quot;20301&quot; paplaats=&quot;Den Haag&quot; papostcode=&quot;2500 EH&quot; payoff=&quot;&quot; postadres=&quot;Postadres:\nPostbus 20301,\n2500 EH Den Haag&quot; taal=&quot;1031&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organisatie&gt;&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lt;company display=&quot;Voorzitter Tweede Kamer&quot; name=&quot;De Voorzitter van de Tweede Kamer&quot;/&gt;&lt;/address&gt;&lt;/adres&gt;&lt;kix formatted-value=&quot;&quot; value=&quot;&quot;/&gt;&lt;mailing-aan formatted-value=&quot;&quot;/&gt;&lt;minjuslint formatted-value=&quot;&quot;/&gt;&lt;chklogo value=&quot;0&quot;/&gt;&lt;documentsubtype formatted-value=&quot;Brief&quot;/&gt;&lt;documenttitel formatted-value=&quot;Brief - Geannoteerde agenda voor de JBZ-raad van 11 en 12 oktober te Luxemburg&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06 528 773 58&quot; value=&quot;06-52877358&quot;&gt;&lt;phonenumber country-code=&quot;31&quot; number=&quot;06-52877358&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m.m.feddema@minvenj.nl&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4 december 2018&quot; value=&quot;2018-12-14T00:00:00&quot;/&gt;&lt;onskenmerk format-disabled=&quot;true&quot; formatted-value=&quot;2447245&quot; value=&quot;2447245&quot;/&gt;&lt;uwkenmerk formatted-value=&quot;&quot;/&gt;&lt;onderwerp format-disabled=&quot;true&quot; formatted-value=&quot;Geannoteerde agenda voor de JBZ-raad van 11 en 12 oktober te Luxemburg&quot; value=&quot;Geannoteerde agenda voor de JBZ-raad van 11 en 12 oktober te Luxemburg&quot;/&gt;&lt;bijlage formatted-value=&quot;1&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format-disabled=&quot;true&quot; formatted-value=&quot;1&quot; value=&quot;1&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A06BD5"/>
    <w:rsid w:val="000129A4"/>
    <w:rsid w:val="00016C4A"/>
    <w:rsid w:val="00024E4C"/>
    <w:rsid w:val="00081312"/>
    <w:rsid w:val="000A52C2"/>
    <w:rsid w:val="000B2599"/>
    <w:rsid w:val="000D6E11"/>
    <w:rsid w:val="000E4FC7"/>
    <w:rsid w:val="00170F1E"/>
    <w:rsid w:val="001801A2"/>
    <w:rsid w:val="001A39AD"/>
    <w:rsid w:val="001B5B02"/>
    <w:rsid w:val="001D46DF"/>
    <w:rsid w:val="001E2FC1"/>
    <w:rsid w:val="00227A74"/>
    <w:rsid w:val="00235623"/>
    <w:rsid w:val="00257835"/>
    <w:rsid w:val="002828CF"/>
    <w:rsid w:val="002B1E95"/>
    <w:rsid w:val="002B3C60"/>
    <w:rsid w:val="002B7046"/>
    <w:rsid w:val="002E194D"/>
    <w:rsid w:val="0033185F"/>
    <w:rsid w:val="00377B10"/>
    <w:rsid w:val="003A7965"/>
    <w:rsid w:val="003D41C3"/>
    <w:rsid w:val="0040796D"/>
    <w:rsid w:val="00440C54"/>
    <w:rsid w:val="00476D7B"/>
    <w:rsid w:val="00497FDE"/>
    <w:rsid w:val="004C5F84"/>
    <w:rsid w:val="004E43E3"/>
    <w:rsid w:val="0051415F"/>
    <w:rsid w:val="005544F6"/>
    <w:rsid w:val="005913C4"/>
    <w:rsid w:val="005917C4"/>
    <w:rsid w:val="005B585C"/>
    <w:rsid w:val="005E6500"/>
    <w:rsid w:val="005F577F"/>
    <w:rsid w:val="0060218B"/>
    <w:rsid w:val="0062400F"/>
    <w:rsid w:val="0063184E"/>
    <w:rsid w:val="00633929"/>
    <w:rsid w:val="00644537"/>
    <w:rsid w:val="00652887"/>
    <w:rsid w:val="00666B4A"/>
    <w:rsid w:val="006771D2"/>
    <w:rsid w:val="00690E82"/>
    <w:rsid w:val="00696FFF"/>
    <w:rsid w:val="006F5A52"/>
    <w:rsid w:val="007506C5"/>
    <w:rsid w:val="00765E74"/>
    <w:rsid w:val="007742C0"/>
    <w:rsid w:val="007817BE"/>
    <w:rsid w:val="00794445"/>
    <w:rsid w:val="007C0FA7"/>
    <w:rsid w:val="007F2920"/>
    <w:rsid w:val="00800333"/>
    <w:rsid w:val="008373A9"/>
    <w:rsid w:val="00857EF4"/>
    <w:rsid w:val="0089073C"/>
    <w:rsid w:val="008919C4"/>
    <w:rsid w:val="00892D5C"/>
    <w:rsid w:val="008A7B34"/>
    <w:rsid w:val="008C5F8F"/>
    <w:rsid w:val="008E4997"/>
    <w:rsid w:val="008F1221"/>
    <w:rsid w:val="00917A08"/>
    <w:rsid w:val="00930E43"/>
    <w:rsid w:val="009605A4"/>
    <w:rsid w:val="0097311C"/>
    <w:rsid w:val="0099112F"/>
    <w:rsid w:val="009B09F2"/>
    <w:rsid w:val="009D20CE"/>
    <w:rsid w:val="009D33BE"/>
    <w:rsid w:val="00A06BD5"/>
    <w:rsid w:val="00A13F40"/>
    <w:rsid w:val="00A33850"/>
    <w:rsid w:val="00AA3D78"/>
    <w:rsid w:val="00AA51F5"/>
    <w:rsid w:val="00B0526A"/>
    <w:rsid w:val="00B07A5A"/>
    <w:rsid w:val="00B2078A"/>
    <w:rsid w:val="00B40A16"/>
    <w:rsid w:val="00B464DE"/>
    <w:rsid w:val="00B46C81"/>
    <w:rsid w:val="00B634FC"/>
    <w:rsid w:val="00B95761"/>
    <w:rsid w:val="00BB14CF"/>
    <w:rsid w:val="00BB6DFF"/>
    <w:rsid w:val="00BC7C66"/>
    <w:rsid w:val="00C22108"/>
    <w:rsid w:val="00CC3E4D"/>
    <w:rsid w:val="00CD28B8"/>
    <w:rsid w:val="00D05990"/>
    <w:rsid w:val="00D2034F"/>
    <w:rsid w:val="00D4103A"/>
    <w:rsid w:val="00D648BD"/>
    <w:rsid w:val="00D97AD4"/>
    <w:rsid w:val="00DB2C14"/>
    <w:rsid w:val="00DD1C86"/>
    <w:rsid w:val="00DF2AE7"/>
    <w:rsid w:val="00E161FC"/>
    <w:rsid w:val="00E46F34"/>
    <w:rsid w:val="00E644CD"/>
    <w:rsid w:val="00E73590"/>
    <w:rsid w:val="00EB0414"/>
    <w:rsid w:val="00EB7895"/>
    <w:rsid w:val="00EC1CE9"/>
    <w:rsid w:val="00EF2A48"/>
    <w:rsid w:val="00F460DA"/>
    <w:rsid w:val="00F60DEA"/>
    <w:rsid w:val="00F75106"/>
    <w:rsid w:val="00F82956"/>
    <w:rsid w:val="00FE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A06BD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6BD5"/>
    <w:rPr>
      <w:rFonts w:ascii="Tahoma" w:hAnsi="Tahoma" w:cs="Tahoma"/>
      <w:sz w:val="16"/>
      <w:szCs w:val="16"/>
      <w:lang w:val="nl-NL" w:eastAsia="nl-NL"/>
    </w:rPr>
  </w:style>
  <w:style w:type="character" w:customStyle="1" w:styleId="FootnoteTextChar">
    <w:name w:val="Footnote Text Char"/>
    <w:basedOn w:val="DefaultParagraphFont"/>
    <w:link w:val="FootnoteText"/>
    <w:semiHidden/>
    <w:rsid w:val="00DF2AE7"/>
    <w:rPr>
      <w:rFonts w:ascii="Verdana" w:hAnsi="Verdana"/>
      <w:sz w:val="16"/>
      <w:lang w:val="nl-NL" w:eastAsia="nl-NL"/>
    </w:rPr>
  </w:style>
  <w:style w:type="paragraph" w:styleId="NormalWeb">
    <w:name w:val="Normal (Web)"/>
    <w:basedOn w:val="Normal"/>
    <w:uiPriority w:val="99"/>
    <w:unhideWhenUsed/>
    <w:rsid w:val="00DF2AE7"/>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rsid w:val="00D648BD"/>
    <w:rPr>
      <w:sz w:val="16"/>
      <w:szCs w:val="16"/>
    </w:rPr>
  </w:style>
  <w:style w:type="paragraph" w:styleId="CommentText">
    <w:name w:val="annotation text"/>
    <w:basedOn w:val="Normal"/>
    <w:link w:val="CommentTextChar"/>
    <w:rsid w:val="00D648BD"/>
    <w:pPr>
      <w:spacing w:line="240" w:lineRule="auto"/>
    </w:pPr>
    <w:rPr>
      <w:sz w:val="20"/>
      <w:szCs w:val="20"/>
    </w:rPr>
  </w:style>
  <w:style w:type="character" w:customStyle="1" w:styleId="CommentTextChar">
    <w:name w:val="Comment Text Char"/>
    <w:basedOn w:val="DefaultParagraphFont"/>
    <w:link w:val="CommentText"/>
    <w:rsid w:val="00D648BD"/>
    <w:rPr>
      <w:rFonts w:ascii="Verdana" w:hAnsi="Verdana"/>
      <w:lang w:val="nl-NL" w:eastAsia="nl-NL"/>
    </w:rPr>
  </w:style>
  <w:style w:type="paragraph" w:styleId="CommentSubject">
    <w:name w:val="annotation subject"/>
    <w:basedOn w:val="CommentText"/>
    <w:next w:val="CommentText"/>
    <w:link w:val="CommentSubjectChar"/>
    <w:rsid w:val="00D648BD"/>
    <w:rPr>
      <w:b/>
      <w:bCs/>
    </w:rPr>
  </w:style>
  <w:style w:type="character" w:customStyle="1" w:styleId="CommentSubjectChar">
    <w:name w:val="Comment Subject Char"/>
    <w:basedOn w:val="CommentTextChar"/>
    <w:link w:val="CommentSubject"/>
    <w:rsid w:val="00D648BD"/>
    <w:rPr>
      <w:rFonts w:ascii="Verdana" w:hAnsi="Verdana"/>
      <w:b/>
      <w:bCs/>
      <w:lang w:val="nl-NL" w:eastAsia="nl-NL"/>
    </w:rPr>
  </w:style>
  <w:style w:type="paragraph" w:styleId="ListParagraph">
    <w:name w:val="List Paragraph"/>
    <w:basedOn w:val="Normal"/>
    <w:uiPriority w:val="34"/>
    <w:rsid w:val="002E1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A06BD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6BD5"/>
    <w:rPr>
      <w:rFonts w:ascii="Tahoma" w:hAnsi="Tahoma" w:cs="Tahoma"/>
      <w:sz w:val="16"/>
      <w:szCs w:val="16"/>
      <w:lang w:val="nl-NL" w:eastAsia="nl-NL"/>
    </w:rPr>
  </w:style>
  <w:style w:type="character" w:customStyle="1" w:styleId="FootnoteTextChar">
    <w:name w:val="Footnote Text Char"/>
    <w:basedOn w:val="DefaultParagraphFont"/>
    <w:link w:val="FootnoteText"/>
    <w:semiHidden/>
    <w:rsid w:val="00DF2AE7"/>
    <w:rPr>
      <w:rFonts w:ascii="Verdana" w:hAnsi="Verdana"/>
      <w:sz w:val="16"/>
      <w:lang w:val="nl-NL" w:eastAsia="nl-NL"/>
    </w:rPr>
  </w:style>
  <w:style w:type="paragraph" w:styleId="NormalWeb">
    <w:name w:val="Normal (Web)"/>
    <w:basedOn w:val="Normal"/>
    <w:uiPriority w:val="99"/>
    <w:unhideWhenUsed/>
    <w:rsid w:val="00DF2AE7"/>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rsid w:val="00D648BD"/>
    <w:rPr>
      <w:sz w:val="16"/>
      <w:szCs w:val="16"/>
    </w:rPr>
  </w:style>
  <w:style w:type="paragraph" w:styleId="CommentText">
    <w:name w:val="annotation text"/>
    <w:basedOn w:val="Normal"/>
    <w:link w:val="CommentTextChar"/>
    <w:rsid w:val="00D648BD"/>
    <w:pPr>
      <w:spacing w:line="240" w:lineRule="auto"/>
    </w:pPr>
    <w:rPr>
      <w:sz w:val="20"/>
      <w:szCs w:val="20"/>
    </w:rPr>
  </w:style>
  <w:style w:type="character" w:customStyle="1" w:styleId="CommentTextChar">
    <w:name w:val="Comment Text Char"/>
    <w:basedOn w:val="DefaultParagraphFont"/>
    <w:link w:val="CommentText"/>
    <w:rsid w:val="00D648BD"/>
    <w:rPr>
      <w:rFonts w:ascii="Verdana" w:hAnsi="Verdana"/>
      <w:lang w:val="nl-NL" w:eastAsia="nl-NL"/>
    </w:rPr>
  </w:style>
  <w:style w:type="paragraph" w:styleId="CommentSubject">
    <w:name w:val="annotation subject"/>
    <w:basedOn w:val="CommentText"/>
    <w:next w:val="CommentText"/>
    <w:link w:val="CommentSubjectChar"/>
    <w:rsid w:val="00D648BD"/>
    <w:rPr>
      <w:b/>
      <w:bCs/>
    </w:rPr>
  </w:style>
  <w:style w:type="character" w:customStyle="1" w:styleId="CommentSubjectChar">
    <w:name w:val="Comment Subject Char"/>
    <w:basedOn w:val="CommentTextChar"/>
    <w:link w:val="CommentSubject"/>
    <w:rsid w:val="00D648BD"/>
    <w:rPr>
      <w:rFonts w:ascii="Verdana" w:hAnsi="Verdana"/>
      <w:b/>
      <w:bCs/>
      <w:lang w:val="nl-NL" w:eastAsia="nl-NL"/>
    </w:rPr>
  </w:style>
  <w:style w:type="paragraph" w:styleId="ListParagraph">
    <w:name w:val="List Paragraph"/>
    <w:basedOn w:val="Normal"/>
    <w:uiPriority w:val="34"/>
    <w:rsid w:val="002E1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133680">
      <w:bodyDiv w:val="1"/>
      <w:marLeft w:val="0"/>
      <w:marRight w:val="0"/>
      <w:marTop w:val="0"/>
      <w:marBottom w:val="0"/>
      <w:divBdr>
        <w:top w:val="none" w:sz="0" w:space="0" w:color="auto"/>
        <w:left w:val="none" w:sz="0" w:space="0" w:color="auto"/>
        <w:bottom w:val="none" w:sz="0" w:space="0" w:color="auto"/>
        <w:right w:val="none" w:sz="0" w:space="0" w:color="auto"/>
      </w:divBdr>
    </w:div>
    <w:div w:id="17029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pn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270</ap:Words>
  <ap:Characters>1487</ap:Characters>
  <ap:DocSecurity>0</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2018-12-19T12:19:00.0000000Z</dcterms:created>
  <dcterms:modified xsi:type="dcterms:W3CDTF">2018-12-19T12:19:00.0000000Z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14 december 2018</vt:lpwstr>
  </property>
  <property fmtid="{D5CDD505-2E9C-101B-9397-08002B2CF9AE}" pid="5" name="_datum">
    <vt:lpwstr>Datum</vt:lpwstr>
  </property>
  <property fmtid="{D5CDD505-2E9C-101B-9397-08002B2CF9AE}" pid="6" name="aanhef">
    <vt:lpwstr>Geachte heer/mevrouw Staten-Generaal,</vt:lpwstr>
  </property>
  <property fmtid="{D5CDD505-2E9C-101B-9397-08002B2CF9AE}" pid="7" name="onderwerp">
    <vt:lpwstr>Geannoteerde agenda voor de JBZ-raad van 11 en 12 oktober te Luxemburg</vt:lpwstr>
  </property>
  <property fmtid="{D5CDD505-2E9C-101B-9397-08002B2CF9AE}" pid="8" name="_onderwerp">
    <vt:lpwstr>Onderwerp</vt:lpwstr>
  </property>
  <property fmtid="{D5CDD505-2E9C-101B-9397-08002B2CF9AE}" pid="9" name="onskenmerk">
    <vt:lpwstr>2447245</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Europese en Internationale Aangelegenheden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Europese en Internationale Aangelegenheden</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 Staten-Generaal,_x000d_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0x010100E39E594783949846BEC82A4B16CB1E89</vt:lpwstr>
  </property>
</Properties>
</file>