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66F2B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3875FD9" wp14:anchorId="3C7444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2B" w:rsidRDefault="00F66F2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F66F2B" w:rsidRDefault="00F66F2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F66F2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B74DBAE" wp14:editId="1D1C5F8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F66F2B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9A5088">
            <w:pPr>
              <w:pStyle w:val="adres"/>
            </w:pPr>
            <w:r>
              <w:t>Aan de Voorzitter van de Tweede Kamer</w:t>
            </w:r>
          </w:p>
          <w:p w:rsidR="009A5088" w:rsidRDefault="009A5088">
            <w:pPr>
              <w:pStyle w:val="adres"/>
            </w:pPr>
            <w:r>
              <w:t>der Staten-Generaal</w:t>
            </w:r>
          </w:p>
          <w:p w:rsidR="009A5088" w:rsidRDefault="009A5088">
            <w:pPr>
              <w:pStyle w:val="adres"/>
            </w:pPr>
            <w:r>
              <w:t>Postbus 20018</w:t>
            </w:r>
          </w:p>
          <w:p w:rsidR="009A5088" w:rsidRDefault="009A5088">
            <w:pPr>
              <w:pStyle w:val="adres"/>
            </w:pPr>
            <w:r>
              <w:t>2500 EA  DEN HAAG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F66F2B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EB29BF">
              <w:t>13</w:t>
            </w:r>
            <w:r w:rsidR="00F66F2B">
              <w:t xml:space="preserve"> december 2018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F66F2B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9A5088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9A5088">
              <w:t xml:space="preserve">Beantwoording schriftelijke </w:t>
            </w:r>
            <w:r w:rsidR="00F66F2B">
              <w:t>Kamervragen inzake tweede suppletoire begroting 2018 van Justitie en Veiligheid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A5088" w:rsidP="00F66F2B" w:rsidRDefault="009A508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</w:p>
          <w:p w:rsidR="00F66F2B" w:rsidP="00F66F2B" w:rsidRDefault="00F66F2B">
            <w:pPr>
              <w:pStyle w:val="afzendgegevens-bold"/>
            </w:pPr>
            <w:r>
              <w:t>Directie Financieel-Economische Zaken</w:t>
            </w:r>
          </w:p>
          <w:p w:rsidR="00F66F2B" w:rsidP="00F66F2B" w:rsidRDefault="00F66F2B">
            <w:pPr>
              <w:pStyle w:val="witregel1"/>
            </w:pPr>
            <w:r>
              <w:t> </w:t>
            </w:r>
          </w:p>
          <w:p w:rsidR="00F66F2B" w:rsidP="00F66F2B" w:rsidRDefault="00F66F2B">
            <w:pPr>
              <w:pStyle w:val="afzendgegevens"/>
            </w:pPr>
            <w:r>
              <w:t>Turfmarkt 147</w:t>
            </w:r>
          </w:p>
          <w:p w:rsidRPr="00147FAA" w:rsidR="00F66F2B" w:rsidP="00F66F2B" w:rsidRDefault="00F66F2B">
            <w:pPr>
              <w:pStyle w:val="afzendgegevens"/>
              <w:rPr>
                <w:lang w:val="de-DE"/>
              </w:rPr>
            </w:pPr>
            <w:r w:rsidRPr="00147FAA">
              <w:rPr>
                <w:lang w:val="de-DE"/>
              </w:rPr>
              <w:t>2511 EX  Den Haag</w:t>
            </w:r>
          </w:p>
          <w:p w:rsidRPr="00147FAA" w:rsidR="00F66F2B" w:rsidP="00F66F2B" w:rsidRDefault="00F66F2B">
            <w:pPr>
              <w:pStyle w:val="afzendgegevens"/>
              <w:rPr>
                <w:lang w:val="de-DE"/>
              </w:rPr>
            </w:pPr>
            <w:r w:rsidRPr="00147FAA">
              <w:rPr>
                <w:lang w:val="de-DE"/>
              </w:rPr>
              <w:t>Postbus 20301</w:t>
            </w:r>
          </w:p>
          <w:p w:rsidRPr="00147FAA" w:rsidR="00F66F2B" w:rsidP="00F66F2B" w:rsidRDefault="00F66F2B">
            <w:pPr>
              <w:pStyle w:val="afzendgegevens"/>
              <w:rPr>
                <w:lang w:val="de-DE"/>
              </w:rPr>
            </w:pPr>
            <w:r w:rsidRPr="00147FAA">
              <w:rPr>
                <w:lang w:val="de-DE"/>
              </w:rPr>
              <w:t>2500 EH  Den Haag</w:t>
            </w:r>
          </w:p>
          <w:p w:rsidRPr="00147FAA" w:rsidR="00F66F2B" w:rsidP="00F66F2B" w:rsidRDefault="00F66F2B">
            <w:pPr>
              <w:pStyle w:val="afzendgegevens"/>
              <w:rPr>
                <w:lang w:val="en-US"/>
              </w:rPr>
            </w:pPr>
            <w:r w:rsidRPr="00147FAA">
              <w:rPr>
                <w:lang w:val="en-US"/>
              </w:rPr>
              <w:t>www.rijksoverheid.nl/jenv</w:t>
            </w:r>
          </w:p>
          <w:p w:rsidRPr="00147FAA" w:rsidR="00F66F2B" w:rsidP="00F66F2B" w:rsidRDefault="00F66F2B">
            <w:pPr>
              <w:pStyle w:val="witregel1"/>
              <w:rPr>
                <w:lang w:val="en-US"/>
              </w:rPr>
            </w:pPr>
            <w:r w:rsidRPr="00147FAA">
              <w:rPr>
                <w:lang w:val="en-US"/>
              </w:rPr>
              <w:t> </w:t>
            </w:r>
          </w:p>
          <w:p w:rsidRPr="00147FAA" w:rsidR="00F66F2B" w:rsidP="00F66F2B" w:rsidRDefault="00F66F2B">
            <w:pPr>
              <w:pStyle w:val="witregel2"/>
              <w:rPr>
                <w:lang w:val="en-US"/>
              </w:rPr>
            </w:pPr>
            <w:r w:rsidRPr="00147FAA">
              <w:rPr>
                <w:lang w:val="en-US"/>
              </w:rPr>
              <w:t> </w:t>
            </w:r>
          </w:p>
          <w:p w:rsidR="009A5088" w:rsidP="00F66F2B" w:rsidRDefault="009A5088">
            <w:pPr>
              <w:pStyle w:val="referentiekopjes"/>
            </w:pPr>
          </w:p>
          <w:p w:rsidR="009A5088" w:rsidP="00F66F2B" w:rsidRDefault="009A5088">
            <w:pPr>
              <w:pStyle w:val="referentiekopjes"/>
            </w:pPr>
          </w:p>
          <w:p w:rsidR="009A5088" w:rsidP="00F66F2B" w:rsidRDefault="009A5088">
            <w:pPr>
              <w:pStyle w:val="referentiekopjes"/>
            </w:pPr>
          </w:p>
          <w:p w:rsidR="009A5088" w:rsidP="00F66F2B" w:rsidRDefault="009A5088">
            <w:pPr>
              <w:pStyle w:val="referentiekopjes"/>
            </w:pPr>
          </w:p>
          <w:p w:rsidR="009A5088" w:rsidP="00F66F2B" w:rsidRDefault="009A5088">
            <w:pPr>
              <w:pStyle w:val="referentiekopjes"/>
            </w:pPr>
          </w:p>
          <w:p w:rsidR="00F66F2B" w:rsidP="00F66F2B" w:rsidRDefault="00F66F2B">
            <w:pPr>
              <w:pStyle w:val="referentiekopjes"/>
            </w:pPr>
            <w:r>
              <w:t>Ons kenmerk</w:t>
            </w:r>
          </w:p>
          <w:p w:rsidR="00F66F2B" w:rsidP="00F66F2B" w:rsidRDefault="00F66F2B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2444721</w:t>
            </w:r>
            <w:r>
              <w:fldChar w:fldCharType="end"/>
            </w:r>
          </w:p>
          <w:p w:rsidR="00F66F2B" w:rsidP="00F66F2B" w:rsidRDefault="00F66F2B">
            <w:pPr>
              <w:pStyle w:val="witregel1"/>
            </w:pPr>
            <w:r>
              <w:t> </w:t>
            </w:r>
          </w:p>
          <w:p w:rsidR="00F66F2B" w:rsidP="00F66F2B" w:rsidRDefault="00F66F2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66F2B" w:rsidP="00F66F2B" w:rsidRDefault="00F66F2B">
            <w:pPr>
              <w:pStyle w:val="referentiegegevens"/>
            </w:pPr>
          </w:p>
          <w:bookmarkEnd w:id="4"/>
          <w:p w:rsidR="00F75106" w:rsidP="00F66F2B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F66F2B" w:rsidP="002353E3" w:rsidRDefault="00F66F2B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68AEF3BC" wp14:anchorId="6488A1AA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D3E48B9" wp14:anchorId="1AC9729A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="00C22108" w:rsidP="00176181" w:rsidRDefault="008A7B34">
            <w:pPr>
              <w:pStyle w:val="broodtekst"/>
            </w:pPr>
            <w:r w:rsidRPr="00C22108">
              <w:fldChar w:fldCharType="end"/>
            </w:r>
            <w:r w:rsidR="00F66F2B">
              <w:t>Hierbij ontvangt u</w:t>
            </w:r>
            <w:r w:rsidR="00EB29BF">
              <w:t>w Kamer</w:t>
            </w:r>
            <w:r w:rsidR="00F66F2B">
              <w:t xml:space="preserve">, mede namens de </w:t>
            </w:r>
            <w:r w:rsidR="00176181">
              <w:t>m</w:t>
            </w:r>
            <w:r w:rsidR="00147FAA">
              <w:t xml:space="preserve">inister voor Rechtsbescherming en de </w:t>
            </w:r>
            <w:r w:rsidR="00176181">
              <w:t>s</w:t>
            </w:r>
            <w:r w:rsidR="00F66F2B">
              <w:t>taatssecretaris van Justitie en Veiligheid, de antwoorden op de door uw Kamer gestelde schriftelijke vragen over de Tweede suppletoire begroting 2018 (</w:t>
            </w:r>
            <w:r w:rsidR="00176181">
              <w:t>K</w:t>
            </w:r>
            <w:r w:rsidR="00F66F2B">
              <w:t>amerstuk</w:t>
            </w:r>
            <w:r w:rsidR="00EB29BF">
              <w:t>ken</w:t>
            </w:r>
            <w:r w:rsidR="00F66F2B">
              <w:t xml:space="preserve"> 35095-VI)</w:t>
            </w:r>
            <w:r w:rsidR="00EB29BF">
              <w:t>.</w:t>
            </w:r>
          </w:p>
          <w:p w:rsidR="00F66F2B" w:rsidP="00F66F2B" w:rsidRDefault="00F66F2B">
            <w:pPr>
              <w:pStyle w:val="broodtekst"/>
            </w:pPr>
          </w:p>
          <w:p w:rsidR="00F66F2B" w:rsidP="00F66F2B" w:rsidRDefault="00F66F2B">
            <w:pPr>
              <w:pStyle w:val="broodtekst"/>
            </w:pPr>
          </w:p>
          <w:p w:rsidRPr="00C22108" w:rsidR="00F66F2B" w:rsidP="00F66F2B" w:rsidRDefault="00F66F2B">
            <w:pPr>
              <w:pStyle w:val="broodtekst"/>
            </w:pP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</w:tblGrid>
      <w:tr w:rsidR="00F75106" w:rsidTr="00F66F2B">
        <w:trPr>
          <w:cantSplit/>
        </w:trPr>
        <w:tc>
          <w:tcPr>
            <w:tcW w:w="7797" w:type="dxa"/>
          </w:tcPr>
          <w:tbl>
            <w:tblPr>
              <w:tblStyle w:val="TableGrid"/>
              <w:tblW w:w="779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362"/>
            </w:tblGrid>
            <w:tr w:rsidRPr="00F66F2B" w:rsidR="00F66F2B" w:rsidTr="00F66F2B">
              <w:tc>
                <w:tcPr>
                  <w:tcW w:w="7797" w:type="dxa"/>
                  <w:gridSpan w:val="3"/>
                  <w:shd w:val="clear" w:color="auto" w:fill="auto"/>
                </w:tcPr>
                <w:p w:rsidRPr="00F66F2B" w:rsidR="00F66F2B" w:rsidP="00F66F2B" w:rsidRDefault="00F66F2B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F66F2B" w:rsidR="00F66F2B" w:rsidTr="00F66F2B">
              <w:tc>
                <w:tcPr>
                  <w:tcW w:w="7797" w:type="dxa"/>
                  <w:gridSpan w:val="3"/>
                  <w:shd w:val="clear" w:color="auto" w:fill="auto"/>
                </w:tcPr>
                <w:p w:rsidRPr="00F66F2B" w:rsidR="00F66F2B" w:rsidP="00F66F2B" w:rsidRDefault="00F66F2B">
                  <w:pPr>
                    <w:pStyle w:val="broodtekst"/>
                  </w:pPr>
                </w:p>
              </w:tc>
            </w:tr>
            <w:tr w:rsidRPr="00F66F2B" w:rsidR="00F66F2B" w:rsidTr="00F66F2B">
              <w:trPr>
                <w:trHeight w:val="80"/>
              </w:trPr>
              <w:tc>
                <w:tcPr>
                  <w:tcW w:w="7797" w:type="dxa"/>
                  <w:gridSpan w:val="3"/>
                  <w:shd w:val="clear" w:color="auto" w:fill="auto"/>
                </w:tcPr>
                <w:p w:rsidRPr="00F66F2B" w:rsidR="00F66F2B" w:rsidP="00F66F2B" w:rsidRDefault="00F66F2B">
                  <w:pPr>
                    <w:pStyle w:val="broodtekst"/>
                  </w:pPr>
                </w:p>
              </w:tc>
            </w:tr>
            <w:tr w:rsidRPr="00F66F2B" w:rsidR="00F66F2B" w:rsidTr="00F66F2B">
              <w:tc>
                <w:tcPr>
                  <w:tcW w:w="7797" w:type="dxa"/>
                  <w:gridSpan w:val="3"/>
                  <w:shd w:val="clear" w:color="auto" w:fill="auto"/>
                </w:tcPr>
                <w:p w:rsidRPr="00F66F2B" w:rsidR="00F66F2B" w:rsidP="00F66F2B" w:rsidRDefault="00F66F2B">
                  <w:pPr>
                    <w:pStyle w:val="broodtekst"/>
                  </w:pPr>
                </w:p>
              </w:tc>
            </w:tr>
            <w:tr w:rsidRPr="00F66F2B" w:rsidR="00F66F2B" w:rsidTr="00F66F2B">
              <w:tc>
                <w:tcPr>
                  <w:tcW w:w="4209" w:type="dxa"/>
                  <w:shd w:val="clear" w:color="auto" w:fill="auto"/>
                </w:tcPr>
                <w:p w:rsidR="00F66F2B" w:rsidP="00F66F2B" w:rsidRDefault="00F66F2B">
                  <w:pPr>
                    <w:pStyle w:val="broodtekst"/>
                  </w:pPr>
                  <w:r>
                    <w:t>De Minister van Justitie en Veiligheid</w:t>
                  </w:r>
                  <w:r w:rsidR="00176181">
                    <w:t>,</w:t>
                  </w:r>
                </w:p>
                <w:p w:rsidR="00F66F2B" w:rsidP="00F66F2B" w:rsidRDefault="00F66F2B">
                  <w:pPr>
                    <w:pStyle w:val="broodtekst"/>
                  </w:pPr>
                </w:p>
                <w:p w:rsidR="009A5088" w:rsidP="00F66F2B" w:rsidRDefault="009A5088">
                  <w:pPr>
                    <w:pStyle w:val="broodtekst"/>
                  </w:pPr>
                </w:p>
                <w:p w:rsidRPr="00F66F2B" w:rsidR="009A5088" w:rsidP="00F66F2B" w:rsidRDefault="009A5088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F66F2B" w:rsidR="00F66F2B" w:rsidP="00F66F2B" w:rsidRDefault="00F66F2B">
                  <w:pPr>
                    <w:pStyle w:val="broodtekst"/>
                  </w:pPr>
                </w:p>
              </w:tc>
              <w:tc>
                <w:tcPr>
                  <w:tcW w:w="3362" w:type="dxa"/>
                  <w:shd w:val="clear" w:color="auto" w:fill="auto"/>
                </w:tcPr>
                <w:p w:rsidRPr="00F66F2B" w:rsidR="00F66F2B" w:rsidRDefault="00F66F2B">
                  <w:pPr>
                    <w:pStyle w:val="broodtekst"/>
                  </w:pPr>
                </w:p>
              </w:tc>
            </w:tr>
          </w:tbl>
          <w:p w:rsidR="00F66F2B" w:rsidP="00F66F2B" w:rsidRDefault="00F66F2B">
            <w:pPr>
              <w:pStyle w:val="in-table"/>
            </w:pPr>
          </w:p>
          <w:bookmarkEnd w:id="10"/>
          <w:p w:rsidR="00F75106" w:rsidP="00F66F2B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tbl>
      <w:tblPr>
        <w:tblStyle w:val="TableGrid"/>
        <w:tblW w:w="77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226"/>
        <w:gridCol w:w="3362"/>
      </w:tblGrid>
      <w:tr w:rsidRPr="00F66F2B" w:rsidR="00F66F2B" w:rsidTr="00F66F2B">
        <w:tc>
          <w:tcPr>
            <w:tcW w:w="4209" w:type="dxa"/>
            <w:shd w:val="clear" w:color="auto" w:fill="auto"/>
          </w:tcPr>
          <w:p w:rsidR="00F66F2B" w:rsidP="00412091" w:rsidRDefault="00F66F2B">
            <w:pPr>
              <w:pStyle w:val="broodtekst"/>
            </w:pPr>
            <w:r>
              <w:t>F</w:t>
            </w:r>
            <w:r w:rsidR="00176181">
              <w:t>erd</w:t>
            </w:r>
            <w:r w:rsidR="00412091">
              <w:t xml:space="preserve"> </w:t>
            </w:r>
            <w:r>
              <w:t>Grapperhaus</w:t>
            </w:r>
          </w:p>
          <w:p w:rsidRPr="00F66F2B" w:rsidR="00F66F2B" w:rsidP="007C258E" w:rsidRDefault="00F66F2B">
            <w:pPr>
              <w:pStyle w:val="broodtekst"/>
            </w:pPr>
          </w:p>
        </w:tc>
        <w:tc>
          <w:tcPr>
            <w:tcW w:w="226" w:type="dxa"/>
            <w:shd w:val="clear" w:color="auto" w:fill="auto"/>
          </w:tcPr>
          <w:p w:rsidRPr="00F66F2B" w:rsidR="00F66F2B" w:rsidP="007C258E" w:rsidRDefault="00F66F2B">
            <w:pPr>
              <w:pStyle w:val="broodtekst"/>
            </w:pPr>
          </w:p>
        </w:tc>
        <w:tc>
          <w:tcPr>
            <w:tcW w:w="3362" w:type="dxa"/>
            <w:shd w:val="clear" w:color="auto" w:fill="auto"/>
          </w:tcPr>
          <w:p w:rsidRPr="00F66F2B" w:rsidR="00F66F2B" w:rsidP="00B3171A" w:rsidRDefault="00F66F2B">
            <w:pPr>
              <w:pStyle w:val="broodtekst"/>
            </w:pP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2B" w:rsidRDefault="00F66F2B">
      <w:r>
        <w:separator/>
      </w:r>
    </w:p>
    <w:p w:rsidR="00F66F2B" w:rsidRDefault="00F66F2B"/>
    <w:p w:rsidR="00F66F2B" w:rsidRDefault="00F66F2B"/>
    <w:p w:rsidR="00F66F2B" w:rsidRDefault="00F66F2B"/>
  </w:endnote>
  <w:endnote w:type="continuationSeparator" w:id="0">
    <w:p w:rsidR="00F66F2B" w:rsidRDefault="00F66F2B">
      <w:r>
        <w:continuationSeparator/>
      </w:r>
    </w:p>
    <w:p w:rsidR="00F66F2B" w:rsidRDefault="00F66F2B"/>
    <w:p w:rsidR="00F66F2B" w:rsidRDefault="00F66F2B"/>
    <w:p w:rsidR="00F66F2B" w:rsidRDefault="00F66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A5088">
            <w:fldChar w:fldCharType="begin"/>
          </w:r>
          <w:r w:rsidR="009A5088">
            <w:instrText xml:space="preserve"> NUMPAGES   \* MERGEFORMAT </w:instrText>
          </w:r>
          <w:r w:rsidR="009A5088">
            <w:fldChar w:fldCharType="separate"/>
          </w:r>
          <w:r w:rsidR="00FA561D">
            <w:t>1</w:t>
          </w:r>
          <w:r w:rsidR="009A508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A561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66F2B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A561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A5088">
            <w:fldChar w:fldCharType="begin"/>
          </w:r>
          <w:r w:rsidR="009A5088">
            <w:instrText xml:space="preserve"> SECTIONPAGES   \* MERGEFORMAT </w:instrText>
          </w:r>
          <w:r w:rsidR="009A5088">
            <w:fldChar w:fldCharType="separate"/>
          </w:r>
          <w:r w:rsidR="00F66F2B">
            <w:t>1</w:t>
          </w:r>
          <w:r w:rsidR="009A5088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3598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A561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66F2B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A561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A5088">
            <w:fldChar w:fldCharType="begin"/>
          </w:r>
          <w:r w:rsidR="009A5088">
            <w:instrText xml:space="preserve"> SECTIONPAGES   \* MERGEFORMAT </w:instrText>
          </w:r>
          <w:r w:rsidR="009A5088">
            <w:fldChar w:fldCharType="separate"/>
          </w:r>
          <w:r w:rsidR="00F66F2B">
            <w:t>1</w:t>
          </w:r>
          <w:r w:rsidR="009A5088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2B" w:rsidRDefault="00F66F2B">
      <w:r>
        <w:separator/>
      </w:r>
    </w:p>
  </w:footnote>
  <w:footnote w:type="continuationSeparator" w:id="0">
    <w:p w:rsidR="00F66F2B" w:rsidRDefault="00F6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F66F2B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6C46AAB" wp14:editId="783D0D9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A561D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47FA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A561D" w:rsidRPr="00147FAA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147FAA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A561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147FAA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47FAA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A561D" w:rsidRPr="00147FAA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A561D">
                                  <w:t>12 december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FA561D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A561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FA561D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A561D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47FA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A561D" w:rsidRPr="00147FAA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147FAA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A561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147FAA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47FAA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A561D" w:rsidRPr="00147FAA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A561D">
                            <w:t>12 december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FA561D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A561D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FA561D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3E5FA5" wp14:editId="48E83367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F08D6EE" wp14:editId="612A1A2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F2B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7399AF7" wp14:editId="67FABEE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3598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945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RGJ&quot; lastuser-name=&quot;Jarmohamed R.G.  mw. - BD/DFEZ/B&amp;amp;K&quot; model=&quot;brief-2010.xml&quot; profile=&quot;minjus&quot; target=&quot;Microsoft Word&quot; target-build=&quot;14.0.7211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. Jarmohamed&lt;/p&gt;&lt;p style=&quot;afzendgegevens-italic&quot;/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R. Jarmohame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FEZ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FEZ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DFEZ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(DFEZ)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FEZ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schriftelijke Kamervragen inzake tweede suppletoire begroting 2018 van Justitie en Veiligheid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2 41&quot; value=&quot;06-52877241&quot;&gt;&lt;phonenumber country-code=&quot;31&quot; number=&quot;06-5287724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R. Jarmohamed&quot;/&gt;&lt;email formatted-value=&quot;r.g.jarmohamed@minvenj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2 december 2018&quot; value=&quot;2018-12-12T09:35:10&quot;/&gt;&lt;onskenmerk format-disabled=&quot;true&quot; formatted-value=&quot;2444721&quot; value=&quot;2444721&quot;/&gt;&lt;uwkenmerk formatted-value=&quot;&quot;/&gt;&lt;onderwerp format-disabled=&quot;true&quot; formatted-value=&quot;Beantwoording schriftelijke Kamervragen inzake tweede suppletoire begroting 2018 van Justitie en Veiligheid&quot; value=&quot;Beantwoording schriftelijke Kamervragen inzake tweede suppletoire begroting 2018 van Justitie en Veiligheid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66F2B"/>
    <w:rsid w:val="000129A4"/>
    <w:rsid w:val="000E4FC7"/>
    <w:rsid w:val="00147FAA"/>
    <w:rsid w:val="00176181"/>
    <w:rsid w:val="001B5B02"/>
    <w:rsid w:val="00380DC2"/>
    <w:rsid w:val="0040796D"/>
    <w:rsid w:val="00412091"/>
    <w:rsid w:val="0043598F"/>
    <w:rsid w:val="005B585C"/>
    <w:rsid w:val="00652887"/>
    <w:rsid w:val="00666B4A"/>
    <w:rsid w:val="00690E82"/>
    <w:rsid w:val="00794445"/>
    <w:rsid w:val="0089073C"/>
    <w:rsid w:val="008A7B34"/>
    <w:rsid w:val="009A5088"/>
    <w:rsid w:val="009B09F2"/>
    <w:rsid w:val="00B07A5A"/>
    <w:rsid w:val="00B2078A"/>
    <w:rsid w:val="00B3171A"/>
    <w:rsid w:val="00B46C81"/>
    <w:rsid w:val="00C22108"/>
    <w:rsid w:val="00CC3E4D"/>
    <w:rsid w:val="00D2034F"/>
    <w:rsid w:val="00DD1C86"/>
    <w:rsid w:val="00E46F34"/>
    <w:rsid w:val="00EB29BF"/>
    <w:rsid w:val="00F60DEA"/>
    <w:rsid w:val="00F66F2B"/>
    <w:rsid w:val="00F75106"/>
    <w:rsid w:val="00F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F6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F2B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F6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F2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oekho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2018-12-12T10:11:00.0000000Z</lastPrinted>
  <dcterms:created xsi:type="dcterms:W3CDTF">2018-12-13T10:18:00.0000000Z</dcterms:created>
  <dcterms:modified xsi:type="dcterms:W3CDTF">2018-12-13T10:18:00.0000000Z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12 december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Beantwoording schriftelijke Kamervragen inzake tweede suppletoire begroting 2018 van Justitie en Veiligheid</vt:lpwstr>
  </property>
  <property fmtid="{D5CDD505-2E9C-101B-9397-08002B2CF9AE}" pid="8" name="_onderwerp">
    <vt:lpwstr>Onderwerp</vt:lpwstr>
  </property>
  <property fmtid="{D5CDD505-2E9C-101B-9397-08002B2CF9AE}" pid="9" name="onskenmerk">
    <vt:lpwstr>2444721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0x010100EF69E6DCFDFA1448B0468942E439D3E2</vt:lpwstr>
  </property>
</Properties>
</file>