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D29A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93D9652" wp14:anchorId="0BC1EA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9A3" w:rsidRDefault="00BD29A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BD29A3" w:rsidRDefault="00BD29A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BD29A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ABCA334" wp14:editId="71CDCC7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BD29A3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BD29A3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BD29A3">
              <w:t>Aan de Voorzitter van de Tweede Kamer</w:t>
            </w:r>
          </w:p>
          <w:p w:rsidR="00BD29A3" w:rsidRDefault="00BD29A3">
            <w:pPr>
              <w:pStyle w:val="adres"/>
            </w:pPr>
            <w:r>
              <w:t>der Staten-Generaal</w:t>
            </w:r>
          </w:p>
          <w:p w:rsidR="00BD29A3" w:rsidRDefault="00BD29A3">
            <w:pPr>
              <w:pStyle w:val="adres"/>
            </w:pPr>
            <w:r>
              <w:t>Postbust 20018</w:t>
            </w:r>
          </w:p>
          <w:p w:rsidR="00BD29A3" w:rsidRDefault="00BD29A3">
            <w:pPr>
              <w:pStyle w:val="adres"/>
            </w:pPr>
            <w:r>
              <w:t>2500 EA  DEN HAAG</w:t>
            </w:r>
          </w:p>
          <w:p w:rsidR="00BD29A3" w:rsidRDefault="00BD29A3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BD29A3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F613F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16 november 2018</w:t>
            </w:r>
          </w:p>
        </w:tc>
      </w:tr>
      <w:tr w:rsidRPr="00F613F4"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BD29A3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025DE6" w:rsidR="00F75106" w:rsidRDefault="008A7B34">
            <w:pPr>
              <w:pStyle w:val="datumonderwerp"/>
              <w:rPr>
                <w:lang w:val="en-US"/>
              </w:rPr>
            </w:pPr>
            <w:r>
              <w:fldChar w:fldCharType="begin"/>
            </w:r>
            <w:r w:rsidRPr="00025DE6" w:rsidR="000129A4">
              <w:rPr>
                <w:lang w:val="en-US"/>
              </w:rPr>
              <w:instrText xml:space="preserve"> DOCPROPERTY onderwerp </w:instrText>
            </w:r>
            <w:r>
              <w:fldChar w:fldCharType="separate"/>
            </w:r>
            <w:r w:rsidRPr="00025DE6" w:rsidR="00BD29A3">
              <w:rPr>
                <w:lang w:val="en-US"/>
              </w:rPr>
              <w:t>VSO Letter of Intent Eurostar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BD29A3" w:rsidP="00BD29A3" w:rsidRDefault="00BD29A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Migratie</w:t>
            </w:r>
          </w:p>
          <w:p w:rsidR="00BD29A3" w:rsidP="00BD29A3" w:rsidRDefault="00BD29A3">
            <w:pPr>
              <w:pStyle w:val="afzendgegevens"/>
            </w:pPr>
            <w:r>
              <w:t>Toezicht, Regulier en Nationaliteit</w:t>
            </w:r>
          </w:p>
          <w:p w:rsidR="00BD29A3" w:rsidP="00BD29A3" w:rsidRDefault="00BD29A3">
            <w:pPr>
              <w:pStyle w:val="witregel1"/>
            </w:pPr>
            <w:r>
              <w:t> </w:t>
            </w:r>
          </w:p>
          <w:p w:rsidRPr="00025DE6" w:rsidR="00BD29A3" w:rsidP="00BD29A3" w:rsidRDefault="00BD29A3">
            <w:pPr>
              <w:pStyle w:val="afzendgegevens"/>
              <w:rPr>
                <w:lang w:val="de-DE"/>
              </w:rPr>
            </w:pPr>
            <w:r w:rsidRPr="00025DE6">
              <w:rPr>
                <w:lang w:val="de-DE"/>
              </w:rPr>
              <w:t>Turfmarkt 147</w:t>
            </w:r>
          </w:p>
          <w:p w:rsidRPr="00025DE6" w:rsidR="00BD29A3" w:rsidP="00BD29A3" w:rsidRDefault="00BD29A3">
            <w:pPr>
              <w:pStyle w:val="afzendgegevens"/>
              <w:rPr>
                <w:lang w:val="de-DE"/>
              </w:rPr>
            </w:pPr>
            <w:r w:rsidRPr="00025DE6">
              <w:rPr>
                <w:lang w:val="de-DE"/>
              </w:rPr>
              <w:t>2511 DP  Den Haag</w:t>
            </w:r>
          </w:p>
          <w:p w:rsidRPr="00025DE6" w:rsidR="00BD29A3" w:rsidP="00BD29A3" w:rsidRDefault="00BD29A3">
            <w:pPr>
              <w:pStyle w:val="afzendgegevens"/>
              <w:rPr>
                <w:lang w:val="de-DE"/>
              </w:rPr>
            </w:pPr>
            <w:r w:rsidRPr="00025DE6">
              <w:rPr>
                <w:lang w:val="de-DE"/>
              </w:rPr>
              <w:t>Postbus 20301</w:t>
            </w:r>
          </w:p>
          <w:p w:rsidRPr="00F613F4" w:rsidR="00BD29A3" w:rsidP="00BD29A3" w:rsidRDefault="00BD29A3">
            <w:pPr>
              <w:pStyle w:val="afzendgegevens"/>
              <w:rPr>
                <w:lang w:val="de-DE"/>
              </w:rPr>
            </w:pPr>
            <w:r w:rsidRPr="00F613F4">
              <w:rPr>
                <w:lang w:val="de-DE"/>
              </w:rPr>
              <w:t>2500 EH  Den Haag</w:t>
            </w:r>
          </w:p>
          <w:p w:rsidRPr="00F613F4" w:rsidR="00BD29A3" w:rsidP="00BD29A3" w:rsidRDefault="00BD29A3">
            <w:pPr>
              <w:pStyle w:val="afzendgegevens"/>
              <w:rPr>
                <w:lang w:val="de-DE"/>
              </w:rPr>
            </w:pPr>
            <w:r w:rsidRPr="00F613F4">
              <w:rPr>
                <w:lang w:val="de-DE"/>
              </w:rPr>
              <w:t>www.rijksoverheid.nl/jenv</w:t>
            </w:r>
          </w:p>
          <w:p w:rsidRPr="00F613F4" w:rsidR="00BD29A3" w:rsidP="00BD29A3" w:rsidRDefault="00BD29A3">
            <w:pPr>
              <w:pStyle w:val="witregel1"/>
              <w:rPr>
                <w:lang w:val="de-DE"/>
              </w:rPr>
            </w:pPr>
            <w:r w:rsidRPr="00F613F4">
              <w:rPr>
                <w:lang w:val="de-DE"/>
              </w:rPr>
              <w:t> </w:t>
            </w:r>
          </w:p>
          <w:p w:rsidRPr="00F613F4" w:rsidR="00BD29A3" w:rsidP="00BD29A3" w:rsidRDefault="00BD29A3">
            <w:pPr>
              <w:pStyle w:val="witregel2"/>
              <w:rPr>
                <w:lang w:val="de-DE"/>
              </w:rPr>
            </w:pPr>
            <w:r w:rsidRPr="00F613F4">
              <w:rPr>
                <w:lang w:val="de-DE"/>
              </w:rPr>
              <w:t> </w:t>
            </w:r>
          </w:p>
          <w:p w:rsidR="00BD29A3" w:rsidP="00BD29A3" w:rsidRDefault="00BD29A3">
            <w:pPr>
              <w:pStyle w:val="referentiekopjes"/>
            </w:pPr>
            <w:r>
              <w:t>Ons kenmerk</w:t>
            </w:r>
          </w:p>
          <w:p w:rsidR="00BD29A3" w:rsidP="00BD29A3" w:rsidRDefault="00BD29A3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2370682</w:t>
            </w:r>
            <w:r>
              <w:fldChar w:fldCharType="end"/>
            </w:r>
          </w:p>
          <w:p w:rsidR="00BD29A3" w:rsidP="00BD29A3" w:rsidRDefault="00BD29A3">
            <w:pPr>
              <w:pStyle w:val="witregel1"/>
            </w:pPr>
            <w:r>
              <w:t> </w:t>
            </w:r>
          </w:p>
          <w:p w:rsidR="00F613F4" w:rsidP="00BD29A3" w:rsidRDefault="00F613F4">
            <w:pPr>
              <w:pStyle w:val="witregel1"/>
            </w:pPr>
          </w:p>
          <w:p w:rsidR="00F613F4" w:rsidP="00BD29A3" w:rsidRDefault="00F613F4">
            <w:pPr>
              <w:pStyle w:val="witregel1"/>
            </w:pPr>
          </w:p>
          <w:p w:rsidR="00BD29A3" w:rsidP="00BD29A3" w:rsidRDefault="00BD29A3">
            <w:pPr>
              <w:pStyle w:val="witregel1"/>
            </w:pPr>
            <w:r>
              <w:t> </w:t>
            </w:r>
          </w:p>
          <w:p w:rsidR="00BD29A3" w:rsidP="00BD29A3" w:rsidRDefault="00BD29A3">
            <w:pPr>
              <w:pStyle w:val="clausule"/>
            </w:pPr>
            <w:r>
              <w:t>Bij beantwoording de datum en ons kenmerk vermelden. Wilt u slechts één zaak iun uw brief behandelen.</w:t>
            </w:r>
          </w:p>
          <w:p w:rsidR="00BD29A3" w:rsidP="00BD29A3" w:rsidRDefault="00BD29A3">
            <w:pPr>
              <w:pStyle w:val="referentiegegevens"/>
            </w:pPr>
          </w:p>
          <w:bookmarkEnd w:id="4"/>
          <w:p w:rsidR="00F75106" w:rsidP="00BD29A3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BD29A3">
        <w:tc>
          <w:tcPr>
            <w:tcW w:w="7716" w:type="dxa"/>
          </w:tcPr>
          <w:p w:rsidRPr="00C22108" w:rsidR="00C22108" w:rsidP="002353E3" w:rsidRDefault="00BD29A3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6317C027" wp14:anchorId="7F2900FC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4E1103BE" wp14:anchorId="213374B5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BD29A3" w:rsidP="00BD29A3" w:rsidRDefault="00BD29A3">
      <w:pPr>
        <w:pStyle w:val="broodtekst"/>
      </w:pPr>
      <w:bookmarkStart w:name="cursor" w:id="8"/>
      <w:bookmarkEnd w:id="8"/>
      <w:r>
        <w:t>Hierbij bied ik u</w:t>
      </w:r>
      <w:r w:rsidR="00025DE6">
        <w:t>, mede namens de Staatssecretaris van Infrastructuur en Waterstaat en de Staatssecretaris van Financiën,</w:t>
      </w:r>
      <w:r>
        <w:t xml:space="preserve"> mijn reactie aan op de vragen en opmerkingen van de vaste commissie voor Infrastructuur en Waterstaat over de Letter of Intent inzake Eurostar (Kamerstuk 29 984, nr. 788). </w:t>
      </w:r>
    </w:p>
    <w:p w:rsidR="00BD29A3" w:rsidP="00BD29A3" w:rsidRDefault="00BD29A3">
      <w:pPr>
        <w:pStyle w:val="broodtekst"/>
      </w:pPr>
    </w:p>
    <w:p w:rsidR="00BD29A3" w:rsidP="00BD29A3" w:rsidRDefault="00BD29A3">
      <w:pPr>
        <w:pStyle w:val="broodtekst"/>
      </w:pPr>
    </w:p>
    <w:p w:rsidR="00BD29A3" w:rsidP="00826E0A" w:rsidRDefault="00BD29A3">
      <w:pPr>
        <w:pStyle w:val="broodtekst"/>
      </w:pPr>
      <w:r>
        <w:t xml:space="preserve">De Staatssecretaris van Justitie en Veiligheid, </w:t>
      </w:r>
    </w:p>
    <w:p w:rsidR="00826E0A" w:rsidP="00826E0A" w:rsidRDefault="00826E0A">
      <w:pPr>
        <w:pStyle w:val="broodtekst"/>
      </w:pPr>
    </w:p>
    <w:p w:rsidR="00BD29A3" w:rsidP="00BD29A3" w:rsidRDefault="00BD29A3">
      <w:pPr>
        <w:pStyle w:val="broodtekst"/>
      </w:pPr>
    </w:p>
    <w:p w:rsidR="00BD29A3" w:rsidP="00BD29A3" w:rsidRDefault="00BD29A3">
      <w:pPr>
        <w:pStyle w:val="broodtekst"/>
      </w:pPr>
    </w:p>
    <w:p w:rsidR="00BD29A3" w:rsidP="00BD29A3" w:rsidRDefault="00BD29A3">
      <w:pPr>
        <w:pStyle w:val="broodtekst"/>
      </w:pPr>
    </w:p>
    <w:p w:rsidR="00BD29A3" w:rsidP="00BD29A3" w:rsidRDefault="00BD29A3">
      <w:pPr>
        <w:pStyle w:val="broodtekst"/>
      </w:pPr>
      <w:r>
        <w:t>Mark Harbers</w:t>
      </w:r>
    </w:p>
    <w:p w:rsidR="00BD29A3" w:rsidP="00BD29A3" w:rsidRDefault="00BD29A3">
      <w:pPr>
        <w:spacing w:line="240" w:lineRule="auto"/>
      </w:pPr>
    </w:p>
    <w:sectPr w:rsidR="00BD29A3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A3" w:rsidRDefault="00BD29A3">
      <w:r>
        <w:separator/>
      </w:r>
    </w:p>
    <w:p w:rsidR="00BD29A3" w:rsidRDefault="00BD29A3"/>
    <w:p w:rsidR="00BD29A3" w:rsidRDefault="00BD29A3"/>
    <w:p w:rsidR="00BD29A3" w:rsidRDefault="00BD29A3"/>
  </w:endnote>
  <w:endnote w:type="continuationSeparator" w:id="0">
    <w:p w:rsidR="00BD29A3" w:rsidRDefault="00BD29A3">
      <w:r>
        <w:continuationSeparator/>
      </w:r>
    </w:p>
    <w:p w:rsidR="00BD29A3" w:rsidRDefault="00BD29A3"/>
    <w:p w:rsidR="00BD29A3" w:rsidRDefault="00BD29A3"/>
    <w:p w:rsidR="00BD29A3" w:rsidRDefault="00BD2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alibri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92A0D">
            <w:fldChar w:fldCharType="begin"/>
          </w:r>
          <w:r w:rsidR="00B92A0D">
            <w:instrText xml:space="preserve"> NUMPAGES   \* MERGEFORMAT </w:instrText>
          </w:r>
          <w:r w:rsidR="00B92A0D">
            <w:fldChar w:fldCharType="separate"/>
          </w:r>
          <w:r w:rsidR="00BD29A3">
            <w:t>1</w:t>
          </w:r>
          <w:r w:rsidR="00B92A0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D29A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D29A3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D29A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B92A0D">
            <w:fldChar w:fldCharType="begin"/>
          </w:r>
          <w:r w:rsidR="00B92A0D">
            <w:instrText xml:space="preserve"> SECTIONPAGES   \* MERGEFORMAT </w:instrText>
          </w:r>
          <w:r w:rsidR="00B92A0D">
            <w:fldChar w:fldCharType="separate"/>
          </w:r>
          <w:r w:rsidR="00BD29A3">
            <w:t>1</w:t>
          </w:r>
          <w:r w:rsidR="00B92A0D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4572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D29A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D29A3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D29A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B92A0D">
            <w:fldChar w:fldCharType="begin"/>
          </w:r>
          <w:r w:rsidR="00B92A0D">
            <w:instrText xml:space="preserve"> SECTIONPAGES   \* MERGEFORMAT </w:instrText>
          </w:r>
          <w:r w:rsidR="00B92A0D">
            <w:fldChar w:fldCharType="separate"/>
          </w:r>
          <w:r w:rsidR="00BD29A3">
            <w:t>1</w:t>
          </w:r>
          <w:r w:rsidR="00B92A0D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A3" w:rsidRDefault="00BD29A3">
      <w:r>
        <w:separator/>
      </w:r>
    </w:p>
  </w:footnote>
  <w:footnote w:type="continuationSeparator" w:id="0">
    <w:p w:rsidR="00BD29A3" w:rsidRDefault="00BD2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D29A3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A5401E5" wp14:editId="63D9895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D29A3" w:rsidRPr="00F613F4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F613F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D29A3" w:rsidRPr="00F613F4">
                                  <w:rPr>
                                    <w:b/>
                                  </w:rPr>
                                  <w:t>Directoraat-Generaal Migratie</w:t>
                                </w:r>
                              </w:p>
                              <w:p w:rsidR="00BD29A3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F613F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BD29A3">
                                  <w:t>Toezicht, Regulier en Nationaliteit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D29A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F613F4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D29A3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D29A3">
                                  <w:t>25 september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BD29A3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D29A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BD29A3">
                                  <w:t>2370682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D29A3" w:rsidRPr="00F613F4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F613F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D29A3" w:rsidRPr="00F613F4">
                            <w:rPr>
                              <w:b/>
                            </w:rPr>
                            <w:t>Directoraat-Generaal Migratie</w:t>
                          </w:r>
                        </w:p>
                        <w:p w:rsidR="00BD29A3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F613F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BD29A3">
                            <w:t>Toezicht, Regulier en Nationaliteit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D29A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F613F4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D29A3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D29A3">
                            <w:t>25 september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BD29A3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D29A3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BD29A3">
                            <w:t>2370682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B76BA5B" wp14:editId="04D7F02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B25D43F" wp14:editId="254C764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29A3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162C30A" wp14:editId="44E0F50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45721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t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KMm-B&quot; lastuser-name=&quot;Kester, M. mw. - BD/BSG&quot; model=&quot;brief-2010.xml&quot; profile=&quot;minjus&quot; target=&quot;Microsoft Word&quot; target-build=&quot;14.0.7208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Migratie&lt;/p&gt;&lt;p style=&quot;afzendgegevens&quot;&gt;Toezicht, Regulier en Nationalitei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29984&lt;/p&gt;&lt;p style=&quot;witregel1&quot;&gt; &lt;/p&gt;&lt;p style=&quot;clausule&quot;&gt;Bij beantwoording de datum en ons kenmerk vermelden. Wilt u slechts één zaak iu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Emine Kaya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Kaya&quot; value=&quot;58&quot;&gt;&lt;afzender aanhef=&quot;1&quot; country-code=&quot;31&quot; country-id=&quot;NLD&quot; email=&quot;e.a.kaya@minvenj.nl&quot; gender=&quot;F&quot; groetregel=&quot;1&quot; naam=&quot;Emine Kaya&quot; name=&quot;Kaya&quot; onderdeel=&quot;Toezicht, Regulier en Nationaliteit&quot; organisatie=&quot;218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Floris&quot; value=&quot;54&quot;&gt;&lt;afzender aanhef=&quot;1&quot; country-code=&quot;31&quot; country-id=&quot;NLD&quot; email=&quot;k.floris@minvenj.nl&quot; gender=&quot;F&quot; groetregel=&quot;1&quot; mobiel=&quot;06 25 73 64 59&quot; naam=&quot;Kirsten Floris&quot; name=&quot;Floris&quot; onderdeel=&quot;Toezicht, Regulier en Nationaliteit&quot; organisatie=&quot;263&quot; taal=&quot;1043&quot;&gt;&lt;taal functie=&quot;Beleidsmedewerker&quot; id=&quot;1043&quot;/&gt;&lt;taal functie=&quot;Beleidsmedewerker&quot; id=&quot;2057&quot;/&gt;&lt;taal functie=&quot;Beleidsmedewerker&quot; id=&quot;1031&quot;/&gt;&lt;taal functie=&quot;Beleidsmedewerker&quot; id=&quot;1036&quot;/&gt;&lt;taal functie=&quot;Beleidsmedewerker&quot; id=&quot;1034&quot;/&gt;&lt;/afzender&gt;&lt;/behandelddoor-item&gt;&lt;organisatie-item formatted-value=&quot;DGM&quot; value=&quot;263&quot;&gt;&lt;organisatie facebook=&quot;&quot; id=&quot;263&quot; linkedin=&quot;&quot; twitter=&quot;&quot; youtube=&quot;&quot; zoekveld=&quot;DGM&quot;&gt;&lt;taal baadres=&quot;Turfmarkt 147&quot; banknaam=&quot;&quot; banknummer=&quot;&quot; baplaats=&quot;Den Haag&quot; bapostcode=&quot;2511 DP&quot; bezoekadres=&quot;Bezoekadres\nTurfmarkt 147\n2511 DP Den Haag\nTelefoon 070 370 79 11\nFax \nwww.rijksoverheid.nl/jenv&quot; bic=&quot;&quot; email=&quot;&quot; faxnummer=&quot;&quot; iban=&quot;&quot; id=&quot;1043&quot; infonummer=&quot;&quot; instructies=&quot;Bij beantwoording de datum en ons kenmerk vermelden. Wilt u slechts één zaak iun uw brief behandelen.&quot; kleuren=&quot;alles&quot; koptekst=&quot;\nDirectoraat-Generaal Migratie\n&quot; land=&quot;Nederland&quot; logo=&quot;RO_J&quot; naamdirectie=&quot;&quot; naamdirectoraatgeneraal=&quot;Directoraat-Generaal Migratie&quot; naamgebouw=&quot;&quot; omschrijving=&quot;DGM&quot; paadres=&quot;20301&quot; paplaats=&quot;Den Haag&quot; papostcode=&quot;2500 EH&quot; payoff=&quot;Voor een rechtvaardige en veilige samenleving.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GM&quot;/&gt;&lt;taal baadres=&quot;Turfmarkt 147&quot; banknaam=&quot;&quot; banknummer=&quot;&quot; baplaats=&quot;The Hague&quot; bapostcode=&quot;2511 DP&quot; bezoekadres=&quot;Bezoekadres\nTurfmarkt 147\n2511 DP The Hague\nTelefoon +31 70 370 79 11\nFax \nwww.rijksoverheid.nl/jenv&quot; bic=&quot;&quot; email=&quot;&quot; faxnummer=&quot;&quot; iban=&quot;&quot; id=&quot;2057&quot; infonummer=&quot;&quot; instructies=&quot;Please quote date of letter and our ref. when replying. Do not raise more than one subject per letter.&quot; kleuren=&quot;alles&quot; koptekst=&quot;\nDirectorate-General for Migration\n&quot; land=&quot;The Netherlands&quot; logo=&quot;RO_J&quot; naamdirectie=&quot;&quot; naamdirectoraatgeneraal=&quot;Directorate-General for Migration&quot; naamgebouw=&quot;&quot; omschrijving=&quot;DGM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M&quot;/&gt;&lt;taal baadres=&quot;Turfmarkt 147&quot; banknaam=&quot;&quot; banknummer=&quot;&quot; baplaats=&quot;Den Haag&quot; bapostcode=&quot;2511 DP&quot; bezoekadres=&quot;Bezoekadres\nTurfmarkt 147\n2511 DP Den Haag\nTelefoon +31 70 370 79 11\nFax \nwww.rijksoverheid.nl/jenv&quot; bic=&quot;&quot; email=&quot;&quot; faxnummer=&quot;&quot; iban=&quot;&quot; id=&quot;1031&quot; infonummer=&quot;&quot; instructies=&quot;Antwortt bitte Datum und unser Zeichen angeben. Bitte pro Zuschrift nur eine Angelegenheit behandeln.&quot; kleuren=&quot;alles&quot; koptekst=&quot;\nGeneraldirektorat für Migration\n&quot; land=&quot;Niederlande&quot; logo=&quot;RO_J&quot; naamdirectie=&quot;&quot; naamdirectoraatgeneraal=&quot;Generaldirektorat für Migration&quot; naamgebouw=&quot;&quot; omschrijving=&quot;DGM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M&quot;/&gt;&lt;taal baadres=&quot;Turfmarkt 147&quot; banknaam=&quot;&quot; banknummer=&quot;&quot; baplaats=&quot;La Haye&quot; bapostcode=&quot;2511 DP&quot; bezoekadres=&quot;Bezoekadres\nTurfmarkt 147\n2511 DP La Haye\nTelefoon +31 70 370 79 11\nFax \nwww.rijksoverheid.nl/jenv&quot; bic=&quot;&quot; email=&quot;&quot; faxnummer=&quot;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Migration\n&quot; land=&quot;Pays-Bas&quot; logo=&quot;RO_J&quot; naamdirectie=&quot;&quot; naamdirectoraatgeneraal=&quot;Direction Générale de Migration&quot; naamgebouw=&quot;&quot; omschrijving=&quot;DGM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M&quot;/&gt;&lt;taal baadres=&quot;Turfmarkt 147&quot; banknaam=&quot;&quot; banknummer=&quot;&quot; baplaats=&quot;La Haya&quot; bapostcode=&quot;2511 DP&quot; bezoekadres=&quot;Bezoekadres\nTurfmarkt 147\n2511 DP La Haya\nTelefoon +31 70 370 79 11\nFax \nwww.rijksoverheid.nl/jenv&quot; bic=&quot;&quot; email=&quot;&quot; faxnummer=&quot;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íon General de l' Inmigración\n&quot; land=&quot;Países Bajos&quot; logo=&quot;RO_J&quot; naamdirectie=&quot;&quot; naamdirectoraatgeneraal=&quot;Direccíon General de l' Inmigración&quot; naamgebouw=&quot;&quot; omschrijving=&quot;DGM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M&quot;/&gt;&lt;/organisatie&gt;&lt;/organisatie-item&gt;&lt;zaak/&gt;&lt;adres formatted-value=&quot;Aan de Voorzitter van de Tweede Kamer\nder Staten-Generaal\nPostbust 20018\n2500 EA  DEN HAAG\n&amp;#160;\n&quot;&gt;&lt;address city=&quot;&quot; country-code=&quot;31&quot; country-id=&quot;NLD&quot; housenr=&quot;&quot; omitted-country=&quot;Nederland&quot; street=&quot;&quot; zipcode=&quot;&quot;&gt;&lt;to&gt;Aan de Voorzitter van de Tweede Kamer\nder Staten-Generaal\nPostbust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VSO Letter of Intent Eurostar&quot;/&gt;&lt;heropend value=&quot;false&quot;/&gt;&lt;vorm value=&quot;Digitaal&quot;/&gt;&lt;ZaakLocatie/&gt;&lt;zaakkenmerk/&gt;&lt;zaaktitel/&gt;&lt;fn_geaddresseerde formatted-value=&quot;Aan de Voorzitter van de Tweede Kamer der Staten-Generaal Postbust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&quot; value=&quot;&quot;&gt;&lt;phonenumber country-code=&quot;31&quot; number=&quot;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57 364 59&quot; value=&quot;06 25 73 64 59&quot;&gt;&lt;phonenumber country-code=&quot;31&quot; number=&quot;06 25 73 64 5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un uw brief behandelen.&quot; value=&quot;Bij beantwoording de datum en ons kenmerk vermelden. Wilt u slechts één zaak iun uw brief behandelen.&quot;/&gt;&lt;contactpersoon formatted-value=&quot;Kirsten Floris&quot;/&gt;&lt;email formatted-value=&quot;k.floris@minvenj.nl&quot;/&gt;&lt;functie formatted-value=&quot;Beleidsmedewerker&quot;/&gt;&lt;retouradres formatted-value=&quot;&amp;gt; Retouradres&amp;#160;Postbus 20301&amp;#160;2500 EH&amp;#160;&amp;#160;Den Haag&quot;/&gt;&lt;directoraat formatted-value=&quot;Directoraat-Generaal Migratie&quot; value=&quot;Directoraat-Generaal Migratie&quot;/&gt;&lt;directoraatvolg formatted-value=&quot;Directoraat-Generaal Migratie\n&quot;/&gt;&lt;directoraatnaam formatted-value=&quot;&quot; value=&quot;&quot;/&gt;&lt;directoraatnaamvolg formatted-value=&quot;&quot;/&gt;&lt;onderdeel formatted-value=&quot;Toezicht, Regulier en Nationaliteit&quot; value=&quot;Toezicht, Regulier en Nationaliteit&quot;/&gt;&lt;digionderdeel formatted-value=&quot;Toezicht, Regulier en Nationaliteit&quot; value=&quot;Toezicht, Regulier en Nationaliteit&quot;/&gt;&lt;onderdeelvolg formatted-value=&quot;Toezicht, Regulier en Nationaliteit&quot;/&gt;&lt;directieregel formatted-value=&quot;&amp;#160;\n&quot;/&gt;&lt;datum formatted-value=&quot;25 september 2018&quot; value=&quot;2018-09-25T15:47:18&quot;/&gt;&lt;onskenmerk format-disabled=&quot;true&quot; formatted-value=&quot;2370682&quot; value=&quot;2370682&quot;/&gt;&lt;uwkenmerk format-disabled=&quot;true&quot; formatted-value=&quot;29984&quot; value=&quot;29984&quot;/&gt;&lt;onderwerp format-disabled=&quot;true&quot; formatted-value=&quot;VSO Letter of Intent Eurostar&quot; value=&quot;VSO Letter of Intent Eurostar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format-disabled=&quot;true&quot; formatted-value=&quot;2&quot; value=&quot;2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un uw brief behandelen."/>
  </w:docVars>
  <w:rsids>
    <w:rsidRoot w:val="00BD29A3"/>
    <w:rsid w:val="000129A4"/>
    <w:rsid w:val="00025DE6"/>
    <w:rsid w:val="000E4FC7"/>
    <w:rsid w:val="00145721"/>
    <w:rsid w:val="001B5B02"/>
    <w:rsid w:val="0040796D"/>
    <w:rsid w:val="005B585C"/>
    <w:rsid w:val="00652887"/>
    <w:rsid w:val="00666B4A"/>
    <w:rsid w:val="00690E82"/>
    <w:rsid w:val="00794445"/>
    <w:rsid w:val="00826E0A"/>
    <w:rsid w:val="0089073C"/>
    <w:rsid w:val="008A7B34"/>
    <w:rsid w:val="009B09F2"/>
    <w:rsid w:val="00B07A5A"/>
    <w:rsid w:val="00B2078A"/>
    <w:rsid w:val="00B46C81"/>
    <w:rsid w:val="00B92A0D"/>
    <w:rsid w:val="00BD29A3"/>
    <w:rsid w:val="00C22108"/>
    <w:rsid w:val="00CC3E4D"/>
    <w:rsid w:val="00D2034F"/>
    <w:rsid w:val="00DD1C86"/>
    <w:rsid w:val="00E46F34"/>
    <w:rsid w:val="00F60DEA"/>
    <w:rsid w:val="00F613F4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D2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9A3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D2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9A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1012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2018-11-16T16:07:00.0000000Z</dcterms:created>
  <dcterms:modified xsi:type="dcterms:W3CDTF">2018-11-16T16:07:00.0000000Z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Staten-Generaal_x000d_Postbust 20018_x000d_2500 EA  DEN HAAG_x000d_ _x000d_</vt:lpwstr>
  </property>
  <property fmtid="{D5CDD505-2E9C-101B-9397-08002B2CF9AE}" pid="4" name="datum">
    <vt:lpwstr>25 september 2018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VSO Letter of Intent Eurostar</vt:lpwstr>
  </property>
  <property fmtid="{D5CDD505-2E9C-101B-9397-08002B2CF9AE}" pid="8" name="_onderwerp">
    <vt:lpwstr>Onderwerp</vt:lpwstr>
  </property>
  <property fmtid="{D5CDD505-2E9C-101B-9397-08002B2CF9AE}" pid="9" name="onskenmerk">
    <vt:lpwstr>2370682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Migratie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Toezicht, Regulier en Nationaliteit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Migratie_x000d_</vt:lpwstr>
  </property>
  <property fmtid="{D5CDD505-2E9C-101B-9397-08002B2CF9AE}" pid="30" name="functie">
    <vt:lpwstr>Beleidsmedewerker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0x010100239455C3CE86464D8404AE04FA40D34E</vt:lpwstr>
  </property>
</Properties>
</file>