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753BB8" w:rsidTr="00753BB8">
        <w:trPr>
          <w:trHeight w:val="289" w:hRule="exact"/>
        </w:trPr>
        <w:tc>
          <w:tcPr>
            <w:tcW w:w="929" w:type="dxa"/>
          </w:tcPr>
          <w:p w:rsidRPr="00434042" w:rsidR="00753BB8" w:rsidP="00753BB8" w:rsidRDefault="00753BB8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753BB8" w:rsidP="006D6B6E" w:rsidRDefault="006D6B6E">
            <w:r>
              <w:t>15 november 2018</w:t>
            </w:r>
            <w:bookmarkStart w:name="_GoBack" w:id="0"/>
            <w:bookmarkEnd w:id="0"/>
          </w:p>
        </w:tc>
      </w:tr>
      <w:tr w:rsidRPr="00434042" w:rsidR="00753BB8" w:rsidTr="00753BB8">
        <w:trPr>
          <w:trHeight w:val="368"/>
        </w:trPr>
        <w:tc>
          <w:tcPr>
            <w:tcW w:w="929" w:type="dxa"/>
          </w:tcPr>
          <w:p w:rsidR="00753BB8" w:rsidP="00753BB8" w:rsidRDefault="00753BB8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753BB8" w:rsidP="000A54E7" w:rsidRDefault="00753BB8">
            <w:r>
              <w:t>Beantwoording vragen schriftelijk overleg inzake brief over de voortgang van de kwaliteitsverbetering van het onderwijs in Caribisch Nederland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53BB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3BB8" w:rsidP="00753BB8" w:rsidRDefault="00753BB8">
            <w:r>
              <w:t>Tweede Kamer der Staten-Generaal</w:t>
            </w:r>
          </w:p>
          <w:p w:rsidR="00753BB8" w:rsidP="00753BB8" w:rsidRDefault="00753BB8">
            <w:r>
              <w:t xml:space="preserve">Postbus 20018 </w:t>
            </w:r>
          </w:p>
          <w:p w:rsidR="00753BB8" w:rsidP="00753BB8" w:rsidRDefault="00753BB8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753BB8" w:rsidTr="00461257">
        <w:tc>
          <w:tcPr>
            <w:tcW w:w="2160" w:type="dxa"/>
          </w:tcPr>
          <w:p w:rsidRPr="004E6BCF" w:rsidR="00753BB8" w:rsidP="00753BB8" w:rsidRDefault="00753BB8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="00753BB8" w:rsidP="00753BB8" w:rsidRDefault="00753BB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753BB8" w:rsidP="00753BB8" w:rsidRDefault="00753BB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753BB8" w:rsidP="00753BB8" w:rsidRDefault="00753BB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753BB8" w:rsidP="00753BB8" w:rsidRDefault="00753BB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753BB8" w:rsidP="00753BB8" w:rsidRDefault="00753BB8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753BB8" w:rsidP="00461257" w:rsidRDefault="00753BB8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753BB8" w:rsidTr="00461257">
        <w:trPr>
          <w:trHeight w:val="200" w:hRule="exact"/>
        </w:trPr>
        <w:tc>
          <w:tcPr>
            <w:tcW w:w="2160" w:type="dxa"/>
          </w:tcPr>
          <w:p w:rsidRPr="00356D2B" w:rsidR="00753BB8" w:rsidP="00461257" w:rsidRDefault="00753BB8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753BB8" w:rsidTr="00461257">
        <w:trPr>
          <w:trHeight w:val="450"/>
        </w:trPr>
        <w:tc>
          <w:tcPr>
            <w:tcW w:w="2160" w:type="dxa"/>
          </w:tcPr>
          <w:p w:rsidR="00753BB8" w:rsidP="00753BB8" w:rsidRDefault="00753BB8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753BB8" w:rsidP="00461257" w:rsidRDefault="00753BB8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1436743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753BB8" w:rsidTr="00461257">
        <w:trPr>
          <w:trHeight w:val="113"/>
        </w:trPr>
        <w:tc>
          <w:tcPr>
            <w:tcW w:w="2160" w:type="dxa"/>
          </w:tcPr>
          <w:p w:rsidRPr="00D86CC6" w:rsidR="00753BB8" w:rsidP="00753BB8" w:rsidRDefault="00753BB8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753BB8" w:rsidP="00461257" w:rsidRDefault="00753BB8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753BB8" w:rsidP="00753BB8" w:rsidRDefault="0052385A">
      <w:r>
        <w:t xml:space="preserve">Hierbij zenden wij u de antwoorden op uw vragen in het kader van het schriftelijk verslag </w:t>
      </w:r>
      <w:r w:rsidR="001F3FDB">
        <w:t>aangaande</w:t>
      </w:r>
      <w:r>
        <w:t xml:space="preserve"> de brief d.d. 22 augustus 2018 over de voortgang onderwijs in Caribisch Nederland.</w:t>
      </w:r>
    </w:p>
    <w:p w:rsidRPr="006A0C96" w:rsidR="00753BB8" w:rsidRDefault="00753BB8"/>
    <w:p w:rsidRPr="006A0C96" w:rsidR="00753BB8" w:rsidRDefault="00753BB8"/>
    <w:p w:rsidRPr="001F3FDB" w:rsidR="001F3FDB" w:rsidP="001F3FDB" w:rsidRDefault="001F3FDB">
      <w:pPr>
        <w:rPr>
          <w:szCs w:val="20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20"/>
        <w:gridCol w:w="3820"/>
      </w:tblGrid>
      <w:tr w:rsidR="001F3FDB" w:rsidTr="0083744D">
        <w:tc>
          <w:tcPr>
            <w:tcW w:w="3820" w:type="dxa"/>
          </w:tcPr>
          <w:p w:rsidRPr="009D7137" w:rsidR="001F3FDB" w:rsidP="0083744D" w:rsidRDefault="001F3FDB">
            <w:pPr>
              <w:spacing w:line="240" w:lineRule="auto"/>
              <w:rPr>
                <w:szCs w:val="18"/>
              </w:rPr>
            </w:pPr>
            <w:r w:rsidRPr="009D7137">
              <w:rPr>
                <w:szCs w:val="18"/>
              </w:rPr>
              <w:t>de minister van Onderwijs, Cultuur en Wetenschap,</w:t>
            </w:r>
          </w:p>
          <w:p w:rsidRPr="009D7137" w:rsidR="001F3FDB" w:rsidP="0083744D" w:rsidRDefault="001F3FDB">
            <w:pPr>
              <w:spacing w:line="240" w:lineRule="auto"/>
              <w:rPr>
                <w:szCs w:val="18"/>
              </w:rPr>
            </w:pPr>
          </w:p>
          <w:p w:rsidRPr="009D7137" w:rsidR="001F3FDB" w:rsidP="0083744D" w:rsidRDefault="001F3FDB">
            <w:pPr>
              <w:spacing w:line="240" w:lineRule="auto"/>
              <w:rPr>
                <w:szCs w:val="18"/>
              </w:rPr>
            </w:pPr>
          </w:p>
          <w:p w:rsidR="001F3FDB" w:rsidP="0083744D" w:rsidRDefault="001F3FDB">
            <w:pPr>
              <w:spacing w:line="240" w:lineRule="auto"/>
              <w:rPr>
                <w:szCs w:val="18"/>
              </w:rPr>
            </w:pPr>
          </w:p>
          <w:p w:rsidRPr="009D7137" w:rsidR="00705512" w:rsidP="0083744D" w:rsidRDefault="00705512">
            <w:pPr>
              <w:spacing w:line="240" w:lineRule="auto"/>
              <w:rPr>
                <w:szCs w:val="18"/>
              </w:rPr>
            </w:pPr>
          </w:p>
          <w:p w:rsidRPr="00B87F92" w:rsidR="001F3FDB" w:rsidP="0083744D" w:rsidRDefault="001F3FDB">
            <w:pPr>
              <w:pStyle w:val="standaard-tekst"/>
              <w:rPr>
                <w:sz w:val="18"/>
                <w:szCs w:val="18"/>
                <w:lang w:val="nl-NL"/>
              </w:rPr>
            </w:pPr>
            <w:r w:rsidRPr="009D7137">
              <w:rPr>
                <w:sz w:val="18"/>
                <w:szCs w:val="18"/>
                <w:lang w:val="nl-NL"/>
              </w:rPr>
              <w:t>Ingrid van Engelshoven</w:t>
            </w:r>
          </w:p>
        </w:tc>
        <w:tc>
          <w:tcPr>
            <w:tcW w:w="3820" w:type="dxa"/>
          </w:tcPr>
          <w:p w:rsidRPr="009D7137" w:rsidR="001F3FDB" w:rsidP="0083744D" w:rsidRDefault="001F3FDB">
            <w:pPr>
              <w:spacing w:line="240" w:lineRule="auto"/>
              <w:rPr>
                <w:szCs w:val="18"/>
              </w:rPr>
            </w:pPr>
            <w:r w:rsidRPr="009D7137">
              <w:rPr>
                <w:szCs w:val="18"/>
              </w:rPr>
              <w:t>de minister voor Basis- en Voortgezet Onderwijs en Media,</w:t>
            </w:r>
          </w:p>
          <w:p w:rsidRPr="009D7137" w:rsidR="001F3FDB" w:rsidP="0083744D" w:rsidRDefault="001F3FDB">
            <w:pPr>
              <w:spacing w:line="240" w:lineRule="auto"/>
              <w:rPr>
                <w:szCs w:val="18"/>
              </w:rPr>
            </w:pPr>
          </w:p>
          <w:p w:rsidRPr="009D7137" w:rsidR="001F3FDB" w:rsidP="0083744D" w:rsidRDefault="001F3FDB">
            <w:pPr>
              <w:spacing w:line="240" w:lineRule="auto"/>
              <w:rPr>
                <w:szCs w:val="18"/>
              </w:rPr>
            </w:pPr>
          </w:p>
          <w:p w:rsidR="001F3FDB" w:rsidP="0083744D" w:rsidRDefault="001F3FDB">
            <w:pPr>
              <w:spacing w:line="240" w:lineRule="auto"/>
              <w:rPr>
                <w:szCs w:val="18"/>
              </w:rPr>
            </w:pPr>
          </w:p>
          <w:p w:rsidRPr="009D7137" w:rsidR="00705512" w:rsidP="0083744D" w:rsidRDefault="00705512">
            <w:pPr>
              <w:spacing w:line="240" w:lineRule="auto"/>
              <w:rPr>
                <w:szCs w:val="18"/>
              </w:rPr>
            </w:pPr>
          </w:p>
          <w:p w:rsidR="001F3FDB" w:rsidP="0083744D" w:rsidRDefault="001F3FDB">
            <w:pPr>
              <w:spacing w:line="240" w:lineRule="auto"/>
              <w:rPr>
                <w:szCs w:val="18"/>
              </w:rPr>
            </w:pPr>
            <w:r w:rsidRPr="009D7137">
              <w:rPr>
                <w:szCs w:val="18"/>
              </w:rPr>
              <w:t>Arie Slob</w:t>
            </w:r>
          </w:p>
        </w:tc>
      </w:tr>
    </w:tbl>
    <w:p w:rsidR="001F3FDB" w:rsidP="00753BB8" w:rsidRDefault="001F3FDB">
      <w:pPr>
        <w:pStyle w:val="standaard-tekst"/>
      </w:pPr>
    </w:p>
    <w:p w:rsidRPr="006A0C96" w:rsidR="001F3FDB" w:rsidP="00753BB8" w:rsidRDefault="001F3FDB">
      <w:pPr>
        <w:pStyle w:val="standaard-tekst"/>
      </w:pPr>
    </w:p>
    <w:sectPr w:rsidRPr="006A0C96" w:rsidR="001F3FDB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B8" w:rsidRDefault="00753BB8">
      <w:r>
        <w:separator/>
      </w:r>
    </w:p>
    <w:p w:rsidR="00753BB8" w:rsidRDefault="00753BB8"/>
  </w:endnote>
  <w:endnote w:type="continuationSeparator" w:id="0">
    <w:p w:rsidR="00753BB8" w:rsidRDefault="00753BB8">
      <w:r>
        <w:continuationSeparator/>
      </w:r>
    </w:p>
    <w:p w:rsidR="00753BB8" w:rsidRDefault="00753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B8" w:rsidRDefault="00753BB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753BB8" w:rsidP="00753BB8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753BB8" w:rsidP="00753BB8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6144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6144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B8" w:rsidRDefault="00753BB8">
      <w:r>
        <w:separator/>
      </w:r>
    </w:p>
    <w:p w:rsidR="00753BB8" w:rsidRDefault="00753BB8"/>
  </w:footnote>
  <w:footnote w:type="continuationSeparator" w:id="0">
    <w:p w:rsidR="00753BB8" w:rsidRDefault="00753BB8">
      <w:r>
        <w:continuationSeparator/>
      </w:r>
    </w:p>
    <w:p w:rsidR="00753BB8" w:rsidRDefault="00753B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B8" w:rsidRDefault="00753BB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753BB8" w:rsidRPr="002F71BB" w:rsidRDefault="00753BB8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753BB8">
            <w:rPr>
              <w:sz w:val="13"/>
              <w:szCs w:val="13"/>
            </w:rPr>
            <w:t>1436743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53BB8" w:rsidRDefault="00753BB8" w:rsidP="00753BB8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04" name="Afbeelding 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53BB8" w:rsidRPr="00543A0D" w:rsidRDefault="00753BB8" w:rsidP="00753BB8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753BB8" w:rsidP="00753BB8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351B4A3A82734D968A1F5109B4E742EE&quot;/&gt;&lt;Field id=&quot;UserGroup.1&quot; value=&quot;Internationaal Beleid&quot;/&gt;&lt;Field id=&quot;UserGroup.2&quot; value=&quot;IB&quot;/&gt;&lt;Field id=&quot;UserGroup.3&quot; value=&quot;&quot;/&gt;&lt;Field id=&quot;UserGroup.815F2AA4BDBE427BB9EA923102C2FB70&quot; value=&quot;Internationaal Beleid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drs. A.A. Buitevel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International Polic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E6508C52AFD345C09E261D8369CC6866&quot;/&gt;&lt;Field id=&quot;Author.1&quot; value=&quot;Wooning&quot;/&gt;&lt;Field id=&quot;Author.2&quot; value=&quot;C.A.H.&quot;/&gt;&lt;Field id=&quot;Author.3&quot; value=&quot;&quot;/&gt;&lt;Field id=&quot;Author.4&quot; value=&quot;Chiara&quot;/&gt;&lt;Field id=&quot;Author.5&quot; value=&quot;c.a.h.wooning@minocw.nl&quot;/&gt;&lt;Field id=&quot;Author.6&quot; value=&quot;&quot;/&gt;&lt;Field id=&quot;Author.7&quot; value=&quot;&quot;/&gt;&lt;Field id=&quot;Author.8&quot; value=&quot;&quot;/&gt;&lt;Field id=&quot;Author.9&quot; value=&quot;o003woo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Wooning&quot;/&gt;&lt;Field id=&quot;Author.E72E562AD10E44CF8B0BB85626A7CED6&quot; value=&quot;&quot;/&gt;&lt;Field id=&quot;Author.2A7545B21CF14EEBBD8CE2FB110ECA76&quot; value=&quot;+31 6 15 03 80 58&quot;/&gt;&lt;Field id=&quot;Author.07A356D7877849EBA5C9C7CF16E58D5F&quot; value=&quot;+31-70-412 2029&quot;/&gt;&lt;Field id=&quot;Author.316524BDEDA04B27B02489813A15B3D2&quot; value=&quot;&quot;/&gt;&lt;Field id=&quot;Author.764D5833F93D470E8E750B1DAEBD2873&quot; value=&quot;3087&quot;/&gt;&lt;Field id=&quot;Author.978504FDCABC4ECBB9ECA7D9D1C6BAF8&quot; value=&quot;beleidsmedewerker&quot;/&gt;&lt;Field id=&quot;Author.663F8FD50E584CBAB4C11BDAE47EC065&quot; value=&quot;Senior Staff member Dutch Eurydice Unit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0 58&quot;/&gt;&lt;Field id=&quot;Author.9F10345A9CBA40549518EFEBF9616FE7&quot; value=&quot;IB&quot;/&gt;&lt;Field id=&quot;Author.A08FD3E3B58F4E81842FC68F44A9B386&quot; value=&quot;OCW&quot;/&gt;&lt;Field id=&quot;Author.8DC78BAD95DF4C7792B2965626F7CBF4&quot; value=&quot;1&quot;/&gt;&lt;Field id=&quot;Typist.0&quot; value=&quot;E6508C52AFD345C09E261D8369CC6866&quot;/&gt;&lt;Field id=&quot;Typist.1&quot; value=&quot;Wooning&quot;/&gt;&lt;Field id=&quot;Typist.2&quot; value=&quot;C.A.H.&quot;/&gt;&lt;Field id=&quot;Typist.3&quot; value=&quot;&quot;/&gt;&lt;Field id=&quot;Typist.4&quot; value=&quot;Chiara&quot;/&gt;&lt;Field id=&quot;Typist.5&quot; value=&quot;c.a.h.wooning@minocw.nl&quot;/&gt;&lt;Field id=&quot;Typist.6&quot; value=&quot;&quot;/&gt;&lt;Field id=&quot;Typist.7&quot; value=&quot;&quot;/&gt;&lt;Field id=&quot;Typist.8&quot; value=&quot;&quot;/&gt;&lt;Field id=&quot;Typist.9&quot; value=&quot;o003woo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Wooning&quot;/&gt;&lt;Field id=&quot;Typist.E72E562AD10E44CF8B0BB85626A7CED6&quot; value=&quot;&quot;/&gt;&lt;Field id=&quot;Typist.2A7545B21CF14EEBBD8CE2FB110ECA76&quot; value=&quot;+31 6 15 03 80 58&quot;/&gt;&lt;Field id=&quot;Typist.07A356D7877849EBA5C9C7CF16E58D5F&quot; value=&quot;+31-70-412 2029&quot;/&gt;&lt;Field id=&quot;Typist.316524BDEDA04B27B02489813A15B3D2&quot; value=&quot;&quot;/&gt;&lt;Field id=&quot;Typist.764D5833F93D470E8E750B1DAEBD2873&quot; value=&quot;3087&quot;/&gt;&lt;Field id=&quot;Typist.978504FDCABC4ECBB9ECA7D9D1C6BAF8&quot; value=&quot;beleidsmedewerker&quot;/&gt;&lt;Field id=&quot;Typist.663F8FD50E584CBAB4C11BDAE47EC065&quot; value=&quot;Senior Staff member Dutch Eurydice Unit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0 58&quot;/&gt;&lt;Field id=&quot;Typist.9F10345A9CBA40549518EFEBF9616FE7&quot; value=&quot;IB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922E47CBEC8740809A9C90B027E8AFD8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vragen schriftelijk overleg inzake brief over de voortgang van de kwaliteitsverbetering van het onderwijs in Caribisch Nederland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Tweede Kamer der Staten-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753BB8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1F3FDB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385A"/>
    <w:rsid w:val="00527BD4"/>
    <w:rsid w:val="00533061"/>
    <w:rsid w:val="00533FA1"/>
    <w:rsid w:val="00534C77"/>
    <w:rsid w:val="005403C8"/>
    <w:rsid w:val="00541AD9"/>
    <w:rsid w:val="005429DC"/>
    <w:rsid w:val="005565F9"/>
    <w:rsid w:val="00561446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D6B6E"/>
    <w:rsid w:val="006E3546"/>
    <w:rsid w:val="006E3FA9"/>
    <w:rsid w:val="006E7D82"/>
    <w:rsid w:val="006F038F"/>
    <w:rsid w:val="006F0F93"/>
    <w:rsid w:val="006F273B"/>
    <w:rsid w:val="006F31F2"/>
    <w:rsid w:val="00704845"/>
    <w:rsid w:val="00705512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3BB8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753BB8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753BB8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675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1900-12-31T23:00:00.0000000Z</lastPrinted>
  <dcterms:created xsi:type="dcterms:W3CDTF">2018-11-15T14:36:00.0000000Z</dcterms:created>
  <dcterms:modified xsi:type="dcterms:W3CDTF">2018-11-15T14:36:00.0000000Z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1436743</vt:lpwstr>
  </property>
  <property fmtid="{D5CDD505-2E9C-101B-9397-08002B2CF9AE}" pid="3" name="ContentTypeId">
    <vt:lpwstr>0x010100025F4A64E39C6A46836C2F520FC42556</vt:lpwstr>
  </property>
</Properties>
</file>