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docProps/core.xml" ContentType="application/vnd.openxmlformats-package.core-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name="_GoBack" w:displacedByCustomXml="next" w:id="0"/>
    <w:bookmarkEnd w:displacedByCustomXml="next" w:id="0"/>
    <w:sdt>
      <w:sdtPr>
        <w:id w:val="5798297"/>
        <w:docPartObj>
          <w:docPartGallery w:val="Cover Pages"/>
          <w:docPartUnique/>
        </w:docPartObj>
      </w:sdtPr>
      <w:sdtEndPr/>
      <w:sdtContent>
        <w:p w:rsidRPr="0052061A" w:rsidR="00AF07D0" w:rsidP="00AF07D0" w:rsidRDefault="00381654"/>
        <w:p w:rsidRPr="0052061A" w:rsidR="00AF07D0" w:rsidRDefault="00381654">
          <w:pPr>
            <w:spacing w:line="240" w:lineRule="auto"/>
          </w:pPr>
        </w:p>
      </w:sdtContent>
    </w:sdt>
    <w:p w:rsidRPr="0052061A" w:rsidR="00AF07D0" w:rsidRDefault="00381654">
      <w:pPr>
        <w:spacing w:line="240" w:lineRule="auto"/>
      </w:pPr>
    </w:p>
    <w:p w:rsidRPr="0052061A" w:rsidR="00AF07D0" w:rsidRDefault="00381654"/>
    <w:p w:rsidRPr="0052061A" w:rsidR="00AF07D0" w:rsidRDefault="00381654"/>
    <w:p w:rsidRPr="0052061A" w:rsidR="00AF07D0" w:rsidRDefault="00381654">
      <w:pPr>
        <w:sectPr w:rsidRPr="0052061A" w:rsidR="00AF07D0" w:rsidSect="00AF07D0">
          <w:headerReference w:type="default" r:id="rId10"/>
          <w:footerReference w:type="default" r:id="rId11"/>
          <w:type w:val="continuous"/>
          <w:pgSz w:w="11905" w:h="16837"/>
          <w:pgMar w:top="2948" w:right="2778" w:bottom="1049" w:left="1588" w:header="4309" w:footer="709" w:gutter="0"/>
          <w:pgNumType w:start="1"/>
          <w:cols w:space="708"/>
          <w:docGrid w:linePitch="326"/>
        </w:sectPr>
      </w:pPr>
    </w:p>
    <w:p w:rsidRPr="0052061A" w:rsidR="00AF07D0" w:rsidP="00AF07D0" w:rsidRDefault="00381654">
      <w:pPr>
        <w:pStyle w:val="Huisstijl-Datumenbetreft"/>
        <w:tabs>
          <w:tab w:val="clear" w:pos="737"/>
          <w:tab w:val="left" w:pos="-5954"/>
          <w:tab w:val="left" w:pos="-5670"/>
          <w:tab w:val="left" w:pos="1134"/>
        </w:tabs>
      </w:pPr>
      <w:r w:rsidRPr="0052061A">
        <w:lastRenderedPageBreak/>
        <w:t>Datum</w:t>
      </w:r>
      <w:r w:rsidRPr="0052061A">
        <w:tab/>
      </w:r>
    </w:p>
    <w:p w:rsidRPr="0052061A" w:rsidR="00AF07D0" w:rsidP="00AF07D0" w:rsidRDefault="00381654">
      <w:pPr>
        <w:pStyle w:val="Huisstijl-Datumenbetreft"/>
        <w:tabs>
          <w:tab w:val="clear" w:pos="737"/>
          <w:tab w:val="left" w:pos="-5954"/>
          <w:tab w:val="left" w:pos="-5670"/>
          <w:tab w:val="left" w:pos="1134"/>
        </w:tabs>
      </w:pPr>
      <w:r w:rsidRPr="0052061A">
        <w:t>Betreft</w:t>
      </w:r>
      <w:r w:rsidRPr="0052061A">
        <w:tab/>
      </w:r>
      <w:r w:rsidRPr="0052061A">
        <w:fldChar w:fldCharType="begin"/>
      </w:r>
      <w:r>
        <w:instrText xml:space="preserve"> DOCPROPERTY  Onderwerp  \* MERGEFORMAT </w:instrText>
      </w:r>
      <w:r w:rsidRPr="0052061A">
        <w:fldChar w:fldCharType="separate"/>
      </w:r>
      <w:r w:rsidRPr="0052061A">
        <w:t>Tweede Nota van wijziging OW2019</w:t>
      </w:r>
      <w:r w:rsidRPr="0052061A">
        <w:fldChar w:fldCharType="end"/>
      </w:r>
    </w:p>
    <w:p w:rsidRPr="0052061A" w:rsidR="00AF07D0" w:rsidP="00AF07D0" w:rsidRDefault="00381654">
      <w:pPr>
        <w:pStyle w:val="Huisstijl-Aanhef"/>
        <w:tabs>
          <w:tab w:val="left" w:pos="2355"/>
        </w:tabs>
      </w:pPr>
      <w:r>
        <w:tab/>
      </w:r>
    </w:p>
    <w:p w:rsidRPr="0052061A" w:rsidR="00AF07D0" w:rsidRDefault="00381654">
      <w:pPr>
        <w:pStyle w:val="Huisstijl-Aanhef"/>
      </w:pPr>
    </w:p>
    <w:p w:rsidRPr="0052061A" w:rsidR="00AF07D0" w:rsidRDefault="00381654">
      <w:pPr>
        <w:pStyle w:val="Huisstijl-Aanhef"/>
      </w:pPr>
      <w:r w:rsidRPr="0052061A">
        <w:t>Geachte voorzitter,</w:t>
      </w:r>
    </w:p>
    <w:p w:rsidR="00AF07D0" w:rsidP="00AF07D0" w:rsidRDefault="00381654">
      <w:r>
        <w:rPr>
          <w:szCs w:val="18"/>
        </w:rPr>
        <w:t>Hierbij bied ik u de tweede Nota van Wijziging aan op de ontwerpbegroting 2019 van het Ministerie van Volksgezondheid, Welzijn en Sport (</w:t>
      </w:r>
      <w:r>
        <w:t>35000 XVI, nr. 1).</w:t>
      </w:r>
    </w:p>
    <w:p w:rsidR="00AF07D0" w:rsidP="00AF07D0" w:rsidRDefault="00381654"/>
    <w:p w:rsidR="00AF07D0" w:rsidP="00AF07D0" w:rsidRDefault="00381654">
      <w:r>
        <w:rPr>
          <w:szCs w:val="18"/>
        </w:rPr>
        <w:t xml:space="preserve">Met deze Nota van Wijziging ontvangt uw Kamer geen nieuwe inhoudelijke </w:t>
      </w:r>
      <w:r>
        <w:rPr>
          <w:szCs w:val="18"/>
        </w:rPr>
        <w:t>informatie, maar wordt een vormfout in de begrotingsstaat uit de eerste Nota van wijziging (TK 35000 XVI nr. 10) gerepareerd, zodat de reeds gemelde wijzigingen op wettechnisch correcte wijze kunnen worden verwerkt.</w:t>
      </w:r>
    </w:p>
    <w:p w:rsidRPr="009A31BF" w:rsidR="00AF07D0" w:rsidRDefault="00381654">
      <w:pPr>
        <w:pStyle w:val="Huisstijl-Slotzin"/>
      </w:pPr>
      <w:r>
        <w:t>Hoogachtend,</w:t>
      </w:r>
    </w:p>
    <w:p w:rsidRPr="009A31BF" w:rsidR="00AF07D0" w:rsidRDefault="00381654">
      <w:pPr>
        <w:pStyle w:val="Huisstijl-Ondertekeningvervolg"/>
        <w:rPr>
          <w:i w:val="0"/>
        </w:rPr>
      </w:pPr>
    </w:p>
    <w:p w:rsidR="00AF07D0" w:rsidP="00AF07D0" w:rsidRDefault="00381654">
      <w:pPr>
        <w:pStyle w:val="Huisstijl-Ondertekeningvervolg"/>
        <w:rPr>
          <w:i w:val="0"/>
        </w:rPr>
      </w:pPr>
      <w:r>
        <w:rPr>
          <w:i w:val="0"/>
        </w:rPr>
        <w:fldChar w:fldCharType="begin"/>
      </w:r>
      <w:r>
        <w:rPr>
          <w:i w:val="0"/>
        </w:rPr>
        <w:instrText xml:space="preserve"> IF </w:instrText>
      </w:r>
      <w:r>
        <w:rPr>
          <w:i w:val="0"/>
        </w:rPr>
        <w:fldChar w:fldCharType="begin"/>
      </w:r>
      <w:r>
        <w:rPr>
          <w:i w:val="0"/>
        </w:rPr>
        <w:instrText xml:space="preserve"> DOCPROPERTY  Bewindsp</w:instrText>
      </w:r>
      <w:r>
        <w:rPr>
          <w:i w:val="0"/>
        </w:rPr>
        <w:instrText xml:space="preserve">ersoonVWS </w:instrText>
      </w:r>
      <w:r>
        <w:rPr>
          <w:i w:val="0"/>
        </w:rPr>
        <w:fldChar w:fldCharType="separate"/>
      </w:r>
      <w:r>
        <w:rPr>
          <w:i w:val="0"/>
        </w:rPr>
        <w:instrText>Minister van Volksgezondheid, Welzijn en Sport</w:instrText>
      </w:r>
      <w:r>
        <w:rPr>
          <w:i w:val="0"/>
        </w:rPr>
        <w:fldChar w:fldCharType="end"/>
      </w:r>
      <w:r>
        <w:rPr>
          <w:i w:val="0"/>
        </w:rPr>
        <w:instrText>="</w:instrText>
      </w:r>
      <w:r w:rsidRPr="004A4CB5">
        <w:rPr>
          <w:i w:val="0"/>
        </w:rPr>
        <w:instrText>Staatssecretaris van Volksgezondheid, Welzijn en Sport</w:instrText>
      </w:r>
      <w:r>
        <w:rPr>
          <w:i w:val="0"/>
        </w:rPr>
        <w:instrText>" "de s</w:instrText>
      </w:r>
      <w:r w:rsidRPr="004A4CB5">
        <w:rPr>
          <w:i w:val="0"/>
        </w:rPr>
        <w:instrText>taatssecretaris van Volksgezondheid,</w:instrText>
      </w:r>
    </w:p>
    <w:p w:rsidR="00AF07D0" w:rsidP="00AF07D0" w:rsidRDefault="00381654">
      <w:pPr>
        <w:pStyle w:val="Huisstijl-Ondertekeningvervolg"/>
        <w:rPr>
          <w:i w:val="0"/>
        </w:rPr>
      </w:pPr>
      <w:r w:rsidRPr="004A4CB5">
        <w:rPr>
          <w:i w:val="0"/>
        </w:rPr>
        <w:instrText>Welzijn en Sport</w:instrText>
      </w:r>
      <w:r>
        <w:rPr>
          <w:i w:val="0"/>
        </w:rPr>
        <w:instrText xml:space="preserve">," </w:instrText>
      </w:r>
      <w:r>
        <w:rPr>
          <w:i w:val="0"/>
        </w:rPr>
        <w:fldChar w:fldCharType="end"/>
      </w:r>
      <w:r>
        <w:rPr>
          <w:i w:val="0"/>
        </w:rPr>
        <w:fldChar w:fldCharType="begin"/>
      </w:r>
      <w:r>
        <w:rPr>
          <w:i w:val="0"/>
        </w:rPr>
        <w:instrText xml:space="preserve"> IF </w:instrText>
      </w:r>
      <w:r>
        <w:rPr>
          <w:i w:val="0"/>
        </w:rPr>
        <w:fldChar w:fldCharType="begin"/>
      </w:r>
      <w:r>
        <w:rPr>
          <w:i w:val="0"/>
        </w:rPr>
        <w:instrText xml:space="preserve"> DOCPROPERTY  BewindspersoonVWS </w:instrText>
      </w:r>
      <w:r>
        <w:rPr>
          <w:i w:val="0"/>
        </w:rPr>
        <w:fldChar w:fldCharType="separate"/>
      </w:r>
      <w:r>
        <w:rPr>
          <w:i w:val="0"/>
        </w:rPr>
        <w:instrText>Minister van Volksgezondheid, Welzijn en</w:instrText>
      </w:r>
      <w:r>
        <w:rPr>
          <w:i w:val="0"/>
        </w:rPr>
        <w:instrText xml:space="preserve"> Sport</w:instrText>
      </w:r>
      <w:r>
        <w:rPr>
          <w:i w:val="0"/>
        </w:rPr>
        <w:fldChar w:fldCharType="end"/>
      </w:r>
      <w:r>
        <w:rPr>
          <w:i w:val="0"/>
        </w:rPr>
        <w:instrText>="Minister</w:instrText>
      </w:r>
      <w:r w:rsidRPr="004A4CB5">
        <w:rPr>
          <w:i w:val="0"/>
        </w:rPr>
        <w:instrText xml:space="preserve"> van Volksgezondheid, Welzijn en Sport</w:instrText>
      </w:r>
      <w:r>
        <w:rPr>
          <w:i w:val="0"/>
        </w:rPr>
        <w:instrText>" "de minister</w:instrText>
      </w:r>
      <w:r w:rsidRPr="004A4CB5">
        <w:rPr>
          <w:i w:val="0"/>
        </w:rPr>
        <w:instrText xml:space="preserve"> van Volksgezondheid,</w:instrText>
      </w:r>
    </w:p>
    <w:p w:rsidR="00AF07D0" w:rsidP="00AF07D0" w:rsidRDefault="00381654">
      <w:pPr>
        <w:pStyle w:val="Huisstijl-Ondertekeningvervolg"/>
        <w:rPr>
          <w:i w:val="0"/>
        </w:rPr>
      </w:pPr>
      <w:r w:rsidRPr="004A4CB5">
        <w:rPr>
          <w:i w:val="0"/>
        </w:rPr>
        <w:instrText>Welzijn en Sport</w:instrText>
      </w:r>
      <w:r>
        <w:rPr>
          <w:i w:val="0"/>
        </w:rPr>
        <w:instrText xml:space="preserve">," </w:instrText>
      </w:r>
      <w:r>
        <w:rPr>
          <w:i w:val="0"/>
        </w:rPr>
        <w:fldChar w:fldCharType="separate"/>
      </w:r>
      <w:r>
        <w:rPr>
          <w:i w:val="0"/>
        </w:rPr>
        <w:t>de minister</w:t>
      </w:r>
      <w:r w:rsidRPr="004A4CB5">
        <w:rPr>
          <w:i w:val="0"/>
        </w:rPr>
        <w:t xml:space="preserve"> van Volksgezondheid,</w:t>
      </w:r>
    </w:p>
    <w:p w:rsidR="00235FBE" w:rsidP="00AF07D0" w:rsidRDefault="00381654">
      <w:pPr>
        <w:pStyle w:val="Huisstijl-Ondertekeningvervolg"/>
        <w:rPr>
          <w:i w:val="0"/>
        </w:rPr>
      </w:pPr>
      <w:r w:rsidRPr="004A4CB5">
        <w:rPr>
          <w:i w:val="0"/>
        </w:rPr>
        <w:t>Welzijn en Sport</w:t>
      </w:r>
      <w:r>
        <w:rPr>
          <w:i w:val="0"/>
        </w:rPr>
        <w:t>,</w:t>
      </w:r>
      <w:r>
        <w:rPr>
          <w:i w:val="0"/>
        </w:rPr>
        <w:fldChar w:fldCharType="end"/>
      </w:r>
      <w:r>
        <w:rPr>
          <w:i w:val="0"/>
        </w:rPr>
        <w:fldChar w:fldCharType="begin"/>
      </w:r>
      <w:r>
        <w:rPr>
          <w:i w:val="0"/>
        </w:rPr>
        <w:instrText xml:space="preserve"> IF </w:instrText>
      </w:r>
      <w:r>
        <w:rPr>
          <w:i w:val="0"/>
        </w:rPr>
        <w:fldChar w:fldCharType="begin"/>
      </w:r>
      <w:r>
        <w:rPr>
          <w:i w:val="0"/>
        </w:rPr>
        <w:instrText xml:space="preserve"> DOCPROPERTY  BewindspersoonVWS </w:instrText>
      </w:r>
      <w:r>
        <w:rPr>
          <w:i w:val="0"/>
        </w:rPr>
        <w:fldChar w:fldCharType="separate"/>
      </w:r>
      <w:r>
        <w:rPr>
          <w:i w:val="0"/>
        </w:rPr>
        <w:instrText>Minister van Volksgezondheid, Welzijn en Sport</w:instrText>
      </w:r>
      <w:r>
        <w:rPr>
          <w:i w:val="0"/>
        </w:rPr>
        <w:fldChar w:fldCharType="end"/>
      </w:r>
      <w:r>
        <w:rPr>
          <w:i w:val="0"/>
        </w:rPr>
        <w:instrText>="</w:instrText>
      </w:r>
      <w:r w:rsidRPr="00E24CB1">
        <w:rPr>
          <w:i w:val="0"/>
        </w:rPr>
        <w:instrText>Mini</w:instrText>
      </w:r>
      <w:r w:rsidRPr="00E24CB1">
        <w:rPr>
          <w:i w:val="0"/>
        </w:rPr>
        <w:instrText>ster voor Medische Zorg en Sport" "de minister voor Medische Zorg</w:instrText>
      </w:r>
    </w:p>
    <w:p w:rsidRPr="00BD75C1" w:rsidR="00AF07D0" w:rsidP="00AF07D0" w:rsidRDefault="00381654">
      <w:pPr>
        <w:pStyle w:val="Huisstijl-Ondertekeningvervolg"/>
        <w:rPr>
          <w:i w:val="0"/>
        </w:rPr>
      </w:pPr>
      <w:r w:rsidRPr="00E24CB1">
        <w:rPr>
          <w:i w:val="0"/>
        </w:rPr>
        <w:instrText>en Sport,</w:instrText>
      </w:r>
      <w:r>
        <w:rPr>
          <w:i w:val="0"/>
        </w:rPr>
        <w:instrText xml:space="preserve">" </w:instrText>
      </w:r>
      <w:r>
        <w:rPr>
          <w:i w:val="0"/>
        </w:rPr>
        <w:fldChar w:fldCharType="end"/>
      </w:r>
    </w:p>
    <w:p w:rsidRPr="009A31BF" w:rsidR="00AF07D0" w:rsidRDefault="00381654">
      <w:pPr>
        <w:pStyle w:val="Huisstijl-Ondertekeningvervolg"/>
        <w:rPr>
          <w:i w:val="0"/>
        </w:rPr>
      </w:pPr>
    </w:p>
    <w:p w:rsidR="00AF07D0" w:rsidRDefault="00381654">
      <w:pPr>
        <w:pStyle w:val="Huisstijl-Ondertekeningvervolg"/>
        <w:rPr>
          <w:i w:val="0"/>
        </w:rPr>
      </w:pPr>
    </w:p>
    <w:p w:rsidR="001C0713" w:rsidRDefault="00381654">
      <w:pPr>
        <w:pStyle w:val="Huisstijl-Ondertekeningvervolg"/>
        <w:rPr>
          <w:i w:val="0"/>
        </w:rPr>
      </w:pPr>
    </w:p>
    <w:p w:rsidR="001C0713" w:rsidRDefault="00381654">
      <w:pPr>
        <w:pStyle w:val="Huisstijl-Ondertekeningvervolg"/>
        <w:rPr>
          <w:i w:val="0"/>
        </w:rPr>
      </w:pPr>
    </w:p>
    <w:p w:rsidR="00AF07D0" w:rsidRDefault="00381654">
      <w:pPr>
        <w:pStyle w:val="Huisstijl-Ondertekeningvervolgtitel"/>
      </w:pPr>
    </w:p>
    <w:p w:rsidR="00AF07D0" w:rsidRDefault="00381654">
      <w:pPr>
        <w:pStyle w:val="Huisstijl-Ondertekeningvervolgtitel"/>
      </w:pPr>
    </w:p>
    <w:p w:rsidR="00AF07D0" w:rsidRDefault="00381654">
      <w:pPr>
        <w:pStyle w:val="Huisstijl-Ondertekeningvervolgtitel"/>
      </w:pPr>
      <w:r>
        <w:fldChar w:fldCharType="begin"/>
      </w:r>
      <w:r>
        <w:instrText xml:space="preserve"> DOCPROPERTY  NaamOndertekenaar  \* MERGEFORMAT </w:instrText>
      </w:r>
      <w:r>
        <w:fldChar w:fldCharType="separate"/>
      </w:r>
      <w:r>
        <w:t>Hugo de Jonge</w:t>
      </w:r>
      <w:r>
        <w:fldChar w:fldCharType="end"/>
      </w:r>
    </w:p>
    <w:p w:rsidR="00AF07D0" w:rsidP="001C0713" w:rsidRDefault="00381654">
      <w:pPr>
        <w:spacing w:line="240" w:lineRule="auto"/>
        <w:rPr>
          <w:noProof/>
        </w:rPr>
      </w:pPr>
    </w:p>
    <w:sectPr w:rsidR="00AF07D0" w:rsidSect="00AF07D0">
      <w:headerReference w:type="default" r:id="rId12"/>
      <w:headerReference w:type="first" r:id="rId13"/>
      <w:type w:val="continuous"/>
      <w:pgSz w:w="11905" w:h="16837"/>
      <w:pgMar w:top="2948" w:right="2778" w:bottom="1049" w:left="1588" w:header="2750" w:footer="709" w:gutter="0"/>
      <w:pgNumType w:start="1"/>
      <w:cols w:space="708"/>
      <w:titlePg/>
      <w:docGrid w:linePitch="326"/>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81654">
      <w:pPr>
        <w:spacing w:line="240" w:lineRule="auto"/>
      </w:pPr>
      <w:r>
        <w:separator/>
      </w:r>
    </w:p>
  </w:endnote>
  <w:endnote w:type="continuationSeparator" w:id="0">
    <w:p w:rsidR="00000000" w:rsidRDefault="0038165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OpenSymbol">
    <w:charset w:val="00"/>
    <w:family w:val="auto"/>
    <w:pitch w:val="variable"/>
    <w:sig w:usb0="800000AF" w:usb1="1001ECEA" w:usb2="00000000" w:usb3="00000000" w:csb0="0000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07D0" w:rsidRDefault="00381654">
    <w:pPr>
      <w:pStyle w:val="Voettekst"/>
    </w:pPr>
    <w:r>
      <w:rPr>
        <w:noProof/>
        <w:lang w:eastAsia="nl-NL" w:bidi="ar-SA"/>
      </w:rPr>
      <mc:AlternateContent>
        <mc:Choice Requires="wps">
          <w:drawing>
            <wp:anchor distT="0" distB="0" distL="114300" distR="114300" simplePos="0" relativeHeight="251675648" behindDoc="0" locked="1" layoutInCell="1" allowOverlap="1">
              <wp:simplePos x="0" y="0"/>
              <wp:positionH relativeFrom="page">
                <wp:posOffset>5922645</wp:posOffset>
              </wp:positionH>
              <wp:positionV relativeFrom="page">
                <wp:posOffset>10225405</wp:posOffset>
              </wp:positionV>
              <wp:extent cx="1259840" cy="185420"/>
              <wp:effectExtent l="7620" t="5080" r="8890" b="9525"/>
              <wp:wrapNone/>
              <wp:docPr id="13"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185420"/>
                      </a:xfrm>
                      <a:prstGeom prst="rect">
                        <a:avLst/>
                      </a:prstGeom>
                      <a:solidFill>
                        <a:srgbClr val="FFFFFF"/>
                      </a:solidFill>
                      <a:ln w="9525">
                        <a:solidFill>
                          <a:srgbClr val="FFFFFF"/>
                        </a:solidFill>
                        <a:miter lim="800000"/>
                        <a:headEnd/>
                        <a:tailEnd/>
                      </a:ln>
                    </wps:spPr>
                    <wps:txbx>
                      <w:txbxContent>
                        <w:p w:rsidR="00AF07D0" w:rsidRDefault="00381654" w:rsidP="00AF07D0">
                          <w:pPr>
                            <w:pStyle w:val="Huisstijl-Paginanummer"/>
                          </w:pPr>
                          <w:r>
                            <w:t xml:space="preserve">Pagina </w:t>
                          </w:r>
                          <w:r>
                            <w:fldChar w:fldCharType="begin"/>
                          </w:r>
                          <w:r>
                            <w:instrText xml:space="preserve"> PAGE    \* MERGEFORMAT </w:instrText>
                          </w:r>
                          <w:r>
                            <w:fldChar w:fldCharType="separate"/>
                          </w:r>
                          <w:r>
                            <w:rPr>
                              <w:noProof/>
                            </w:rPr>
                            <w:t>1</w:t>
                          </w:r>
                          <w:r>
                            <w:rPr>
                              <w:noProof/>
                            </w:rPr>
                            <w:fldChar w:fldCharType="end"/>
                          </w:r>
                          <w:r>
                            <w:t xml:space="preserve"> van </w:t>
                          </w:r>
                          <w:r>
                            <w:fldChar w:fldCharType="begin"/>
                          </w:r>
                          <w:r>
                            <w:instrText xml:space="preserve"> NUMPAGES   \* MERGEFORMAT </w:instrText>
                          </w:r>
                          <w:r>
                            <w:fldChar w:fldCharType="separate"/>
                          </w:r>
                          <w:r>
                            <w:rPr>
                              <w:noProof/>
                            </w:rPr>
                            <w:t>1</w:t>
                          </w:r>
                          <w:r>
                            <w:rPr>
                              <w:noProof/>
                            </w:rPr>
                            <w:fldChar w:fldCharType="end"/>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5" o:spid="_x0000_s1031" type="#_x0000_t202" style="position:absolute;margin-left:466.35pt;margin-top:805.15pt;width:99.2pt;height:14.6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" strokecolor="white">
              <v:textbox inset="0,0,0,0">
                <w:txbxContent>
                  <w:p w:rsidR="00AF07D0" w:rsidRDefault="00381654" w:rsidP="00AF07D0">
                    <w:pPr>
                      <w:pStyle w:val="Huisstijl-Paginanummer"/>
                    </w:pPr>
                    <w:r>
                      <w:t xml:space="preserve">Pagina </w:t>
                    </w:r>
                    <w:r>
                      <w:fldChar w:fldCharType="begin"/>
                    </w:r>
                    <w:r>
                      <w:instrText xml:space="preserve"> PAGE    \* MERGEFORMAT </w:instrText>
                    </w:r>
                    <w:r>
                      <w:fldChar w:fldCharType="separate"/>
                    </w:r>
                    <w:r>
                      <w:rPr>
                        <w:noProof/>
                      </w:rPr>
                      <w:t>1</w:t>
                    </w:r>
                    <w:r>
                      <w:rPr>
                        <w:noProof/>
                      </w:rPr>
                      <w:fldChar w:fldCharType="end"/>
                    </w:r>
                    <w:r>
                      <w:t xml:space="preserve"> van </w:t>
                    </w:r>
                    <w:r>
                      <w:fldChar w:fldCharType="begin"/>
                    </w:r>
                    <w:r>
                      <w:instrText xml:space="preserve"> NUMPAGES   \* MERGEFORMAT </w:instrText>
                    </w:r>
                    <w:r>
                      <w:fldChar w:fldCharType="separate"/>
                    </w:r>
                    <w:r>
                      <w:rPr>
                        <w:noProof/>
                      </w:rPr>
                      <w:t>1</w:t>
                    </w:r>
                    <w:r>
                      <w:rPr>
                        <w:noProof/>
                      </w:rPr>
                      <w:fldChar w:fldCharType="end"/>
                    </w:r>
                  </w:p>
                </w:txbxContent>
              </v:textbox>
              <w10:wrap anchorx="page" anchory="page"/>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81654">
      <w:pPr>
        <w:spacing w:line="240" w:lineRule="auto"/>
      </w:pPr>
      <w:r>
        <w:separator/>
      </w:r>
    </w:p>
  </w:footnote>
  <w:footnote w:type="continuationSeparator" w:id="0">
    <w:p w:rsidR="00000000" w:rsidRDefault="0038165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07D0" w:rsidRDefault="00381654">
    <w:pPr>
      <w:pStyle w:val="Koptekst"/>
    </w:pPr>
    <w:r>
      <w:rPr>
        <w:noProof/>
        <w:lang w:eastAsia="nl-NL" w:bidi="ar-SA"/>
      </w:rPr>
      <w:drawing>
        <wp:anchor distT="0" distB="0" distL="114300" distR="114300" simplePos="0" relativeHeight="251661312" behindDoc="1" locked="0" layoutInCell="1" allowOverlap="1">
          <wp:simplePos x="0" y="0"/>
          <wp:positionH relativeFrom="page">
            <wp:posOffset>4010660</wp:posOffset>
          </wp:positionH>
          <wp:positionV relativeFrom="page">
            <wp:posOffset>0</wp:posOffset>
          </wp:positionV>
          <wp:extent cx="2337684" cy="1582310"/>
          <wp:effectExtent l="19050" t="0" r="5466" b="0"/>
          <wp:wrapNone/>
          <wp:docPr id="6"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1369366" name="Placeholder_Department.png"/>
                  <pic:cNvPicPr/>
                </pic:nvPicPr>
                <pic:blipFill>
                  <a:blip r:embed="rId1"/>
                  <a:stretch>
                    <a:fillRect/>
                  </a:stretch>
                </pic:blipFill>
                <pic:spPr>
                  <a:xfrm>
                    <a:off x="0" y="0"/>
                    <a:ext cx="2336400" cy="1580400"/>
                  </a:xfrm>
                  <a:prstGeom prst="rect">
                    <a:avLst/>
                  </a:prstGeom>
                  <a:ln>
                    <a:noFill/>
                  </a:ln>
                </pic:spPr>
              </pic:pic>
            </a:graphicData>
          </a:graphic>
        </wp:anchor>
      </w:drawing>
    </w:r>
    <w:r>
      <w:rPr>
        <w:noProof/>
        <w:lang w:eastAsia="nl-NL" w:bidi="ar-SA"/>
      </w:rPr>
      <w:drawing>
        <wp:anchor distT="0" distB="0" distL="114300" distR="114300" simplePos="0" relativeHeight="251660288" behindDoc="0" locked="0" layoutInCell="1" allowOverlap="1">
          <wp:simplePos x="0" y="0"/>
          <wp:positionH relativeFrom="page">
            <wp:posOffset>3542665</wp:posOffset>
          </wp:positionH>
          <wp:positionV relativeFrom="page">
            <wp:posOffset>0</wp:posOffset>
          </wp:positionV>
          <wp:extent cx="461175" cy="1582310"/>
          <wp:effectExtent l="19050" t="0" r="0" b="0"/>
          <wp:wrapNone/>
          <wp:docPr id="5"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1590211" name="Placeholder_Logo.png"/>
                  <pic:cNvPicPr/>
                </pic:nvPicPr>
                <pic:blipFill>
                  <a:blip r:embed="rId2"/>
                  <a:stretch>
                    <a:fillRect/>
                  </a:stretch>
                </pic:blipFill>
                <pic:spPr>
                  <a:xfrm>
                    <a:off x="0" y="0"/>
                    <a:ext cx="464400" cy="1580400"/>
                  </a:xfrm>
                  <a:prstGeom prst="rect">
                    <a:avLst/>
                  </a:prstGeom>
                  <a:ln w="3175">
                    <a:noFill/>
                  </a:ln>
                </pic:spPr>
              </pic:pic>
            </a:graphicData>
          </a:graphic>
        </wp:anchor>
      </w:drawing>
    </w:r>
    <w:r>
      <w:rPr>
        <w:noProof/>
        <w:lang w:eastAsia="nl-NL" w:bidi="ar-SA"/>
      </w:rPr>
      <mc:AlternateContent>
        <mc:Choice Requires="wps">
          <w:drawing>
            <wp:anchor distT="0" distB="0" distL="114300" distR="114300" simplePos="0" relativeHeight="251666432" behindDoc="0" locked="0" layoutInCell="1" allowOverlap="1">
              <wp:simplePos x="0" y="0"/>
              <wp:positionH relativeFrom="page">
                <wp:posOffset>5922645</wp:posOffset>
              </wp:positionH>
              <wp:positionV relativeFrom="page">
                <wp:posOffset>1965960</wp:posOffset>
              </wp:positionV>
              <wp:extent cx="1259840" cy="8009890"/>
              <wp:effectExtent l="7620" t="13335" r="8890" b="6350"/>
              <wp:wrapNone/>
              <wp:docPr id="18"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8009890"/>
                      </a:xfrm>
                      <a:prstGeom prst="rect">
                        <a:avLst/>
                      </a:prstGeom>
                      <a:solidFill>
                        <a:srgbClr val="FFFFFF"/>
                      </a:solidFill>
                      <a:ln w="9525">
                        <a:solidFill>
                          <a:srgbClr val="FFFFFF"/>
                        </a:solidFill>
                        <a:miter lim="800000"/>
                        <a:headEnd/>
                        <a:tailEnd/>
                      </a:ln>
                    </wps:spPr>
                    <wps:txbx>
                      <w:txbxContent>
                        <w:p w:rsidR="00AF07D0" w:rsidRDefault="00381654">
                          <w:pPr>
                            <w:pStyle w:val="Huisstijl-AfzendgegevensW1"/>
                          </w:pPr>
                          <w:r>
                            <w:t>Bezoekadres</w:t>
                          </w:r>
                        </w:p>
                        <w:p w:rsidR="00AF07D0" w:rsidRDefault="00381654">
                          <w:pPr>
                            <w:pStyle w:val="Huisstijl-Afzendgegevens"/>
                          </w:pPr>
                          <w:r>
                            <w:t>Parnassusplein 5</w:t>
                          </w:r>
                        </w:p>
                        <w:p w:rsidR="00AF07D0" w:rsidRDefault="00381654">
                          <w:pPr>
                            <w:pStyle w:val="Huisstijl-Afzendgegevens"/>
                          </w:pPr>
                          <w:r w:rsidRPr="008D59C5">
                            <w:t>251</w:t>
                          </w:r>
                          <w:r>
                            <w:t>1</w:t>
                          </w:r>
                          <w:r w:rsidRPr="008D59C5">
                            <w:t xml:space="preserve"> </w:t>
                          </w:r>
                          <w:r>
                            <w:t xml:space="preserve">VX  </w:t>
                          </w:r>
                          <w:r w:rsidRPr="008D59C5">
                            <w:t>Den Haag</w:t>
                          </w:r>
                        </w:p>
                        <w:p w:rsidR="00AF07D0" w:rsidRDefault="00381654">
                          <w:pPr>
                            <w:pStyle w:val="Huisstijl-Afzendgegevens"/>
                          </w:pPr>
                          <w:r w:rsidRPr="008D59C5">
                            <w:t>www.rijksoverheid.nl</w:t>
                          </w:r>
                        </w:p>
                        <w:p w:rsidR="00AF07D0" w:rsidRDefault="00381654">
                          <w:pPr>
                            <w:pStyle w:val="Huisstijl-ReferentiegegevenskopW2"/>
                          </w:pPr>
                          <w:r w:rsidRPr="008D59C5">
                            <w:t>Kenmerk</w:t>
                          </w:r>
                        </w:p>
                        <w:p w:rsidR="00AF07D0" w:rsidRDefault="00381654">
                          <w:pPr>
                            <w:pStyle w:val="Huisstijl-Referentiegegevens"/>
                          </w:pPr>
                          <w:r>
                            <w:fldChar w:fldCharType="begin"/>
                          </w:r>
                          <w:r>
                            <w:instrText xml:space="preserve"> DOCPROPERTY  KenmerkVWS  \* MERGEFORMAT </w:instrText>
                          </w:r>
                          <w:r>
                            <w:fldChar w:fldCharType="separate"/>
                          </w:r>
                          <w:r>
                            <w:t>1432524-182646-FEZ</w:t>
                          </w:r>
                          <w:r>
                            <w:fldChar w:fldCharType="end"/>
                          </w:r>
                        </w:p>
                        <w:p w:rsidR="00AF07D0" w:rsidRDefault="00381654">
                          <w:pPr>
                            <w:pStyle w:val="Huisstijl-Referentiegegevens"/>
                          </w:pPr>
                        </w:p>
                        <w:p w:rsidR="00AF07D0" w:rsidRDefault="00381654" w:rsidP="00AF07D0">
                          <w:pPr>
                            <w:pStyle w:val="Huisstijl-ReferentiegegevenskopW1"/>
                          </w:pPr>
                          <w:r w:rsidRPr="008D59C5">
                            <w:t>Bijlage(n)</w:t>
                          </w:r>
                        </w:p>
                        <w:p w:rsidR="00AF07D0" w:rsidRDefault="00381654" w:rsidP="00AF07D0">
                          <w:pPr>
                            <w:pStyle w:val="Huisstijl-Referentiegegevens"/>
                          </w:pPr>
                          <w:r>
                            <w:t>1</w:t>
                          </w:r>
                        </w:p>
                        <w:p w:rsidR="00AF07D0" w:rsidRPr="00E00C89" w:rsidRDefault="00381654" w:rsidP="00AF07D0">
                          <w:pPr>
                            <w:pStyle w:val="Huisstijl-Referentiegegevens"/>
                          </w:pPr>
                        </w:p>
                        <w:p w:rsidR="00AF07D0" w:rsidRDefault="00381654">
                          <w:pPr>
                            <w:pStyle w:val="Huisstijl-ReferentiegegevenskopW1"/>
                          </w:pPr>
                          <w:r>
                            <w:t>Uw brief</w:t>
                          </w:r>
                        </w:p>
                        <w:p w:rsidR="00AF07D0" w:rsidRDefault="00381654">
                          <w:pPr>
                            <w:pStyle w:val="Huisstijl-Referentiegegevens"/>
                          </w:pPr>
                          <w:r>
                            <w:fldChar w:fldCharType="begin"/>
                          </w:r>
                          <w:r>
                            <w:instrText xml:space="preserve"> DOCPROPERTY  KenmerkAfzender  \* MERGEFORMAT </w:instrText>
                          </w:r>
                          <w:r>
                            <w:fldChar w:fldCharType="end"/>
                          </w:r>
                          <w:r>
                            <w:t xml:space="preserve"> </w:t>
                          </w:r>
                        </w:p>
                        <w:p w:rsidR="00AF07D0" w:rsidRDefault="00381654">
                          <w:pPr>
                            <w:pStyle w:val="Huisstijl-Referentiegegevens"/>
                          </w:pPr>
                        </w:p>
                        <w:p w:rsidR="00AF07D0" w:rsidRDefault="00381654">
                          <w:pPr>
                            <w:pStyle w:val="Huisstijl-Referentiegegevens"/>
                          </w:pPr>
                        </w:p>
                        <w:p w:rsidR="00AF07D0" w:rsidRDefault="00381654">
                          <w:pPr>
                            <w:pStyle w:val="Huisstijl-Algemenevoorwaarden"/>
                          </w:pPr>
                          <w:r>
                            <w:t>Correspondentie uitsluitend richten aan het retouradres met vermelding van de datum en het kenmerk van deze brief.</w:t>
                          </w:r>
                        </w:p>
                        <w:p w:rsidR="00AF07D0" w:rsidRDefault="00381654"/>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0" o:spid="_x0000_s1026" type="#_x0000_t202" style="position:absolute;margin-left:466.35pt;margin-top:154.8pt;width:99.2pt;height:630.7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" strokecolor="white">
              <v:textbox inset="0,0,0,0">
                <w:txbxContent>
                  <w:p w:rsidR="00AF07D0" w:rsidRDefault="00381654">
                    <w:pPr>
                      <w:pStyle w:val="Huisstijl-AfzendgegevensW1"/>
                    </w:pPr>
                    <w:r>
                      <w:t>Bezoekadres</w:t>
                    </w:r>
                  </w:p>
                  <w:p w:rsidR="00AF07D0" w:rsidRDefault="00381654">
                    <w:pPr>
                      <w:pStyle w:val="Huisstijl-Afzendgegevens"/>
                    </w:pPr>
                    <w:r>
                      <w:t>Parnassusplein 5</w:t>
                    </w:r>
                  </w:p>
                  <w:p w:rsidR="00AF07D0" w:rsidRDefault="00381654">
                    <w:pPr>
                      <w:pStyle w:val="Huisstijl-Afzendgegevens"/>
                    </w:pPr>
                    <w:r w:rsidRPr="008D59C5">
                      <w:t>251</w:t>
                    </w:r>
                    <w:r>
                      <w:t>1</w:t>
                    </w:r>
                    <w:r w:rsidRPr="008D59C5">
                      <w:t xml:space="preserve"> </w:t>
                    </w:r>
                    <w:r>
                      <w:t xml:space="preserve">VX  </w:t>
                    </w:r>
                    <w:r w:rsidRPr="008D59C5">
                      <w:t>Den Haag</w:t>
                    </w:r>
                  </w:p>
                  <w:p w:rsidR="00AF07D0" w:rsidRDefault="00381654">
                    <w:pPr>
                      <w:pStyle w:val="Huisstijl-Afzendgegevens"/>
                    </w:pPr>
                    <w:r w:rsidRPr="008D59C5">
                      <w:t>www.rijksoverheid.nl</w:t>
                    </w:r>
                  </w:p>
                  <w:p w:rsidR="00AF07D0" w:rsidRDefault="00381654">
                    <w:pPr>
                      <w:pStyle w:val="Huisstijl-ReferentiegegevenskopW2"/>
                    </w:pPr>
                    <w:r w:rsidRPr="008D59C5">
                      <w:t>Kenmerk</w:t>
                    </w:r>
                  </w:p>
                  <w:p w:rsidR="00AF07D0" w:rsidRDefault="00381654">
                    <w:pPr>
                      <w:pStyle w:val="Huisstijl-Referentiegegevens"/>
                    </w:pPr>
                    <w:r>
                      <w:fldChar w:fldCharType="begin"/>
                    </w:r>
                    <w:r>
                      <w:instrText xml:space="preserve"> DOCPROPERTY  KenmerkVWS  \* MERGEFORMAT </w:instrText>
                    </w:r>
                    <w:r>
                      <w:fldChar w:fldCharType="separate"/>
                    </w:r>
                    <w:r>
                      <w:t>1432524-182646-FEZ</w:t>
                    </w:r>
                    <w:r>
                      <w:fldChar w:fldCharType="end"/>
                    </w:r>
                  </w:p>
                  <w:p w:rsidR="00AF07D0" w:rsidRDefault="00381654">
                    <w:pPr>
                      <w:pStyle w:val="Huisstijl-Referentiegegevens"/>
                    </w:pPr>
                  </w:p>
                  <w:p w:rsidR="00AF07D0" w:rsidRDefault="00381654" w:rsidP="00AF07D0">
                    <w:pPr>
                      <w:pStyle w:val="Huisstijl-ReferentiegegevenskopW1"/>
                    </w:pPr>
                    <w:r w:rsidRPr="008D59C5">
                      <w:t>Bijlage(n)</w:t>
                    </w:r>
                  </w:p>
                  <w:p w:rsidR="00AF07D0" w:rsidRDefault="00381654" w:rsidP="00AF07D0">
                    <w:pPr>
                      <w:pStyle w:val="Huisstijl-Referentiegegevens"/>
                    </w:pPr>
                    <w:r>
                      <w:t>1</w:t>
                    </w:r>
                  </w:p>
                  <w:p w:rsidR="00AF07D0" w:rsidRPr="00E00C89" w:rsidRDefault="00381654" w:rsidP="00AF07D0">
                    <w:pPr>
                      <w:pStyle w:val="Huisstijl-Referentiegegevens"/>
                    </w:pPr>
                  </w:p>
                  <w:p w:rsidR="00AF07D0" w:rsidRDefault="00381654">
                    <w:pPr>
                      <w:pStyle w:val="Huisstijl-ReferentiegegevenskopW1"/>
                    </w:pPr>
                    <w:r>
                      <w:t>Uw brief</w:t>
                    </w:r>
                  </w:p>
                  <w:p w:rsidR="00AF07D0" w:rsidRDefault="00381654">
                    <w:pPr>
                      <w:pStyle w:val="Huisstijl-Referentiegegevens"/>
                    </w:pPr>
                    <w:r>
                      <w:fldChar w:fldCharType="begin"/>
                    </w:r>
                    <w:r>
                      <w:instrText xml:space="preserve"> DOCPROPERTY  KenmerkAfzender  \* MERGEFORMAT </w:instrText>
                    </w:r>
                    <w:r>
                      <w:fldChar w:fldCharType="end"/>
                    </w:r>
                    <w:r>
                      <w:t xml:space="preserve"> </w:t>
                    </w:r>
                  </w:p>
                  <w:p w:rsidR="00AF07D0" w:rsidRDefault="00381654">
                    <w:pPr>
                      <w:pStyle w:val="Huisstijl-Referentiegegevens"/>
                    </w:pPr>
                  </w:p>
                  <w:p w:rsidR="00AF07D0" w:rsidRDefault="00381654">
                    <w:pPr>
                      <w:pStyle w:val="Huisstijl-Referentiegegevens"/>
                    </w:pPr>
                  </w:p>
                  <w:p w:rsidR="00AF07D0" w:rsidRDefault="00381654">
                    <w:pPr>
                      <w:pStyle w:val="Huisstijl-Algemenevoorwaarden"/>
                    </w:pPr>
                    <w:r>
                      <w:t>Correspondentie uitsluitend richten aan het retouradres met vermelding van de datum en het kenmerk van deze brief.</w:t>
                    </w:r>
                  </w:p>
                  <w:p w:rsidR="00AF07D0" w:rsidRDefault="00381654"/>
                </w:txbxContent>
              </v:textbox>
              <w10:wrap anchorx="page" anchory="page"/>
            </v:shape>
          </w:pict>
        </mc:Fallback>
      </mc:AlternateContent>
    </w:r>
    <w:r>
      <w:rPr>
        <w:noProof/>
        <w:lang w:eastAsia="nl-NL" w:bidi="ar-SA"/>
      </w:rPr>
      <mc:AlternateContent>
        <mc:Choice Requires="wps">
          <w:drawing>
            <wp:anchor distT="0" distB="0" distL="114300" distR="114300" simplePos="0" relativeHeight="251665408" behindDoc="0" locked="0" layoutInCell="1" allowOverlap="1">
              <wp:simplePos x="0" y="0"/>
              <wp:positionH relativeFrom="page">
                <wp:posOffset>1011555</wp:posOffset>
              </wp:positionH>
              <wp:positionV relativeFrom="page">
                <wp:posOffset>3769995</wp:posOffset>
              </wp:positionV>
              <wp:extent cx="4103370" cy="161925"/>
              <wp:effectExtent l="11430" t="7620" r="9525" b="11430"/>
              <wp:wrapNone/>
              <wp:docPr id="17"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3370" cy="161925"/>
                      </a:xfrm>
                      <a:prstGeom prst="rect">
                        <a:avLst/>
                      </a:prstGeom>
                      <a:solidFill>
                        <a:srgbClr val="FFFFFF"/>
                      </a:solidFill>
                      <a:ln w="9525">
                        <a:solidFill>
                          <a:srgbClr val="FFFFFF"/>
                        </a:solidFill>
                        <a:miter lim="800000"/>
                        <a:headEnd/>
                        <a:tailEnd/>
                      </a:ln>
                    </wps:spPr>
                    <wps:txbx>
                      <w:txbxContent>
                        <w:p w:rsidR="00AF07D0" w:rsidRDefault="00381654">
                          <w:pPr>
                            <w:pStyle w:val="Huisstijl-Datumenbetreft"/>
                            <w:tabs>
                              <w:tab w:val="left" w:pos="-5954"/>
                              <w:tab w:val="left" w:pos="-5670"/>
                            </w:tabs>
                          </w:pPr>
                        </w:p>
                      </w:txbxContent>
                    </wps:txbx>
                    <wps:bodyPr rot="0" vert="horz" wrap="square" lIns="0" tIns="0" rIns="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 id="Text Box 29" o:spid="_x0000_s1027" type="#_x0000_t202" style="position:absolute;margin-left:79.65pt;margin-top:296.85pt;width:323.1pt;height:12.7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" strokecolor="white">
              <v:textbox style="mso-fit-shape-to-text:t" inset="0,0,0,0">
                <w:txbxContent>
                  <w:p w:rsidR="00AF07D0" w:rsidRDefault="00381654">
                    <w:pPr>
                      <w:pStyle w:val="Huisstijl-Datumenbetreft"/>
                      <w:tabs>
                        <w:tab w:val="left" w:pos="-5954"/>
                        <w:tab w:val="left" w:pos="-5670"/>
                      </w:tabs>
                    </w:pP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4384" behindDoc="0" locked="0" layoutInCell="1" allowOverlap="1">
              <wp:simplePos x="0" y="0"/>
              <wp:positionH relativeFrom="page">
                <wp:posOffset>1008380</wp:posOffset>
              </wp:positionH>
              <wp:positionV relativeFrom="page">
                <wp:posOffset>3384550</wp:posOffset>
              </wp:positionV>
              <wp:extent cx="4104005" cy="179705"/>
              <wp:effectExtent l="8255" t="12700" r="12065" b="7620"/>
              <wp:wrapNone/>
              <wp:docPr id="16"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4005" cy="179705"/>
                      </a:xfrm>
                      <a:prstGeom prst="rect">
                        <a:avLst/>
                      </a:prstGeom>
                      <a:solidFill>
                        <a:srgbClr val="FFFFFF"/>
                      </a:solidFill>
                      <a:ln w="9525">
                        <a:solidFill>
                          <a:srgbClr val="FFFFFF"/>
                        </a:solidFill>
                        <a:miter lim="800000"/>
                        <a:headEnd/>
                        <a:tailEnd/>
                      </a:ln>
                    </wps:spPr>
                    <wps:txbx>
                      <w:txbxContent>
                        <w:p w:rsidR="00AF07D0" w:rsidRDefault="00381654">
                          <w:pPr>
                            <w:pStyle w:val="Huisstijl-Toezendgegevens"/>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8" o:spid="_x0000_s1028" type="#_x0000_t202" style="position:absolute;margin-left:79.4pt;margin-top:266.5pt;width:323.15pt;height:14.1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" strokecolor="white">
              <v:textbox inset="0,0,0,0">
                <w:txbxContent>
                  <w:p w:rsidR="00AF07D0" w:rsidRDefault="00381654">
                    <w:pPr>
                      <w:pStyle w:val="Huisstijl-Toezendgegevens"/>
                    </w:pP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3360" behindDoc="0" locked="0" layoutInCell="1" allowOverlap="1">
              <wp:simplePos x="0" y="0"/>
              <wp:positionH relativeFrom="page">
                <wp:posOffset>1008380</wp:posOffset>
              </wp:positionH>
              <wp:positionV relativeFrom="page">
                <wp:posOffset>1944370</wp:posOffset>
              </wp:positionV>
              <wp:extent cx="3347720" cy="1080135"/>
              <wp:effectExtent l="8255" t="10795" r="6350" b="13970"/>
              <wp:wrapNone/>
              <wp:docPr id="15"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7720" cy="1080135"/>
                      </a:xfrm>
                      <a:prstGeom prst="rect">
                        <a:avLst/>
                      </a:prstGeom>
                      <a:solidFill>
                        <a:srgbClr val="FFFFFF"/>
                      </a:solidFill>
                      <a:ln w="9525">
                        <a:solidFill>
                          <a:srgbClr val="FFFFFF"/>
                        </a:solidFill>
                        <a:miter lim="800000"/>
                        <a:headEnd/>
                        <a:tailEnd/>
                      </a:ln>
                    </wps:spPr>
                    <wps:txbx>
                      <w:txbxContent>
                        <w:p w:rsidR="00AF07D0" w:rsidRDefault="00381654">
                          <w:pPr>
                            <w:pStyle w:val="Huisstijl-Toezendgegevens"/>
                          </w:pPr>
                          <w:r>
                            <w:t>De Voorzitter van de Tweede Kamer</w:t>
                          </w:r>
                          <w:r>
                            <w:br/>
                            <w:t>der Staten-Generaal</w:t>
                          </w:r>
                          <w:r>
                            <w:br/>
                            <w:t>Postbus 20018</w:t>
                          </w:r>
                          <w:r>
                            <w:br/>
                            <w:t xml:space="preserve">2500 EA  </w:t>
                          </w:r>
                          <w:r>
                            <w:t>DEN HAAG</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7" o:spid="_x0000_s1029" type="#_x0000_t202" style="position:absolute;margin-left:79.4pt;margin-top:153.1pt;width:263.6pt;height:85.0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" strokecolor="white">
              <v:textbox inset="0,0,0,0">
                <w:txbxContent>
                  <w:p w:rsidR="00AF07D0" w:rsidRDefault="00381654">
                    <w:pPr>
                      <w:pStyle w:val="Huisstijl-Toezendgegevens"/>
                    </w:pPr>
                    <w:r>
                      <w:t>De Voorzitter van de Tweede Kamer</w:t>
                    </w:r>
                    <w:r>
                      <w:br/>
                      <w:t>der Staten-Generaal</w:t>
                    </w:r>
                    <w:r>
                      <w:br/>
                      <w:t>Postbus 20018</w:t>
                    </w:r>
                    <w:r>
                      <w:br/>
                      <w:t xml:space="preserve">2500 EA  </w:t>
                    </w:r>
                    <w:r>
                      <w:t>DEN HAAG</w:t>
                    </w: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2336" behindDoc="0" locked="1" layoutInCell="1" allowOverlap="1">
              <wp:simplePos x="0" y="0"/>
              <wp:positionH relativeFrom="page">
                <wp:posOffset>1008380</wp:posOffset>
              </wp:positionH>
              <wp:positionV relativeFrom="page">
                <wp:posOffset>1713865</wp:posOffset>
              </wp:positionV>
              <wp:extent cx="3590925" cy="144145"/>
              <wp:effectExtent l="8255" t="8890" r="10795" b="8890"/>
              <wp:wrapNone/>
              <wp:docPr id="14" name="Text Box 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3590925" cy="144145"/>
                      </a:xfrm>
                      <a:prstGeom prst="rect">
                        <a:avLst/>
                      </a:prstGeom>
                      <a:solidFill>
                        <a:srgbClr val="FFFFFF"/>
                      </a:solidFill>
                      <a:ln w="9525">
                        <a:solidFill>
                          <a:srgbClr val="FFFFFF"/>
                        </a:solidFill>
                        <a:miter lim="800000"/>
                        <a:headEnd/>
                        <a:tailEnd/>
                      </a:ln>
                    </wps:spPr>
                    <wps:txbx>
                      <w:txbxContent>
                        <w:p w:rsidR="00AF07D0" w:rsidRDefault="00381654">
                          <w:pPr>
                            <w:pStyle w:val="Huisstijl-Retouradres"/>
                          </w:pPr>
                          <w:r w:rsidRPr="008D59C5">
                            <w:t>&gt; Retouradres</w:t>
                          </w:r>
                          <w:r>
                            <w:t xml:space="preserve"> Postbus 20350 2500 EJ  Den Haag</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6" o:spid="_x0000_s1030" type="#_x0000_t202" style="position:absolute;margin-left:79.4pt;margin-top:134.95pt;width:282.75pt;height:11.3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" strokecolor="white">
              <o:lock v:ext="edit" aspectratio="t"/>
              <v:textbox inset="0,0,0,0">
                <w:txbxContent>
                  <w:p w:rsidR="00AF07D0" w:rsidRDefault="00381654">
                    <w:pPr>
                      <w:pStyle w:val="Huisstijl-Retouradres"/>
                    </w:pPr>
                    <w:r w:rsidRPr="008D59C5">
                      <w:t>&gt; Retouradres</w:t>
                    </w:r>
                    <w:r>
                      <w:t xml:space="preserve"> Postbus 20350 2500 EJ  Den Haag</w:t>
                    </w:r>
                  </w:p>
                </w:txbxContent>
              </v:textbox>
              <w10:wrap anchorx="page" anchory="page"/>
              <w10:anchorlock/>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07D0" w:rsidRDefault="00381654">
    <w:pPr>
      <w:pStyle w:val="Koptekst"/>
    </w:pPr>
    <w:r>
      <w:rPr>
        <w:noProof/>
        <w:lang w:eastAsia="nl-NL" w:bidi="ar-SA"/>
      </w:rPr>
      <mc:AlternateContent>
        <mc:Choice Requires="wps">
          <w:drawing>
            <wp:anchor distT="0" distB="0" distL="114300" distR="114300" simplePos="0" relativeHeight="251667456" behindDoc="0" locked="0" layoutInCell="1" allowOverlap="1">
              <wp:simplePos x="0" y="0"/>
              <wp:positionH relativeFrom="page">
                <wp:posOffset>5922645</wp:posOffset>
              </wp:positionH>
              <wp:positionV relativeFrom="page">
                <wp:posOffset>1936750</wp:posOffset>
              </wp:positionV>
              <wp:extent cx="1259840" cy="8009890"/>
              <wp:effectExtent l="7620" t="12700" r="8890" b="6985"/>
              <wp:wrapNone/>
              <wp:docPr id="1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8009890"/>
                      </a:xfrm>
                      <a:prstGeom prst="rect">
                        <a:avLst/>
                      </a:prstGeom>
                      <a:solidFill>
                        <a:srgbClr val="FFFFFF"/>
                      </a:solidFill>
                      <a:ln w="9525">
                        <a:solidFill>
                          <a:srgbClr val="FFFFFF"/>
                        </a:solidFill>
                        <a:miter lim="800000"/>
                        <a:headEnd/>
                        <a:tailEnd/>
                      </a:ln>
                    </wps:spPr>
                    <wps:txbx>
                      <w:txbxContent>
                        <w:p w:rsidR="00AF07D0" w:rsidRDefault="00381654">
                          <w:pPr>
                            <w:pStyle w:val="Huisstijl-ReferentiegegevenskopW2"/>
                          </w:pPr>
                          <w:r w:rsidRPr="008D59C5">
                            <w:t>Kenmerk</w:t>
                          </w:r>
                        </w:p>
                        <w:p w:rsidR="00AF07D0" w:rsidRDefault="00381654">
                          <w:pPr>
                            <w:pStyle w:val="Huisstijl-Referentiegegevens"/>
                          </w:pPr>
                          <w:r>
                            <w:fldChar w:fldCharType="begin"/>
                          </w:r>
                          <w:r>
                            <w:instrText xml:space="preserve"> DOCPROPERTY  KenmerkVWS  \* MERGEFORMAT </w:instrText>
                          </w:r>
                          <w:r>
                            <w:fldChar w:fldCharType="separate"/>
                          </w:r>
                          <w:r>
                            <w:t>1432524-182646-FEZ</w:t>
                          </w:r>
                          <w:r>
                            <w:fldChar w:fldCharType="end"/>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32" type="#_x0000_t202" style="position:absolute;margin-left:466.35pt;margin-top:152.5pt;width:99.2pt;height:630.7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" strokecolor="white">
              <v:textbox inset="0,0,0,0">
                <w:txbxContent>
                  <w:p w:rsidR="00AF07D0" w:rsidRDefault="00381654">
                    <w:pPr>
                      <w:pStyle w:val="Huisstijl-ReferentiegegevenskopW2"/>
                    </w:pPr>
                    <w:r w:rsidRPr="008D59C5">
                      <w:t>Kenmerk</w:t>
                    </w:r>
                  </w:p>
                  <w:p w:rsidR="00AF07D0" w:rsidRDefault="00381654">
                    <w:pPr>
                      <w:pStyle w:val="Huisstijl-Referentiegegevens"/>
                    </w:pPr>
                    <w:r>
                      <w:fldChar w:fldCharType="begin"/>
                    </w:r>
                    <w:r>
                      <w:instrText xml:space="preserve"> DOCPROPERTY  KenmerkVWS  \* MERGEFORMAT </w:instrText>
                    </w:r>
                    <w:r>
                      <w:fldChar w:fldCharType="separate"/>
                    </w:r>
                    <w:r>
                      <w:t>1432524-182646-FEZ</w:t>
                    </w:r>
                    <w:r>
                      <w:fldChar w:fldCharType="end"/>
                    </w: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8480" behindDoc="0" locked="1" layoutInCell="1" allowOverlap="1">
              <wp:simplePos x="0" y="0"/>
              <wp:positionH relativeFrom="page">
                <wp:posOffset>5922645</wp:posOffset>
              </wp:positionH>
              <wp:positionV relativeFrom="page">
                <wp:posOffset>10225405</wp:posOffset>
              </wp:positionV>
              <wp:extent cx="1259840" cy="213995"/>
              <wp:effectExtent l="7620" t="5080" r="8890" b="9525"/>
              <wp:wrapNone/>
              <wp:docPr id="1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213995"/>
                      </a:xfrm>
                      <a:prstGeom prst="rect">
                        <a:avLst/>
                      </a:prstGeom>
                      <a:solidFill>
                        <a:srgbClr val="FFFFFF"/>
                      </a:solidFill>
                      <a:ln w="9525">
                        <a:solidFill>
                          <a:srgbClr val="FFFFFF"/>
                        </a:solidFill>
                        <a:miter lim="800000"/>
                        <a:headEnd/>
                        <a:tailEnd/>
                      </a:ln>
                    </wps:spPr>
                    <wps:txbx>
                      <w:txbxContent>
                        <w:p w:rsidR="00AF07D0" w:rsidRDefault="00381654">
                          <w:pPr>
                            <w:pStyle w:val="Huisstijl-Paginanummer"/>
                          </w:pPr>
                          <w:r>
                            <w:t xml:space="preserve">Pagina </w:t>
                          </w:r>
                          <w:r>
                            <w:fldChar w:fldCharType="begin"/>
                          </w:r>
                          <w:r>
                            <w:instrText xml:space="preserve"> PAGE    \* MERGEFORMAT </w:instrText>
                          </w:r>
                          <w:r>
                            <w:fldChar w:fldCharType="separate"/>
                          </w:r>
                          <w:r>
                            <w:rPr>
                              <w:noProof/>
                            </w:rPr>
                            <w:t>2</w:t>
                          </w:r>
                          <w:r>
                            <w:rPr>
                              <w:noProof/>
                            </w:rPr>
                            <w:fldChar w:fldCharType="end"/>
                          </w:r>
                          <w:r>
                            <w:t xml:space="preserve"> van </w:t>
                          </w:r>
                          <w:r>
                            <w:fldChar w:fldCharType="begin"/>
                          </w:r>
                          <w:r>
                            <w:instrText xml:space="preserve"> SECTIONPAGES  \* Arabic  \* MERGEFORMAT </w:instrText>
                          </w:r>
                          <w:r>
                            <w:fldChar w:fldCharType="separate"/>
                          </w:r>
                          <w:r>
                            <w:rPr>
                              <w:noProof/>
                            </w:rPr>
                            <w:t>2</w:t>
                          </w:r>
                          <w:r>
                            <w:rPr>
                              <w:noProof/>
                            </w:rPr>
                            <w:fldChar w:fldCharType="end"/>
                          </w:r>
                        </w:p>
                        <w:p w:rsidR="00AF07D0" w:rsidRDefault="00381654"/>
                        <w:p w:rsidR="00AF07D0" w:rsidRDefault="00381654">
                          <w:pPr>
                            <w:pStyle w:val="Huisstijl-Paginanummer"/>
                          </w:pPr>
                        </w:p>
                        <w:p w:rsidR="00AF07D0" w:rsidRDefault="00381654">
                          <w:pPr>
                            <w:pStyle w:val="Huisstijl-Paginanumme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8" o:spid="_x0000_s1033" type="#_x0000_t202" style="position:absolute;margin-left:466.35pt;margin-top:805.15pt;width:99.2pt;height:16.8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" strokecolor="white">
              <v:textbox inset="0,0,0,0">
                <w:txbxContent>
                  <w:p w:rsidR="00AF07D0" w:rsidRDefault="00381654">
                    <w:pPr>
                      <w:pStyle w:val="Huisstijl-Paginanummer"/>
                    </w:pPr>
                    <w:r>
                      <w:t xml:space="preserve">Pagina </w:t>
                    </w:r>
                    <w:r>
                      <w:fldChar w:fldCharType="begin"/>
                    </w:r>
                    <w:r>
                      <w:instrText xml:space="preserve"> PAGE    \* MERGEFORMAT </w:instrText>
                    </w:r>
                    <w:r>
                      <w:fldChar w:fldCharType="separate"/>
                    </w:r>
                    <w:r>
                      <w:rPr>
                        <w:noProof/>
                      </w:rPr>
                      <w:t>2</w:t>
                    </w:r>
                    <w:r>
                      <w:rPr>
                        <w:noProof/>
                      </w:rPr>
                      <w:fldChar w:fldCharType="end"/>
                    </w:r>
                    <w:r>
                      <w:t xml:space="preserve"> van </w:t>
                    </w:r>
                    <w:r>
                      <w:fldChar w:fldCharType="begin"/>
                    </w:r>
                    <w:r>
                      <w:instrText xml:space="preserve"> SECTIONPAGES  \* Arabic  \* MERGEFORMAT </w:instrText>
                    </w:r>
                    <w:r>
                      <w:fldChar w:fldCharType="separate"/>
                    </w:r>
                    <w:r>
                      <w:rPr>
                        <w:noProof/>
                      </w:rPr>
                      <w:t>2</w:t>
                    </w:r>
                    <w:r>
                      <w:rPr>
                        <w:noProof/>
                      </w:rPr>
                      <w:fldChar w:fldCharType="end"/>
                    </w:r>
                  </w:p>
                  <w:p w:rsidR="00AF07D0" w:rsidRDefault="00381654"/>
                  <w:p w:rsidR="00AF07D0" w:rsidRDefault="00381654">
                    <w:pPr>
                      <w:pStyle w:val="Huisstijl-Paginanummer"/>
                    </w:pPr>
                  </w:p>
                  <w:p w:rsidR="00AF07D0" w:rsidRDefault="00381654">
                    <w:pPr>
                      <w:pStyle w:val="Huisstijl-Paginanummer"/>
                    </w:pPr>
                  </w:p>
                </w:txbxContent>
              </v:textbox>
              <w10:wrap anchorx="page" anchory="page"/>
              <w10:anchorlock/>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07D0" w:rsidRDefault="00381654">
    <w:pPr>
      <w:pStyle w:val="Koptekst"/>
    </w:pPr>
    <w:r>
      <w:rPr>
        <w:noProof/>
        <w:lang w:eastAsia="nl-NL" w:bidi="ar-SA"/>
      </w:rPr>
      <mc:AlternateContent>
        <mc:Choice Requires="wps">
          <w:drawing>
            <wp:anchor distT="0" distB="0" distL="114300" distR="114300" simplePos="0" relativeHeight="251672576" behindDoc="0" locked="0" layoutInCell="1" allowOverlap="1">
              <wp:simplePos x="0" y="0"/>
              <wp:positionH relativeFrom="page">
                <wp:posOffset>1009650</wp:posOffset>
              </wp:positionH>
              <wp:positionV relativeFrom="page">
                <wp:posOffset>3768725</wp:posOffset>
              </wp:positionV>
              <wp:extent cx="4103370" cy="457200"/>
              <wp:effectExtent l="9525" t="6350" r="11430" b="12700"/>
              <wp:wrapTopAndBottom/>
              <wp:docPr id="10"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3370" cy="457200"/>
                      </a:xfrm>
                      <a:prstGeom prst="rect">
                        <a:avLst/>
                      </a:prstGeom>
                      <a:solidFill>
                        <a:srgbClr val="FFFFFF"/>
                      </a:solidFill>
                      <a:ln w="9525">
                        <a:solidFill>
                          <a:srgbClr val="FFFFFF"/>
                        </a:solidFill>
                        <a:miter lim="800000"/>
                        <a:headEnd/>
                        <a:tailEnd/>
                      </a:ln>
                    </wps:spPr>
                    <wps:txbx>
                      <w:txbxContent>
                        <w:p w:rsidR="00AF07D0" w:rsidRDefault="00381654">
                          <w:pPr>
                            <w:pStyle w:val="Huisstijl-Datumenbetreft"/>
                            <w:tabs>
                              <w:tab w:val="left" w:pos="-5954"/>
                              <w:tab w:val="left" w:pos="-5670"/>
                            </w:tabs>
                          </w:pPr>
                          <w:r>
                            <w:t>Datum</w:t>
                          </w:r>
                          <w:r>
                            <w:tab/>
                          </w:r>
                          <w:sdt>
                            <w:sdtPr>
                              <w:alias w:val="Date"/>
                              <w:tag w:val="Date"/>
                              <w:id w:val="23837501"/>
                              <w:dataBinding w:prefixMappings="xmlns:dg='http://docgen.org/date' " w:xpath="/dg:DocgenData[1]/dg:Date[1]" w:storeItemID="{638E1AF9-0BBE-4B94-A3F4-F6B5671D83EA}"/>
                              <w:date w:fullDate="2014-06-26T00:00:00Z">
                                <w:dateFormat w:val="d MMMM YYYY"/>
                                <w:lid w:val="nl-NL"/>
                                <w:storeMappedDataAs w:val="dateTime"/>
                                <w:calendar w:val="gregorian"/>
                              </w:date>
                            </w:sdtPr>
                            <w:sdtEndPr/>
                            <w:sdtContent>
                              <w:r>
                                <w:t>26 juni 2014</w:t>
                              </w:r>
                            </w:sdtContent>
                          </w:sdt>
                        </w:p>
                        <w:p w:rsidR="00AF07D0" w:rsidRDefault="00381654">
                          <w:pPr>
                            <w:pStyle w:val="Huisstijl-Datumenbetreft"/>
                            <w:tabs>
                              <w:tab w:val="left" w:pos="-5954"/>
                              <w:tab w:val="left" w:pos="-5670"/>
                            </w:tabs>
                          </w:pPr>
                          <w:r>
                            <w:t>Betreft</w:t>
                          </w:r>
                          <w:r>
                            <w:tab/>
                            <w:t>BETREFT</w:t>
                          </w:r>
                        </w:p>
                        <w:p w:rsidR="00AF07D0" w:rsidRDefault="00381654">
                          <w:pPr>
                            <w:pStyle w:val="Huisstijl-Datumenbetreft"/>
                            <w:tabs>
                              <w:tab w:val="left" w:pos="-5954"/>
                              <w:tab w:val="left" w:pos="-5670"/>
                            </w:tabs>
                          </w:pPr>
                        </w:p>
                      </w:txbxContent>
                    </wps:txbx>
                    <wps:bodyPr rot="0" vert="horz" wrap="square" lIns="0" tIns="0" rIns="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6" o:spid="_x0000_s1034" type="#_x0000_t202" style="position:absolute;margin-left:79.5pt;margin-top:296.75pt;width:323.1pt;height:36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" strokecolor="white">
              <v:textbox style="mso-fit-shape-to-text:t" inset="0,0,0,0">
                <w:txbxContent>
                  <w:p w:rsidR="00AF07D0" w:rsidRDefault="00381654">
                    <w:pPr>
                      <w:pStyle w:val="Huisstijl-Datumenbetreft"/>
                      <w:tabs>
                        <w:tab w:val="left" w:pos="-5954"/>
                        <w:tab w:val="left" w:pos="-5670"/>
                      </w:tabs>
                    </w:pPr>
                    <w:r>
                      <w:t>Datum</w:t>
                    </w:r>
                    <w:r>
                      <w:tab/>
                    </w:r>
                    <w:sdt>
                      <w:sdtPr>
                        <w:alias w:val="Date"/>
                        <w:tag w:val="Date"/>
                        <w:id w:val="23837501"/>
                        <w:dataBinding w:prefixMappings="xmlns:dg='http://docgen.org/date' " w:xpath="/dg:DocgenData[1]/dg:Date[1]" w:storeItemID="{638E1AF9-0BBE-4B94-A3F4-F6B5671D83EA}"/>
                        <w:date w:fullDate="2014-06-26T00:00:00Z">
                          <w:dateFormat w:val="d MMMM YYYY"/>
                          <w:lid w:val="nl-NL"/>
                          <w:storeMappedDataAs w:val="dateTime"/>
                          <w:calendar w:val="gregorian"/>
                        </w:date>
                      </w:sdtPr>
                      <w:sdtEndPr/>
                      <w:sdtContent>
                        <w:r>
                          <w:t>26 juni 2014</w:t>
                        </w:r>
                      </w:sdtContent>
                    </w:sdt>
                  </w:p>
                  <w:p w:rsidR="00AF07D0" w:rsidRDefault="00381654">
                    <w:pPr>
                      <w:pStyle w:val="Huisstijl-Datumenbetreft"/>
                      <w:tabs>
                        <w:tab w:val="left" w:pos="-5954"/>
                        <w:tab w:val="left" w:pos="-5670"/>
                      </w:tabs>
                    </w:pPr>
                    <w:r>
                      <w:t>Betreft</w:t>
                    </w:r>
                    <w:r>
                      <w:tab/>
                      <w:t>BETREFT</w:t>
                    </w:r>
                  </w:p>
                  <w:p w:rsidR="00AF07D0" w:rsidRDefault="00381654">
                    <w:pPr>
                      <w:pStyle w:val="Huisstijl-Datumenbetreft"/>
                      <w:tabs>
                        <w:tab w:val="left" w:pos="-5954"/>
                        <w:tab w:val="left" w:pos="-5670"/>
                      </w:tabs>
                    </w:pPr>
                  </w:p>
                </w:txbxContent>
              </v:textbox>
              <w10:wrap type="topAndBottom" anchorx="page" anchory="page"/>
            </v:shape>
          </w:pict>
        </mc:Fallback>
      </mc:AlternateContent>
    </w:r>
    <w:r>
      <w:rPr>
        <w:noProof/>
        <w:lang w:eastAsia="nl-NL" w:bidi="ar-SA"/>
      </w:rPr>
      <w:drawing>
        <wp:anchor distT="0" distB="0" distL="114300" distR="114300" simplePos="0" relativeHeight="251659264" behindDoc="0" locked="0" layoutInCell="1" allowOverlap="1">
          <wp:simplePos x="0" y="0"/>
          <wp:positionH relativeFrom="page">
            <wp:posOffset>3542665</wp:posOffset>
          </wp:positionH>
          <wp:positionV relativeFrom="page">
            <wp:posOffset>0</wp:posOffset>
          </wp:positionV>
          <wp:extent cx="464400" cy="1580400"/>
          <wp:effectExtent l="0" t="0" r="0" b="0"/>
          <wp:wrapNone/>
          <wp:docPr id="3"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9514876" name="Placeholder_Logo.png"/>
                  <pic:cNvPicPr/>
                </pic:nvPicPr>
                <pic:blipFill>
                  <a:blip r:embed="rId1"/>
                  <a:stretch>
                    <a:fillRect/>
                  </a:stretch>
                </pic:blipFill>
                <pic:spPr>
                  <a:xfrm>
                    <a:off x="0" y="0"/>
                    <a:ext cx="464400" cy="1580400"/>
                  </a:xfrm>
                  <a:prstGeom prst="rect">
                    <a:avLst/>
                  </a:prstGeom>
                  <a:ln w="3175">
                    <a:noFill/>
                  </a:ln>
                </pic:spPr>
              </pic:pic>
            </a:graphicData>
          </a:graphic>
        </wp:anchor>
      </w:drawing>
    </w:r>
    <w:r>
      <w:rPr>
        <w:noProof/>
        <w:lang w:eastAsia="nl-NL" w:bidi="ar-SA"/>
      </w:rPr>
      <w:drawing>
        <wp:anchor distT="0" distB="0" distL="114300" distR="114300" simplePos="0" relativeHeight="251658240" behindDoc="1" locked="0" layoutInCell="1" allowOverlap="1">
          <wp:simplePos x="0" y="0"/>
          <wp:positionH relativeFrom="page">
            <wp:posOffset>4010660</wp:posOffset>
          </wp:positionH>
          <wp:positionV relativeFrom="page">
            <wp:posOffset>0</wp:posOffset>
          </wp:positionV>
          <wp:extent cx="2336400" cy="1580400"/>
          <wp:effectExtent l="0" t="0" r="0" b="0"/>
          <wp:wrapNone/>
          <wp:docPr id="4"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94220" name="Placeholder_Department.png"/>
                  <pic:cNvPicPr/>
                </pic:nvPicPr>
                <pic:blipFill>
                  <a:blip r:embed="rId2"/>
                  <a:stretch>
                    <a:fillRect/>
                  </a:stretch>
                </pic:blipFill>
                <pic:spPr>
                  <a:xfrm>
                    <a:off x="0" y="0"/>
                    <a:ext cx="2336400" cy="1580400"/>
                  </a:xfrm>
                  <a:prstGeom prst="rect">
                    <a:avLst/>
                  </a:prstGeom>
                  <a:ln>
                    <a:noFill/>
                  </a:ln>
                </pic:spPr>
              </pic:pic>
            </a:graphicData>
          </a:graphic>
        </wp:anchor>
      </w:drawing>
    </w:r>
    <w:r>
      <w:rPr>
        <w:noProof/>
        <w:lang w:eastAsia="nl-NL" w:bidi="ar-SA"/>
      </w:rPr>
      <mc:AlternateContent>
        <mc:Choice Requires="wps">
          <w:drawing>
            <wp:anchor distT="0" distB="0" distL="114300" distR="114300" simplePos="0" relativeHeight="251673600" behindDoc="0" locked="0" layoutInCell="1" allowOverlap="1">
              <wp:simplePos x="0" y="0"/>
              <wp:positionH relativeFrom="page">
                <wp:posOffset>5922645</wp:posOffset>
              </wp:positionH>
              <wp:positionV relativeFrom="page">
                <wp:posOffset>1964690</wp:posOffset>
              </wp:positionV>
              <wp:extent cx="1259840" cy="8009890"/>
              <wp:effectExtent l="7620" t="12065" r="8890" b="7620"/>
              <wp:wrapNone/>
              <wp:docPr id="9" name="Text Box 10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8009890"/>
                      </a:xfrm>
                      <a:prstGeom prst="rect">
                        <a:avLst/>
                      </a:prstGeom>
                      <a:solidFill>
                        <a:srgbClr val="FFFFFF"/>
                      </a:solidFill>
                      <a:ln w="9525">
                        <a:solidFill>
                          <a:srgbClr val="FFFFFF"/>
                        </a:solidFill>
                        <a:miter lim="800000"/>
                        <a:headEnd/>
                        <a:tailEnd/>
                      </a:ln>
                    </wps:spPr>
                    <wps:txbx>
                      <w:txbxContent>
                        <w:p w:rsidR="00AF07D0" w:rsidRDefault="00381654">
                          <w:pPr>
                            <w:pStyle w:val="Huisstijl-Afzendgegevens"/>
                          </w:pPr>
                          <w:r w:rsidRPr="008D59C5">
                            <w:t>Rijnstraat 50</w:t>
                          </w:r>
                        </w:p>
                        <w:p w:rsidR="00AF07D0" w:rsidRDefault="00381654">
                          <w:pPr>
                            <w:pStyle w:val="Huisstijl-Afzendgegevens"/>
                          </w:pPr>
                          <w:r w:rsidRPr="008D59C5">
                            <w:t>Den Haag</w:t>
                          </w:r>
                        </w:p>
                        <w:p w:rsidR="00AF07D0" w:rsidRDefault="00381654">
                          <w:pPr>
                            <w:pStyle w:val="Huisstijl-Afzendgegevens"/>
                          </w:pPr>
                          <w:r w:rsidRPr="008D59C5">
                            <w:t>www.rijksoverheid.nl</w:t>
                          </w:r>
                        </w:p>
                        <w:p w:rsidR="00AF07D0" w:rsidRDefault="00381654">
                          <w:pPr>
                            <w:pStyle w:val="Huisstijl-AfzendgegevenskopW1"/>
                          </w:pPr>
                          <w:r>
                            <w:t>Contactpersoon</w:t>
                          </w:r>
                        </w:p>
                        <w:p w:rsidR="00AF07D0" w:rsidRDefault="00381654">
                          <w:pPr>
                            <w:pStyle w:val="Huisstijl-Afzendgegevens"/>
                          </w:pPr>
                          <w:r w:rsidRPr="008D59C5">
                            <w:t>ing. J.A. Ramlal</w:t>
                          </w:r>
                        </w:p>
                        <w:p w:rsidR="00AF07D0" w:rsidRDefault="00381654">
                          <w:pPr>
                            <w:pStyle w:val="Huisstijl-Afzendgegevens"/>
                          </w:pPr>
                          <w:r w:rsidRPr="008D59C5">
                            <w:t>ja.ramlal@minvws.nl</w:t>
                          </w:r>
                        </w:p>
                        <w:p w:rsidR="00AF07D0" w:rsidRDefault="00381654">
                          <w:pPr>
                            <w:pStyle w:val="Huisstijl-ReferentiegegevenskopW2"/>
                          </w:pPr>
                          <w:r>
                            <w:t>Ons kenmerk</w:t>
                          </w:r>
                        </w:p>
                        <w:p w:rsidR="00AF07D0" w:rsidRDefault="00381654">
                          <w:pPr>
                            <w:pStyle w:val="Huisstijl-Referentiegegevens"/>
                          </w:pPr>
                          <w:r>
                            <w:t>KENMERK</w:t>
                          </w:r>
                        </w:p>
                        <w:p w:rsidR="00AF07D0" w:rsidRDefault="00381654">
                          <w:pPr>
                            <w:pStyle w:val="Huisstijl-ReferentiegegevenskopW1"/>
                          </w:pPr>
                          <w:r>
                            <w:t>Uw kenmerk</w:t>
                          </w:r>
                        </w:p>
                        <w:p w:rsidR="00AF07D0" w:rsidRDefault="00381654">
                          <w:pPr>
                            <w:pStyle w:val="Huisstijl-Referentiegegevens"/>
                          </w:pPr>
                          <w:r>
                            <w:t>UW BRIEF</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034" o:spid="_x0000_s1035" type="#_x0000_t202" style="position:absolute;margin-left:466.35pt;margin-top:154.7pt;width:99.2pt;height:630.7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" strokecolor="white">
              <v:textbox inset="0,0,0,0">
                <w:txbxContent>
                  <w:p w:rsidR="00AF07D0" w:rsidRDefault="00381654">
                    <w:pPr>
                      <w:pStyle w:val="Huisstijl-Afzendgegevens"/>
                    </w:pPr>
                    <w:r w:rsidRPr="008D59C5">
                      <w:t>Rijnstraat 50</w:t>
                    </w:r>
                  </w:p>
                  <w:p w:rsidR="00AF07D0" w:rsidRDefault="00381654">
                    <w:pPr>
                      <w:pStyle w:val="Huisstijl-Afzendgegevens"/>
                    </w:pPr>
                    <w:r w:rsidRPr="008D59C5">
                      <w:t>Den Haag</w:t>
                    </w:r>
                  </w:p>
                  <w:p w:rsidR="00AF07D0" w:rsidRDefault="00381654">
                    <w:pPr>
                      <w:pStyle w:val="Huisstijl-Afzendgegevens"/>
                    </w:pPr>
                    <w:r w:rsidRPr="008D59C5">
                      <w:t>www.rijksoverheid.nl</w:t>
                    </w:r>
                  </w:p>
                  <w:p w:rsidR="00AF07D0" w:rsidRDefault="00381654">
                    <w:pPr>
                      <w:pStyle w:val="Huisstijl-AfzendgegevenskopW1"/>
                    </w:pPr>
                    <w:r>
                      <w:t>Contactpersoon</w:t>
                    </w:r>
                  </w:p>
                  <w:p w:rsidR="00AF07D0" w:rsidRDefault="00381654">
                    <w:pPr>
                      <w:pStyle w:val="Huisstijl-Afzendgegevens"/>
                    </w:pPr>
                    <w:r w:rsidRPr="008D59C5">
                      <w:t>ing. J.A. Ramlal</w:t>
                    </w:r>
                  </w:p>
                  <w:p w:rsidR="00AF07D0" w:rsidRDefault="00381654">
                    <w:pPr>
                      <w:pStyle w:val="Huisstijl-Afzendgegevens"/>
                    </w:pPr>
                    <w:r w:rsidRPr="008D59C5">
                      <w:t>ja.ramlal@minvws.nl</w:t>
                    </w:r>
                  </w:p>
                  <w:p w:rsidR="00AF07D0" w:rsidRDefault="00381654">
                    <w:pPr>
                      <w:pStyle w:val="Huisstijl-ReferentiegegevenskopW2"/>
                    </w:pPr>
                    <w:r>
                      <w:t>Ons kenmerk</w:t>
                    </w:r>
                  </w:p>
                  <w:p w:rsidR="00AF07D0" w:rsidRDefault="00381654">
                    <w:pPr>
                      <w:pStyle w:val="Huisstijl-Referentiegegevens"/>
                    </w:pPr>
                    <w:r>
                      <w:t>KENMERK</w:t>
                    </w:r>
                  </w:p>
                  <w:p w:rsidR="00AF07D0" w:rsidRDefault="00381654">
                    <w:pPr>
                      <w:pStyle w:val="Huisstijl-ReferentiegegevenskopW1"/>
                    </w:pPr>
                    <w:r>
                      <w:t>Uw kenmerk</w:t>
                    </w:r>
                  </w:p>
                  <w:p w:rsidR="00AF07D0" w:rsidRDefault="00381654">
                    <w:pPr>
                      <w:pStyle w:val="Huisstijl-Referentiegegevens"/>
                    </w:pPr>
                    <w:r>
                      <w:t>UW BRIEF</w:t>
                    </w: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70528" behindDoc="0" locked="0" layoutInCell="1" allowOverlap="1">
              <wp:simplePos x="0" y="0"/>
              <wp:positionH relativeFrom="page">
                <wp:posOffset>1008380</wp:posOffset>
              </wp:positionH>
              <wp:positionV relativeFrom="page">
                <wp:posOffset>1942465</wp:posOffset>
              </wp:positionV>
              <wp:extent cx="2988310" cy="1080135"/>
              <wp:effectExtent l="8255" t="8890" r="13335" b="6350"/>
              <wp:wrapNone/>
              <wp:docPr id="8" name="Text Box 10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8310" cy="1080135"/>
                      </a:xfrm>
                      <a:prstGeom prst="rect">
                        <a:avLst/>
                      </a:prstGeom>
                      <a:solidFill>
                        <a:srgbClr val="FFFFFF"/>
                      </a:solidFill>
                      <a:ln w="9525">
                        <a:solidFill>
                          <a:srgbClr val="FFFFFF"/>
                        </a:solidFill>
                        <a:miter lim="800000"/>
                        <a:headEnd/>
                        <a:tailEnd/>
                      </a:ln>
                    </wps:spPr>
                    <wps:txbx>
                      <w:txbxContent>
                        <w:p w:rsidR="00AF07D0" w:rsidRDefault="00381654">
                          <w:pPr>
                            <w:pStyle w:val="Huisstijl-Toezendgegevens"/>
                          </w:pPr>
                          <w:r w:rsidRPr="008D59C5">
                            <w:t>De Voorzitter van de Tweede Kamer</w:t>
                          </w:r>
                          <w:r w:rsidRPr="008D59C5">
                            <w:br/>
                            <w:t>der Staten-Generaal</w:t>
                          </w:r>
                          <w:r w:rsidRPr="008D59C5">
                            <w:br/>
                            <w:t>Postbus 20018</w:t>
                          </w:r>
                          <w:r w:rsidRPr="008D59C5">
                            <w:br/>
                            <w:t>2500 EA DEN HAAG</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035" o:spid="_x0000_s1036" type="#_x0000_t202" style="position:absolute;margin-left:79.4pt;margin-top:152.95pt;width:235.3pt;height:85.0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" strokecolor="white">
              <v:textbox inset="0,0,0,0">
                <w:txbxContent>
                  <w:p w:rsidR="00AF07D0" w:rsidRDefault="00381654">
                    <w:pPr>
                      <w:pStyle w:val="Huisstijl-Toezendgegevens"/>
                    </w:pPr>
                    <w:r w:rsidRPr="008D59C5">
                      <w:t>De Voorzitter van de Tweede Kamer</w:t>
                    </w:r>
                    <w:r w:rsidRPr="008D59C5">
                      <w:br/>
                      <w:t>der Staten-Generaal</w:t>
                    </w:r>
                    <w:r w:rsidRPr="008D59C5">
                      <w:br/>
                      <w:t>Postbus 20018</w:t>
                    </w:r>
                    <w:r w:rsidRPr="008D59C5">
                      <w:br/>
                      <w:t>2500 EA DEN HAAG</w:t>
                    </w: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74624" behindDoc="0" locked="1" layoutInCell="1" allowOverlap="1">
              <wp:simplePos x="0" y="0"/>
              <wp:positionH relativeFrom="page">
                <wp:posOffset>5922645</wp:posOffset>
              </wp:positionH>
              <wp:positionV relativeFrom="page">
                <wp:posOffset>10224770</wp:posOffset>
              </wp:positionV>
              <wp:extent cx="730885" cy="107950"/>
              <wp:effectExtent l="7620" t="13970" r="13970" b="11430"/>
              <wp:wrapNone/>
              <wp:docPr id="7" name="Text Box 10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885" cy="107950"/>
                      </a:xfrm>
                      <a:prstGeom prst="rect">
                        <a:avLst/>
                      </a:prstGeom>
                      <a:solidFill>
                        <a:srgbClr val="FFFFFF"/>
                      </a:solidFill>
                      <a:ln w="9525">
                        <a:solidFill>
                          <a:srgbClr val="FFFFFF"/>
                        </a:solidFill>
                        <a:miter lim="800000"/>
                        <a:headEnd/>
                        <a:tailEnd/>
                      </a:ln>
                    </wps:spPr>
                    <wps:txbx>
                      <w:txbxContent>
                        <w:p w:rsidR="00AF07D0" w:rsidRDefault="00381654">
                          <w:pPr>
                            <w:pStyle w:val="Huisstijl-Paginanummer"/>
                          </w:pPr>
                          <w:r>
                            <w:t xml:space="preserve">Pagina </w:t>
                          </w:r>
                          <w:r>
                            <w:fldChar w:fldCharType="begin"/>
                          </w:r>
                          <w:r>
                            <w:instrText xml:space="preserve"> PAGE    \* MERGEFORMAT </w:instrText>
                          </w:r>
                          <w:r>
                            <w:fldChar w:fldCharType="separate"/>
                          </w:r>
                          <w:r>
                            <w:rPr>
                              <w:noProof/>
                            </w:rPr>
                            <w:t>1</w:t>
                          </w:r>
                          <w:r>
                            <w:rPr>
                              <w:noProof/>
                            </w:rPr>
                            <w:fldChar w:fldCharType="end"/>
                          </w:r>
                          <w:r>
                            <w:t xml:space="preserve"> van </w:t>
                          </w:r>
                          <w:r>
                            <w:fldChar w:fldCharType="begin"/>
                          </w:r>
                          <w:r>
                            <w:instrText xml:space="preserve"> SECTIONPAGES  \* Arabic  \* MERGEFORMAT </w:instrText>
                          </w:r>
                          <w:r>
                            <w:fldChar w:fldCharType="separate"/>
                          </w:r>
                          <w:r>
                            <w:rPr>
                              <w:noProof/>
                            </w:rPr>
                            <w:t>1</w:t>
                          </w:r>
                          <w:r>
                            <w:rPr>
                              <w:noProof/>
                            </w:rPr>
                            <w:fldChar w:fldCharType="end"/>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036" o:spid="_x0000_s1037" type="#_x0000_t202" style="position:absolute;margin-left:466.35pt;margin-top:805.1pt;width:57.55pt;height:8.5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" strokecolor="white">
              <v:textbox inset="0,0,0,0">
                <w:txbxContent>
                  <w:p w:rsidR="00AF07D0" w:rsidRDefault="00381654">
                    <w:pPr>
                      <w:pStyle w:val="Huisstijl-Paginanummer"/>
                    </w:pPr>
                    <w:r>
                      <w:t xml:space="preserve">Pagina </w:t>
                    </w:r>
                    <w:r>
                      <w:fldChar w:fldCharType="begin"/>
                    </w:r>
                    <w:r>
                      <w:instrText xml:space="preserve"> PAGE    \* MERGEFORMAT </w:instrText>
                    </w:r>
                    <w:r>
                      <w:fldChar w:fldCharType="separate"/>
                    </w:r>
                    <w:r>
                      <w:rPr>
                        <w:noProof/>
                      </w:rPr>
                      <w:t>1</w:t>
                    </w:r>
                    <w:r>
                      <w:rPr>
                        <w:noProof/>
                      </w:rPr>
                      <w:fldChar w:fldCharType="end"/>
                    </w:r>
                    <w:r>
                      <w:t xml:space="preserve"> van </w:t>
                    </w:r>
                    <w:r>
                      <w:fldChar w:fldCharType="begin"/>
                    </w:r>
                    <w:r>
                      <w:instrText xml:space="preserve"> SECTIONPAGES  \* Arabic  \* MERGEFORMAT </w:instrText>
                    </w:r>
                    <w:r>
                      <w:fldChar w:fldCharType="separate"/>
                    </w:r>
                    <w:r>
                      <w:rPr>
                        <w:noProof/>
                      </w:rPr>
                      <w:t>1</w:t>
                    </w:r>
                    <w:r>
                      <w:rPr>
                        <w:noProof/>
                      </w:rPr>
                      <w:fldChar w:fldCharType="end"/>
                    </w:r>
                  </w:p>
                </w:txbxContent>
              </v:textbox>
              <w10:wrap anchorx="page" anchory="page"/>
              <w10:anchorlock/>
            </v:shape>
          </w:pict>
        </mc:Fallback>
      </mc:AlternateContent>
    </w:r>
    <w:r>
      <w:rPr>
        <w:noProof/>
        <w:lang w:eastAsia="nl-NL" w:bidi="ar-SA"/>
      </w:rPr>
      <mc:AlternateContent>
        <mc:Choice Requires="wps">
          <w:drawing>
            <wp:anchor distT="0" distB="0" distL="114300" distR="114300" simplePos="0" relativeHeight="251671552" behindDoc="0" locked="0" layoutInCell="1" allowOverlap="1">
              <wp:simplePos x="0" y="0"/>
              <wp:positionH relativeFrom="page">
                <wp:posOffset>1008380</wp:posOffset>
              </wp:positionH>
              <wp:positionV relativeFrom="page">
                <wp:posOffset>3384550</wp:posOffset>
              </wp:positionV>
              <wp:extent cx="4104005" cy="179705"/>
              <wp:effectExtent l="8255" t="12700" r="12065" b="7620"/>
              <wp:wrapNone/>
              <wp:docPr id="2" name="Text Box 10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4005" cy="179705"/>
                      </a:xfrm>
                      <a:prstGeom prst="rect">
                        <a:avLst/>
                      </a:prstGeom>
                      <a:solidFill>
                        <a:srgbClr val="FFFFFF"/>
                      </a:solidFill>
                      <a:ln w="9525">
                        <a:solidFill>
                          <a:srgbClr val="FFFFFF"/>
                        </a:solidFill>
                        <a:miter lim="800000"/>
                        <a:headEnd/>
                        <a:tailEnd/>
                      </a:ln>
                    </wps:spPr>
                    <wps:txbx>
                      <w:txbxContent>
                        <w:p w:rsidR="00AF07D0" w:rsidRDefault="00381654">
                          <w:pPr>
                            <w:pStyle w:val="Huisstijl-Toezendgegevens"/>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037" o:spid="_x0000_s1038" type="#_x0000_t202" style="position:absolute;margin-left:79.4pt;margin-top:266.5pt;width:323.15pt;height:14.1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" strokecolor="white">
              <v:textbox inset="0,0,0,0">
                <w:txbxContent>
                  <w:p w:rsidR="00AF07D0" w:rsidRDefault="00381654">
                    <w:pPr>
                      <w:pStyle w:val="Huisstijl-Toezendgegevens"/>
                    </w:pP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9504" behindDoc="0" locked="1" layoutInCell="1" allowOverlap="1">
              <wp:simplePos x="0" y="0"/>
              <wp:positionH relativeFrom="page">
                <wp:posOffset>1008380</wp:posOffset>
              </wp:positionH>
              <wp:positionV relativeFrom="page">
                <wp:posOffset>1715135</wp:posOffset>
              </wp:positionV>
              <wp:extent cx="3590925" cy="144145"/>
              <wp:effectExtent l="8255" t="10160" r="10795" b="7620"/>
              <wp:wrapNone/>
              <wp:docPr id="1" name="Text Box 103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3590925" cy="144145"/>
                      </a:xfrm>
                      <a:prstGeom prst="rect">
                        <a:avLst/>
                      </a:prstGeom>
                      <a:solidFill>
                        <a:srgbClr val="FFFFFF"/>
                      </a:solidFill>
                      <a:ln w="9525">
                        <a:solidFill>
                          <a:srgbClr val="FFFFFF"/>
                        </a:solidFill>
                        <a:miter lim="800000"/>
                        <a:headEnd/>
                        <a:tailEnd/>
                      </a:ln>
                    </wps:spPr>
                    <wps:txbx>
                      <w:txbxContent>
                        <w:p w:rsidR="00AF07D0" w:rsidRDefault="00381654">
                          <w:pPr>
                            <w:pStyle w:val="Huisstijl-Retouradres"/>
                          </w:pPr>
                          <w:r>
                            <w:t xml:space="preserve">&gt; Retouradres </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038" o:spid="_x0000_s1039" type="#_x0000_t202" style="position:absolute;margin-left:79.4pt;margin-top:135.05pt;width:282.75pt;height:11.3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" strokecolor="white">
              <o:lock v:ext="edit" aspectratio="t"/>
              <v:textbox inset="0,0,0,0">
                <w:txbxContent>
                  <w:p w:rsidR="00AF07D0" w:rsidRDefault="00381654">
                    <w:pPr>
                      <w:pStyle w:val="Huisstijl-Retouradres"/>
                    </w:pPr>
                    <w:r>
                      <w:t xml:space="preserve">&gt; Retouradres </w:t>
                    </w:r>
                  </w:p>
                </w:txbxContent>
              </v:textbox>
              <w10:wrap anchorx="page" anchory="page"/>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7632AC"/>
    <w:multiLevelType w:val="hybridMultilevel"/>
    <w:tmpl w:val="44AE38F8"/>
    <w:lvl w:ilvl="0" w:tplc="69125C80">
      <w:start w:val="1"/>
      <w:numFmt w:val="bullet"/>
      <w:lvlText w:val=""/>
      <w:lvlJc w:val="left"/>
      <w:pPr>
        <w:ind w:left="360" w:hanging="360"/>
      </w:pPr>
      <w:rPr>
        <w:rFonts w:ascii="Symbol" w:hAnsi="Symbol" w:hint="default"/>
      </w:rPr>
    </w:lvl>
    <w:lvl w:ilvl="1" w:tplc="38C43F9C">
      <w:start w:val="1"/>
      <w:numFmt w:val="decimal"/>
      <w:lvlText w:val="%2."/>
      <w:lvlJc w:val="left"/>
      <w:pPr>
        <w:tabs>
          <w:tab w:val="num" w:pos="1440"/>
        </w:tabs>
        <w:ind w:left="1440" w:hanging="360"/>
      </w:pPr>
    </w:lvl>
    <w:lvl w:ilvl="2" w:tplc="AEC40974">
      <w:start w:val="1"/>
      <w:numFmt w:val="decimal"/>
      <w:lvlText w:val="%3."/>
      <w:lvlJc w:val="left"/>
      <w:pPr>
        <w:tabs>
          <w:tab w:val="num" w:pos="2160"/>
        </w:tabs>
        <w:ind w:left="2160" w:hanging="360"/>
      </w:pPr>
    </w:lvl>
    <w:lvl w:ilvl="3" w:tplc="E9C849BE">
      <w:start w:val="1"/>
      <w:numFmt w:val="decimal"/>
      <w:lvlText w:val="%4."/>
      <w:lvlJc w:val="left"/>
      <w:pPr>
        <w:tabs>
          <w:tab w:val="num" w:pos="2880"/>
        </w:tabs>
        <w:ind w:left="2880" w:hanging="360"/>
      </w:pPr>
    </w:lvl>
    <w:lvl w:ilvl="4" w:tplc="7630B09C">
      <w:start w:val="1"/>
      <w:numFmt w:val="decimal"/>
      <w:lvlText w:val="%5."/>
      <w:lvlJc w:val="left"/>
      <w:pPr>
        <w:tabs>
          <w:tab w:val="num" w:pos="3600"/>
        </w:tabs>
        <w:ind w:left="3600" w:hanging="360"/>
      </w:pPr>
    </w:lvl>
    <w:lvl w:ilvl="5" w:tplc="CEB6CD3E">
      <w:start w:val="1"/>
      <w:numFmt w:val="decimal"/>
      <w:lvlText w:val="%6."/>
      <w:lvlJc w:val="left"/>
      <w:pPr>
        <w:tabs>
          <w:tab w:val="num" w:pos="4320"/>
        </w:tabs>
        <w:ind w:left="4320" w:hanging="360"/>
      </w:pPr>
    </w:lvl>
    <w:lvl w:ilvl="6" w:tplc="638696BA">
      <w:start w:val="1"/>
      <w:numFmt w:val="decimal"/>
      <w:lvlText w:val="%7."/>
      <w:lvlJc w:val="left"/>
      <w:pPr>
        <w:tabs>
          <w:tab w:val="num" w:pos="5040"/>
        </w:tabs>
        <w:ind w:left="5040" w:hanging="360"/>
      </w:pPr>
    </w:lvl>
    <w:lvl w:ilvl="7" w:tplc="E6EEFDD8">
      <w:start w:val="1"/>
      <w:numFmt w:val="decimal"/>
      <w:lvlText w:val="%8."/>
      <w:lvlJc w:val="left"/>
      <w:pPr>
        <w:tabs>
          <w:tab w:val="num" w:pos="5760"/>
        </w:tabs>
        <w:ind w:left="5760" w:hanging="360"/>
      </w:pPr>
    </w:lvl>
    <w:lvl w:ilvl="8" w:tplc="ED62490A">
      <w:start w:val="1"/>
      <w:numFmt w:val="decimal"/>
      <w:lvlText w:val="%9."/>
      <w:lvlJc w:val="left"/>
      <w:pPr>
        <w:tabs>
          <w:tab w:val="num" w:pos="6480"/>
        </w:tabs>
        <w:ind w:left="6480" w:hanging="360"/>
      </w:pPr>
    </w:lvl>
  </w:abstractNum>
  <w:abstractNum w:abstractNumId="1">
    <w:nsid w:val="558A576F"/>
    <w:multiLevelType w:val="hybridMultilevel"/>
    <w:tmpl w:val="DB8AF5D4"/>
    <w:lvl w:ilvl="0" w:tplc="827E961A">
      <w:numFmt w:val="bullet"/>
      <w:lvlText w:val=""/>
      <w:lvlJc w:val="left"/>
      <w:pPr>
        <w:ind w:left="720" w:hanging="360"/>
      </w:pPr>
      <w:rPr>
        <w:rFonts w:ascii="Wingdings" w:eastAsia="DejaVu Sans" w:hAnsi="Wingdings" w:cs="Lohit Hindi" w:hint="default"/>
      </w:rPr>
    </w:lvl>
    <w:lvl w:ilvl="1" w:tplc="FC8C14B2" w:tentative="1">
      <w:start w:val="1"/>
      <w:numFmt w:val="bullet"/>
      <w:lvlText w:val="o"/>
      <w:lvlJc w:val="left"/>
      <w:pPr>
        <w:ind w:left="1440" w:hanging="360"/>
      </w:pPr>
      <w:rPr>
        <w:rFonts w:ascii="Courier New" w:hAnsi="Courier New" w:cs="Courier New" w:hint="default"/>
      </w:rPr>
    </w:lvl>
    <w:lvl w:ilvl="2" w:tplc="662C1FF4" w:tentative="1">
      <w:start w:val="1"/>
      <w:numFmt w:val="bullet"/>
      <w:lvlText w:val=""/>
      <w:lvlJc w:val="left"/>
      <w:pPr>
        <w:ind w:left="2160" w:hanging="360"/>
      </w:pPr>
      <w:rPr>
        <w:rFonts w:ascii="Wingdings" w:hAnsi="Wingdings" w:hint="default"/>
      </w:rPr>
    </w:lvl>
    <w:lvl w:ilvl="3" w:tplc="290E4C22" w:tentative="1">
      <w:start w:val="1"/>
      <w:numFmt w:val="bullet"/>
      <w:lvlText w:val=""/>
      <w:lvlJc w:val="left"/>
      <w:pPr>
        <w:ind w:left="2880" w:hanging="360"/>
      </w:pPr>
      <w:rPr>
        <w:rFonts w:ascii="Symbol" w:hAnsi="Symbol" w:hint="default"/>
      </w:rPr>
    </w:lvl>
    <w:lvl w:ilvl="4" w:tplc="137E1CB8" w:tentative="1">
      <w:start w:val="1"/>
      <w:numFmt w:val="bullet"/>
      <w:lvlText w:val="o"/>
      <w:lvlJc w:val="left"/>
      <w:pPr>
        <w:ind w:left="3600" w:hanging="360"/>
      </w:pPr>
      <w:rPr>
        <w:rFonts w:ascii="Courier New" w:hAnsi="Courier New" w:cs="Courier New" w:hint="default"/>
      </w:rPr>
    </w:lvl>
    <w:lvl w:ilvl="5" w:tplc="0B0C231A" w:tentative="1">
      <w:start w:val="1"/>
      <w:numFmt w:val="bullet"/>
      <w:lvlText w:val=""/>
      <w:lvlJc w:val="left"/>
      <w:pPr>
        <w:ind w:left="4320" w:hanging="360"/>
      </w:pPr>
      <w:rPr>
        <w:rFonts w:ascii="Wingdings" w:hAnsi="Wingdings" w:hint="default"/>
      </w:rPr>
    </w:lvl>
    <w:lvl w:ilvl="6" w:tplc="0D42FBD4" w:tentative="1">
      <w:start w:val="1"/>
      <w:numFmt w:val="bullet"/>
      <w:lvlText w:val=""/>
      <w:lvlJc w:val="left"/>
      <w:pPr>
        <w:ind w:left="5040" w:hanging="360"/>
      </w:pPr>
      <w:rPr>
        <w:rFonts w:ascii="Symbol" w:hAnsi="Symbol" w:hint="default"/>
      </w:rPr>
    </w:lvl>
    <w:lvl w:ilvl="7" w:tplc="9104AD00" w:tentative="1">
      <w:start w:val="1"/>
      <w:numFmt w:val="bullet"/>
      <w:lvlText w:val="o"/>
      <w:lvlJc w:val="left"/>
      <w:pPr>
        <w:ind w:left="5760" w:hanging="360"/>
      </w:pPr>
      <w:rPr>
        <w:rFonts w:ascii="Courier New" w:hAnsi="Courier New" w:cs="Courier New" w:hint="default"/>
      </w:rPr>
    </w:lvl>
    <w:lvl w:ilvl="8" w:tplc="43F67FB2"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cumentProtection w:edit="readOnly" w:enforcement="1" w:cryptProviderType="rsaFull" w:cryptAlgorithmClass="hash" w:cryptAlgorithmType="typeAny" w:cryptAlgorithmSid="4" w:cryptSpinCount="50000" w:hash="iIMI9pcDi7dA9WJdSAjYMcrUgto=" w:salt="hIqOl99kIr/+N0hyovEq7Q=="/>
  <w:defaultTabStop w:val="170"/>
  <w:autoHyphenation/>
  <w:hyphenationZone w:val="425"/>
  <w:drawingGridHorizontalSpacing w:val="90"/>
  <w:displayHorizontalDrawingGridEvery w:val="2"/>
  <w:characterSpacingControl w:val="doNotCompress"/>
  <w:hdrShapeDefaults>
    <o:shapedefaults v:ext="edit" spidmax="206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1654"/>
    <w:rsid w:val="0038165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DejaVu Sans" w:hAnsi="Times New Roman" w:cs="Lohit Hindi"/>
        <w:kern w:val="3"/>
        <w:sz w:val="24"/>
        <w:szCs w:val="24"/>
        <w:lang w:val="nl-NL"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CD5856"/>
    <w:pPr>
      <w:spacing w:line="240" w:lineRule="exact"/>
    </w:pPr>
    <w:rPr>
      <w:rFonts w:ascii="Verdana" w:hAnsi="Verdana"/>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eading">
    <w:name w:val="Heading"/>
    <w:basedOn w:val="Standaard"/>
    <w:next w:val="Textbody"/>
    <w:rsid w:val="00CD5856"/>
    <w:pPr>
      <w:keepNext/>
      <w:spacing w:before="240" w:after="120"/>
    </w:pPr>
    <w:rPr>
      <w:rFonts w:ascii="Arial" w:hAnsi="Arial"/>
      <w:sz w:val="28"/>
      <w:szCs w:val="28"/>
    </w:rPr>
  </w:style>
  <w:style w:type="paragraph" w:customStyle="1" w:styleId="Textbody">
    <w:name w:val="Text body"/>
    <w:basedOn w:val="Standaard"/>
    <w:rsid w:val="00CD5856"/>
    <w:pPr>
      <w:spacing w:after="120"/>
    </w:pPr>
  </w:style>
  <w:style w:type="paragraph" w:styleId="Lijst">
    <w:name w:val="List"/>
    <w:basedOn w:val="Textbody"/>
    <w:rsid w:val="00CD5856"/>
  </w:style>
  <w:style w:type="paragraph" w:customStyle="1" w:styleId="Caption1">
    <w:name w:val="Caption1"/>
    <w:basedOn w:val="Standaard"/>
    <w:rsid w:val="00CD5856"/>
    <w:pPr>
      <w:suppressLineNumbers/>
      <w:spacing w:before="120" w:after="120"/>
    </w:pPr>
    <w:rPr>
      <w:i/>
      <w:iCs/>
      <w:sz w:val="24"/>
    </w:rPr>
  </w:style>
  <w:style w:type="paragraph" w:customStyle="1" w:styleId="Index">
    <w:name w:val="Index"/>
    <w:basedOn w:val="Standaard"/>
    <w:rsid w:val="00CD5856"/>
    <w:pPr>
      <w:suppressLineNumbers/>
    </w:pPr>
  </w:style>
  <w:style w:type="paragraph" w:customStyle="1" w:styleId="Heading11">
    <w:name w:val="Heading 11"/>
    <w:basedOn w:val="Heading"/>
    <w:next w:val="Textbody"/>
    <w:rsid w:val="00CD5856"/>
    <w:pPr>
      <w:pageBreakBefore/>
      <w:spacing w:before="340" w:after="170"/>
      <w:ind w:left="-850"/>
    </w:pPr>
    <w:rPr>
      <w:b/>
      <w:bCs/>
      <w:sz w:val="40"/>
    </w:rPr>
  </w:style>
  <w:style w:type="paragraph" w:customStyle="1" w:styleId="Heading21">
    <w:name w:val="Heading 21"/>
    <w:basedOn w:val="Heading"/>
    <w:next w:val="Textbody"/>
    <w:rsid w:val="00CD5856"/>
    <w:pPr>
      <w:spacing w:before="340" w:after="170"/>
      <w:ind w:left="-850"/>
    </w:pPr>
    <w:rPr>
      <w:b/>
      <w:bCs/>
      <w:i/>
      <w:iCs/>
      <w:sz w:val="32"/>
    </w:rPr>
  </w:style>
  <w:style w:type="paragraph" w:customStyle="1" w:styleId="Heading31">
    <w:name w:val="Heading 31"/>
    <w:basedOn w:val="Heading"/>
    <w:next w:val="Textbody"/>
    <w:rsid w:val="00CD5856"/>
    <w:pPr>
      <w:spacing w:before="340" w:after="170"/>
      <w:ind w:left="-850"/>
    </w:pPr>
    <w:rPr>
      <w:b/>
      <w:bCs/>
    </w:rPr>
  </w:style>
  <w:style w:type="paragraph" w:styleId="Titel">
    <w:name w:val="Title"/>
    <w:basedOn w:val="Heading"/>
    <w:next w:val="Ondertitel"/>
    <w:rsid w:val="00CD5856"/>
    <w:rPr>
      <w:b/>
      <w:bCs/>
      <w:sz w:val="48"/>
      <w:szCs w:val="36"/>
    </w:rPr>
  </w:style>
  <w:style w:type="paragraph" w:styleId="Ondertitel">
    <w:name w:val="Subtitle"/>
    <w:basedOn w:val="Heading"/>
    <w:next w:val="Textbody"/>
    <w:rsid w:val="00CD5856"/>
    <w:pPr>
      <w:jc w:val="center"/>
    </w:pPr>
    <w:rPr>
      <w:i/>
      <w:iCs/>
    </w:rPr>
  </w:style>
  <w:style w:type="paragraph" w:customStyle="1" w:styleId="ContentsHeading">
    <w:name w:val="Contents Heading"/>
    <w:basedOn w:val="Heading"/>
    <w:rsid w:val="00CD5856"/>
    <w:pPr>
      <w:suppressLineNumbers/>
    </w:pPr>
    <w:rPr>
      <w:b/>
      <w:bCs/>
      <w:sz w:val="36"/>
      <w:szCs w:val="32"/>
    </w:rPr>
  </w:style>
  <w:style w:type="paragraph" w:customStyle="1" w:styleId="Contents1">
    <w:name w:val="Contents 1"/>
    <w:basedOn w:val="Index"/>
    <w:rsid w:val="00CD5856"/>
    <w:pPr>
      <w:tabs>
        <w:tab w:val="right" w:leader="dot" w:pos="9637"/>
      </w:tabs>
      <w:spacing w:before="170"/>
    </w:pPr>
    <w:rPr>
      <w:sz w:val="26"/>
    </w:rPr>
  </w:style>
  <w:style w:type="paragraph" w:customStyle="1" w:styleId="Contents2">
    <w:name w:val="Contents 2"/>
    <w:basedOn w:val="Index"/>
    <w:rsid w:val="00CD5856"/>
    <w:pPr>
      <w:tabs>
        <w:tab w:val="right" w:leader="dot" w:pos="9637"/>
      </w:tabs>
      <w:spacing w:before="57"/>
      <w:ind w:left="283"/>
    </w:pPr>
  </w:style>
  <w:style w:type="paragraph" w:customStyle="1" w:styleId="Contents3">
    <w:name w:val="Contents 3"/>
    <w:basedOn w:val="Index"/>
    <w:rsid w:val="00CD5856"/>
    <w:pPr>
      <w:tabs>
        <w:tab w:val="right" w:leader="dot" w:pos="9921"/>
      </w:tabs>
      <w:ind w:left="850"/>
    </w:pPr>
  </w:style>
  <w:style w:type="paragraph" w:customStyle="1" w:styleId="TableContents">
    <w:name w:val="Table Contents"/>
    <w:basedOn w:val="Standaard"/>
    <w:rsid w:val="00CD5856"/>
    <w:pPr>
      <w:suppressLineNumbers/>
    </w:pPr>
  </w:style>
  <w:style w:type="paragraph" w:customStyle="1" w:styleId="Huisstijl-Retouradres">
    <w:name w:val="Huisstijl - Retouradres"/>
    <w:basedOn w:val="Standaard"/>
    <w:next w:val="Huisstijl-Rubricering"/>
    <w:rsid w:val="00CD5856"/>
    <w:pPr>
      <w:spacing w:after="283" w:line="180" w:lineRule="exact"/>
    </w:pPr>
    <w:rPr>
      <w:sz w:val="13"/>
    </w:rPr>
  </w:style>
  <w:style w:type="paragraph" w:customStyle="1" w:styleId="Huisstijl-Rubricering">
    <w:name w:val="Huisstijl - Rubricering"/>
    <w:basedOn w:val="Standaard"/>
    <w:next w:val="Huisstijl-Toezendgegevens"/>
    <w:rsid w:val="00CD5856"/>
    <w:pPr>
      <w:spacing w:line="180" w:lineRule="exact"/>
    </w:pPr>
    <w:rPr>
      <w:b/>
      <w:sz w:val="13"/>
    </w:rPr>
  </w:style>
  <w:style w:type="paragraph" w:customStyle="1" w:styleId="Huisstijl-Toezendgegevens">
    <w:name w:val="Huisstijl - Toezendgegevens"/>
    <w:basedOn w:val="Standaard"/>
    <w:rsid w:val="00CD5856"/>
  </w:style>
  <w:style w:type="paragraph" w:customStyle="1" w:styleId="Huisstijl-Datumenbetreft">
    <w:name w:val="Huisstijl - Datum en betreft"/>
    <w:basedOn w:val="Standaard"/>
    <w:rsid w:val="00CD5856"/>
    <w:pPr>
      <w:tabs>
        <w:tab w:val="left" w:pos="737"/>
      </w:tabs>
    </w:pPr>
  </w:style>
  <w:style w:type="paragraph" w:customStyle="1" w:styleId="Huisstijl-Aanhef">
    <w:name w:val="Huisstijl - Aanhef"/>
    <w:basedOn w:val="Standaard"/>
    <w:rsid w:val="00CD5856"/>
    <w:pPr>
      <w:spacing w:before="100" w:after="240"/>
    </w:pPr>
  </w:style>
  <w:style w:type="paragraph" w:customStyle="1" w:styleId="Huisstijl-Slotzin">
    <w:name w:val="Huisstijl - Slotzin"/>
    <w:basedOn w:val="Standaard"/>
    <w:next w:val="Huisstijl-Ondertekening"/>
    <w:rsid w:val="00CD5856"/>
    <w:pPr>
      <w:spacing w:before="240"/>
    </w:pPr>
  </w:style>
  <w:style w:type="paragraph" w:customStyle="1" w:styleId="Header1">
    <w:name w:val="Header1"/>
    <w:basedOn w:val="Standaard"/>
    <w:rsid w:val="00CD5856"/>
    <w:pPr>
      <w:suppressLineNumbers/>
      <w:tabs>
        <w:tab w:val="center" w:pos="3742"/>
        <w:tab w:val="right" w:pos="7484"/>
      </w:tabs>
    </w:pPr>
  </w:style>
  <w:style w:type="paragraph" w:customStyle="1" w:styleId="Framecontents">
    <w:name w:val="Frame contents"/>
    <w:basedOn w:val="Textbody"/>
    <w:rsid w:val="00CD5856"/>
  </w:style>
  <w:style w:type="paragraph" w:customStyle="1" w:styleId="Huisstijl-Afzendgegevenskop">
    <w:name w:val="Huisstijl - Afzendgegevens kop"/>
    <w:basedOn w:val="Standaard"/>
    <w:rsid w:val="00CD5856"/>
    <w:pPr>
      <w:spacing w:line="180" w:lineRule="exact"/>
    </w:pPr>
    <w:rPr>
      <w:b/>
      <w:sz w:val="13"/>
    </w:rPr>
  </w:style>
  <w:style w:type="paragraph" w:customStyle="1" w:styleId="Huisstijl-Afzendgegevens">
    <w:name w:val="Huisstijl - Afzendgegevens"/>
    <w:basedOn w:val="Standaard"/>
    <w:rsid w:val="00CD5856"/>
    <w:pPr>
      <w:tabs>
        <w:tab w:val="left" w:pos="170"/>
      </w:tabs>
      <w:spacing w:line="180" w:lineRule="exact"/>
    </w:pPr>
    <w:rPr>
      <w:sz w:val="13"/>
    </w:rPr>
  </w:style>
  <w:style w:type="paragraph" w:customStyle="1" w:styleId="Huisstijl-AfzendgegevensW1">
    <w:name w:val="Huisstijl - Afzendgegevens W1"/>
    <w:basedOn w:val="Huisstijl-Afzendgegevens"/>
    <w:rsid w:val="002B504F"/>
    <w:pPr>
      <w:spacing w:before="90"/>
    </w:pPr>
    <w:rPr>
      <w:b/>
    </w:rPr>
  </w:style>
  <w:style w:type="paragraph" w:customStyle="1" w:styleId="Huisstijl-ReferentiegegevenskopW1">
    <w:name w:val="Huisstijl - Referentiegegevens kop W1"/>
    <w:basedOn w:val="Standaard"/>
    <w:next w:val="Huisstijl-Referentiegegevens"/>
    <w:rsid w:val="00CD5856"/>
    <w:pPr>
      <w:spacing w:before="90" w:line="180" w:lineRule="exact"/>
    </w:pPr>
    <w:rPr>
      <w:b/>
      <w:sz w:val="13"/>
    </w:rPr>
  </w:style>
  <w:style w:type="paragraph" w:customStyle="1" w:styleId="Huisstijl-Referentiegegevens">
    <w:name w:val="Huisstijl - Referentiegegevens"/>
    <w:basedOn w:val="Standaard"/>
    <w:rsid w:val="00CD5856"/>
    <w:pPr>
      <w:spacing w:line="180" w:lineRule="exact"/>
    </w:pPr>
    <w:rPr>
      <w:sz w:val="13"/>
    </w:rPr>
  </w:style>
  <w:style w:type="paragraph" w:customStyle="1" w:styleId="Huisstijl-ReferentiegegevenskopW2">
    <w:name w:val="Huisstijl - Referentiegegevens kop W2"/>
    <w:basedOn w:val="Standaard"/>
    <w:next w:val="Huisstijl-Referentiegegevens"/>
    <w:rsid w:val="00CD5856"/>
    <w:pPr>
      <w:spacing w:before="270" w:line="180" w:lineRule="exact"/>
    </w:pPr>
    <w:rPr>
      <w:b/>
      <w:sz w:val="13"/>
    </w:rPr>
  </w:style>
  <w:style w:type="paragraph" w:customStyle="1" w:styleId="Huisstijl-Algemenevoorwaarden">
    <w:name w:val="Huisstijl - Algemene voorwaarden"/>
    <w:basedOn w:val="Standaard"/>
    <w:rsid w:val="00CD5856"/>
    <w:pPr>
      <w:spacing w:before="90" w:line="180" w:lineRule="exact"/>
    </w:pPr>
    <w:rPr>
      <w:i/>
      <w:sz w:val="13"/>
    </w:rPr>
  </w:style>
  <w:style w:type="paragraph" w:customStyle="1" w:styleId="Huisstijl-Ondertekening">
    <w:name w:val="Huisstijl - Ondertekening"/>
    <w:basedOn w:val="Standaard"/>
    <w:next w:val="Huisstijl-Ondertekeningvervolg"/>
    <w:rsid w:val="00CD5856"/>
  </w:style>
  <w:style w:type="paragraph" w:customStyle="1" w:styleId="Huisstijl-Ondertekeningvervolg">
    <w:name w:val="Huisstijl - Ondertekening vervolg"/>
    <w:basedOn w:val="Huisstijl-Ondertekening"/>
    <w:rsid w:val="00CD5856"/>
    <w:rPr>
      <w:i/>
    </w:rPr>
  </w:style>
  <w:style w:type="paragraph" w:customStyle="1" w:styleId="Footer1">
    <w:name w:val="Footer1"/>
    <w:basedOn w:val="Standaard"/>
    <w:rsid w:val="00CD5856"/>
    <w:pPr>
      <w:suppressLineNumbers/>
      <w:tabs>
        <w:tab w:val="center" w:pos="3742"/>
        <w:tab w:val="right" w:pos="7484"/>
      </w:tabs>
    </w:pPr>
  </w:style>
  <w:style w:type="paragraph" w:customStyle="1" w:styleId="Huisstijl-Paginanummer">
    <w:name w:val="Huisstijl - Paginanummer"/>
    <w:basedOn w:val="Standaard"/>
    <w:rsid w:val="00CD5856"/>
    <w:pPr>
      <w:spacing w:line="240" w:lineRule="auto"/>
    </w:pPr>
    <w:rPr>
      <w:sz w:val="13"/>
    </w:rPr>
  </w:style>
  <w:style w:type="character" w:customStyle="1" w:styleId="Placeholder">
    <w:name w:val="Placeholder"/>
    <w:rsid w:val="00CD5856"/>
    <w:rPr>
      <w:smallCaps/>
      <w:color w:val="008080"/>
      <w:u w:val="dotted"/>
    </w:rPr>
  </w:style>
  <w:style w:type="character" w:customStyle="1" w:styleId="NumberingSymbols">
    <w:name w:val="Numbering Symbols"/>
    <w:rsid w:val="00CD5856"/>
    <w:rPr>
      <w:rFonts w:ascii="Verdana" w:hAnsi="Verdana"/>
      <w:sz w:val="18"/>
    </w:rPr>
  </w:style>
  <w:style w:type="character" w:customStyle="1" w:styleId="BulletSymbols">
    <w:name w:val="Bullet Symbols"/>
    <w:rsid w:val="00CD5856"/>
    <w:rPr>
      <w:rFonts w:ascii="Verdana" w:eastAsia="OpenSymbol" w:hAnsi="Verdana" w:cs="OpenSymbol"/>
      <w:sz w:val="26"/>
    </w:rPr>
  </w:style>
  <w:style w:type="character" w:customStyle="1" w:styleId="Huisstijl-Aankruisvakken">
    <w:name w:val="Huisstijl - Aankruisvakken"/>
    <w:rsid w:val="00CD5856"/>
    <w:rPr>
      <w:rFonts w:ascii="Verdana" w:hAnsi="Verdana"/>
      <w:sz w:val="26"/>
    </w:rPr>
  </w:style>
  <w:style w:type="paragraph" w:styleId="Koptekst">
    <w:name w:val="header"/>
    <w:basedOn w:val="Standaard"/>
    <w:link w:val="KoptekstChar"/>
    <w:uiPriority w:val="99"/>
    <w:unhideWhenUsed/>
    <w:rsid w:val="00CD5856"/>
    <w:pPr>
      <w:tabs>
        <w:tab w:val="center" w:pos="4536"/>
        <w:tab w:val="right" w:pos="9072"/>
      </w:tabs>
    </w:pPr>
    <w:rPr>
      <w:rFonts w:cs="Mangal"/>
      <w:szCs w:val="21"/>
    </w:rPr>
  </w:style>
  <w:style w:type="character" w:customStyle="1" w:styleId="KoptekstChar">
    <w:name w:val="Koptekst Char"/>
    <w:basedOn w:val="Standaardalinea-lettertype"/>
    <w:link w:val="Koptekst"/>
    <w:uiPriority w:val="99"/>
    <w:rsid w:val="00CD5856"/>
    <w:rPr>
      <w:rFonts w:cs="Mangal"/>
      <w:szCs w:val="21"/>
    </w:rPr>
  </w:style>
  <w:style w:type="paragraph" w:styleId="Voettekst">
    <w:name w:val="footer"/>
    <w:basedOn w:val="Standaard"/>
    <w:link w:val="VoettekstChar"/>
    <w:uiPriority w:val="99"/>
    <w:unhideWhenUsed/>
    <w:rsid w:val="00CD5856"/>
    <w:pPr>
      <w:tabs>
        <w:tab w:val="center" w:pos="4536"/>
        <w:tab w:val="right" w:pos="9072"/>
      </w:tabs>
    </w:pPr>
    <w:rPr>
      <w:rFonts w:cs="Mangal"/>
      <w:szCs w:val="21"/>
    </w:rPr>
  </w:style>
  <w:style w:type="character" w:customStyle="1" w:styleId="VoettekstChar">
    <w:name w:val="Voettekst Char"/>
    <w:basedOn w:val="Standaardalinea-lettertype"/>
    <w:link w:val="Voettekst"/>
    <w:uiPriority w:val="99"/>
    <w:rsid w:val="00CD5856"/>
    <w:rPr>
      <w:rFonts w:cs="Mangal"/>
      <w:szCs w:val="21"/>
    </w:rPr>
  </w:style>
  <w:style w:type="paragraph" w:styleId="Ballontekst">
    <w:name w:val="Balloon Text"/>
    <w:basedOn w:val="Standaard"/>
    <w:link w:val="BallontekstChar"/>
    <w:uiPriority w:val="99"/>
    <w:semiHidden/>
    <w:unhideWhenUsed/>
    <w:rsid w:val="00CD5856"/>
    <w:rPr>
      <w:rFonts w:ascii="Tahoma" w:hAnsi="Tahoma" w:cs="Mangal"/>
      <w:sz w:val="16"/>
      <w:szCs w:val="14"/>
    </w:rPr>
  </w:style>
  <w:style w:type="character" w:customStyle="1" w:styleId="BallontekstChar">
    <w:name w:val="Ballontekst Char"/>
    <w:basedOn w:val="Standaardalinea-lettertype"/>
    <w:link w:val="Ballontekst"/>
    <w:uiPriority w:val="99"/>
    <w:semiHidden/>
    <w:rsid w:val="00CD5856"/>
    <w:rPr>
      <w:rFonts w:ascii="Tahoma" w:hAnsi="Tahoma" w:cs="Mangal"/>
      <w:sz w:val="16"/>
      <w:szCs w:val="14"/>
    </w:rPr>
  </w:style>
  <w:style w:type="paragraph" w:customStyle="1" w:styleId="Huisstijl-AfzendgegevenskopW1">
    <w:name w:val="Huisstijl - Afzendgegevens kop W1"/>
    <w:basedOn w:val="Huisstijl-Afzendgegevenskop"/>
    <w:qFormat/>
    <w:rsid w:val="00CD5856"/>
    <w:pPr>
      <w:spacing w:before="90"/>
    </w:pPr>
  </w:style>
  <w:style w:type="paragraph" w:customStyle="1" w:styleId="Huisstijl-AfzendgegevensC">
    <w:name w:val="Huisstijl - Afzendgegevens C"/>
    <w:basedOn w:val="Huisstijl-Afzendgegevens"/>
    <w:qFormat/>
    <w:rsid w:val="00CD5856"/>
    <w:rPr>
      <w:i/>
    </w:rPr>
  </w:style>
  <w:style w:type="paragraph" w:customStyle="1" w:styleId="Huisstijl-AfzendgegevensMdtn">
    <w:name w:val="Huisstijl - Afzendgegevens Mdtn"/>
    <w:basedOn w:val="Huisstijl-Afzendgegevens"/>
    <w:qFormat/>
    <w:rsid w:val="00CD5856"/>
    <w:pPr>
      <w:tabs>
        <w:tab w:val="clear" w:pos="170"/>
        <w:tab w:val="left" w:pos="482"/>
      </w:tabs>
    </w:pPr>
  </w:style>
  <w:style w:type="paragraph" w:customStyle="1" w:styleId="Huisstijl-Ondertekeningvervolgtitel">
    <w:name w:val="Huisstijl - Ondertekening vervolg titel"/>
    <w:basedOn w:val="Huisstijl-Ondertekeningvervolg"/>
    <w:qFormat/>
    <w:rsid w:val="00CD5856"/>
    <w:rPr>
      <w:i w:val="0"/>
      <w:noProof/>
    </w:rPr>
  </w:style>
  <w:style w:type="table" w:styleId="Tabelraster">
    <w:name w:val="Table Grid"/>
    <w:basedOn w:val="Standaardtabel"/>
    <w:uiPriority w:val="59"/>
    <w:rsid w:val="00CD585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Huisstijl-Minuutgegevenskop">
    <w:name w:val="Huisstijl - Minuutgegevens kop"/>
    <w:basedOn w:val="Standaard"/>
    <w:qFormat/>
    <w:rsid w:val="00CD5856"/>
    <w:rPr>
      <w:b/>
      <w:noProof/>
      <w:sz w:val="13"/>
      <w:szCs w:val="13"/>
    </w:rPr>
  </w:style>
  <w:style w:type="paragraph" w:customStyle="1" w:styleId="Huisstijl-Minuutgegevens">
    <w:name w:val="Huisstijl - Minuutgegevens"/>
    <w:basedOn w:val="Standaard"/>
    <w:qFormat/>
    <w:rsid w:val="00CD5856"/>
  </w:style>
  <w:style w:type="paragraph" w:customStyle="1" w:styleId="Huisstijl-Gegevenskop">
    <w:name w:val="Huisstijl - Gegevens kop"/>
    <w:basedOn w:val="Standaard"/>
    <w:qFormat/>
    <w:rsid w:val="00CD5856"/>
    <w:pPr>
      <w:textAlignment w:val="auto"/>
    </w:pPr>
    <w:rPr>
      <w:sz w:val="13"/>
    </w:rPr>
  </w:style>
  <w:style w:type="paragraph" w:customStyle="1" w:styleId="Huisstijl-Gegevens">
    <w:name w:val="Huisstijl - Gegevens"/>
    <w:basedOn w:val="Huisstijl-Gegevenskop"/>
    <w:qFormat/>
    <w:rsid w:val="00CD5856"/>
    <w:rPr>
      <w:sz w:val="18"/>
    </w:rPr>
  </w:style>
  <w:style w:type="paragraph" w:styleId="Lijstalinea">
    <w:name w:val="List Paragraph"/>
    <w:basedOn w:val="Standaard"/>
    <w:uiPriority w:val="34"/>
    <w:qFormat/>
    <w:rsid w:val="00AF07D0"/>
    <w:pPr>
      <w:ind w:left="720"/>
      <w:contextualSpacing/>
      <w:textAlignment w:val="auto"/>
    </w:pPr>
    <w:rPr>
      <w:rFonts w:cs="Mang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DejaVu Sans" w:hAnsi="Times New Roman" w:cs="Lohit Hindi"/>
        <w:kern w:val="3"/>
        <w:sz w:val="24"/>
        <w:szCs w:val="24"/>
        <w:lang w:val="nl-NL"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CD5856"/>
    <w:pPr>
      <w:spacing w:line="240" w:lineRule="exact"/>
    </w:pPr>
    <w:rPr>
      <w:rFonts w:ascii="Verdana" w:hAnsi="Verdana"/>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eading">
    <w:name w:val="Heading"/>
    <w:basedOn w:val="Standaard"/>
    <w:next w:val="Textbody"/>
    <w:rsid w:val="00CD5856"/>
    <w:pPr>
      <w:keepNext/>
      <w:spacing w:before="240" w:after="120"/>
    </w:pPr>
    <w:rPr>
      <w:rFonts w:ascii="Arial" w:hAnsi="Arial"/>
      <w:sz w:val="28"/>
      <w:szCs w:val="28"/>
    </w:rPr>
  </w:style>
  <w:style w:type="paragraph" w:customStyle="1" w:styleId="Textbody">
    <w:name w:val="Text body"/>
    <w:basedOn w:val="Standaard"/>
    <w:rsid w:val="00CD5856"/>
    <w:pPr>
      <w:spacing w:after="120"/>
    </w:pPr>
  </w:style>
  <w:style w:type="paragraph" w:styleId="Lijst">
    <w:name w:val="List"/>
    <w:basedOn w:val="Textbody"/>
    <w:rsid w:val="00CD5856"/>
  </w:style>
  <w:style w:type="paragraph" w:customStyle="1" w:styleId="Caption1">
    <w:name w:val="Caption1"/>
    <w:basedOn w:val="Standaard"/>
    <w:rsid w:val="00CD5856"/>
    <w:pPr>
      <w:suppressLineNumbers/>
      <w:spacing w:before="120" w:after="120"/>
    </w:pPr>
    <w:rPr>
      <w:i/>
      <w:iCs/>
      <w:sz w:val="24"/>
    </w:rPr>
  </w:style>
  <w:style w:type="paragraph" w:customStyle="1" w:styleId="Index">
    <w:name w:val="Index"/>
    <w:basedOn w:val="Standaard"/>
    <w:rsid w:val="00CD5856"/>
    <w:pPr>
      <w:suppressLineNumbers/>
    </w:pPr>
  </w:style>
  <w:style w:type="paragraph" w:customStyle="1" w:styleId="Heading11">
    <w:name w:val="Heading 11"/>
    <w:basedOn w:val="Heading"/>
    <w:next w:val="Textbody"/>
    <w:rsid w:val="00CD5856"/>
    <w:pPr>
      <w:pageBreakBefore/>
      <w:spacing w:before="340" w:after="170"/>
      <w:ind w:left="-850"/>
    </w:pPr>
    <w:rPr>
      <w:b/>
      <w:bCs/>
      <w:sz w:val="40"/>
    </w:rPr>
  </w:style>
  <w:style w:type="paragraph" w:customStyle="1" w:styleId="Heading21">
    <w:name w:val="Heading 21"/>
    <w:basedOn w:val="Heading"/>
    <w:next w:val="Textbody"/>
    <w:rsid w:val="00CD5856"/>
    <w:pPr>
      <w:spacing w:before="340" w:after="170"/>
      <w:ind w:left="-850"/>
    </w:pPr>
    <w:rPr>
      <w:b/>
      <w:bCs/>
      <w:i/>
      <w:iCs/>
      <w:sz w:val="32"/>
    </w:rPr>
  </w:style>
  <w:style w:type="paragraph" w:customStyle="1" w:styleId="Heading31">
    <w:name w:val="Heading 31"/>
    <w:basedOn w:val="Heading"/>
    <w:next w:val="Textbody"/>
    <w:rsid w:val="00CD5856"/>
    <w:pPr>
      <w:spacing w:before="340" w:after="170"/>
      <w:ind w:left="-850"/>
    </w:pPr>
    <w:rPr>
      <w:b/>
      <w:bCs/>
    </w:rPr>
  </w:style>
  <w:style w:type="paragraph" w:styleId="Titel">
    <w:name w:val="Title"/>
    <w:basedOn w:val="Heading"/>
    <w:next w:val="Ondertitel"/>
    <w:rsid w:val="00CD5856"/>
    <w:rPr>
      <w:b/>
      <w:bCs/>
      <w:sz w:val="48"/>
      <w:szCs w:val="36"/>
    </w:rPr>
  </w:style>
  <w:style w:type="paragraph" w:styleId="Ondertitel">
    <w:name w:val="Subtitle"/>
    <w:basedOn w:val="Heading"/>
    <w:next w:val="Textbody"/>
    <w:rsid w:val="00CD5856"/>
    <w:pPr>
      <w:jc w:val="center"/>
    </w:pPr>
    <w:rPr>
      <w:i/>
      <w:iCs/>
    </w:rPr>
  </w:style>
  <w:style w:type="paragraph" w:customStyle="1" w:styleId="ContentsHeading">
    <w:name w:val="Contents Heading"/>
    <w:basedOn w:val="Heading"/>
    <w:rsid w:val="00CD5856"/>
    <w:pPr>
      <w:suppressLineNumbers/>
    </w:pPr>
    <w:rPr>
      <w:b/>
      <w:bCs/>
      <w:sz w:val="36"/>
      <w:szCs w:val="32"/>
    </w:rPr>
  </w:style>
  <w:style w:type="paragraph" w:customStyle="1" w:styleId="Contents1">
    <w:name w:val="Contents 1"/>
    <w:basedOn w:val="Index"/>
    <w:rsid w:val="00CD5856"/>
    <w:pPr>
      <w:tabs>
        <w:tab w:val="right" w:leader="dot" w:pos="9637"/>
      </w:tabs>
      <w:spacing w:before="170"/>
    </w:pPr>
    <w:rPr>
      <w:sz w:val="26"/>
    </w:rPr>
  </w:style>
  <w:style w:type="paragraph" w:customStyle="1" w:styleId="Contents2">
    <w:name w:val="Contents 2"/>
    <w:basedOn w:val="Index"/>
    <w:rsid w:val="00CD5856"/>
    <w:pPr>
      <w:tabs>
        <w:tab w:val="right" w:leader="dot" w:pos="9637"/>
      </w:tabs>
      <w:spacing w:before="57"/>
      <w:ind w:left="283"/>
    </w:pPr>
  </w:style>
  <w:style w:type="paragraph" w:customStyle="1" w:styleId="Contents3">
    <w:name w:val="Contents 3"/>
    <w:basedOn w:val="Index"/>
    <w:rsid w:val="00CD5856"/>
    <w:pPr>
      <w:tabs>
        <w:tab w:val="right" w:leader="dot" w:pos="9921"/>
      </w:tabs>
      <w:ind w:left="850"/>
    </w:pPr>
  </w:style>
  <w:style w:type="paragraph" w:customStyle="1" w:styleId="TableContents">
    <w:name w:val="Table Contents"/>
    <w:basedOn w:val="Standaard"/>
    <w:rsid w:val="00CD5856"/>
    <w:pPr>
      <w:suppressLineNumbers/>
    </w:pPr>
  </w:style>
  <w:style w:type="paragraph" w:customStyle="1" w:styleId="Huisstijl-Retouradres">
    <w:name w:val="Huisstijl - Retouradres"/>
    <w:basedOn w:val="Standaard"/>
    <w:next w:val="Huisstijl-Rubricering"/>
    <w:rsid w:val="00CD5856"/>
    <w:pPr>
      <w:spacing w:after="283" w:line="180" w:lineRule="exact"/>
    </w:pPr>
    <w:rPr>
      <w:sz w:val="13"/>
    </w:rPr>
  </w:style>
  <w:style w:type="paragraph" w:customStyle="1" w:styleId="Huisstijl-Rubricering">
    <w:name w:val="Huisstijl - Rubricering"/>
    <w:basedOn w:val="Standaard"/>
    <w:next w:val="Huisstijl-Toezendgegevens"/>
    <w:rsid w:val="00CD5856"/>
    <w:pPr>
      <w:spacing w:line="180" w:lineRule="exact"/>
    </w:pPr>
    <w:rPr>
      <w:b/>
      <w:sz w:val="13"/>
    </w:rPr>
  </w:style>
  <w:style w:type="paragraph" w:customStyle="1" w:styleId="Huisstijl-Toezendgegevens">
    <w:name w:val="Huisstijl - Toezendgegevens"/>
    <w:basedOn w:val="Standaard"/>
    <w:rsid w:val="00CD5856"/>
  </w:style>
  <w:style w:type="paragraph" w:customStyle="1" w:styleId="Huisstijl-Datumenbetreft">
    <w:name w:val="Huisstijl - Datum en betreft"/>
    <w:basedOn w:val="Standaard"/>
    <w:rsid w:val="00CD5856"/>
    <w:pPr>
      <w:tabs>
        <w:tab w:val="left" w:pos="737"/>
      </w:tabs>
    </w:pPr>
  </w:style>
  <w:style w:type="paragraph" w:customStyle="1" w:styleId="Huisstijl-Aanhef">
    <w:name w:val="Huisstijl - Aanhef"/>
    <w:basedOn w:val="Standaard"/>
    <w:rsid w:val="00CD5856"/>
    <w:pPr>
      <w:spacing w:before="100" w:after="240"/>
    </w:pPr>
  </w:style>
  <w:style w:type="paragraph" w:customStyle="1" w:styleId="Huisstijl-Slotzin">
    <w:name w:val="Huisstijl - Slotzin"/>
    <w:basedOn w:val="Standaard"/>
    <w:next w:val="Huisstijl-Ondertekening"/>
    <w:rsid w:val="00CD5856"/>
    <w:pPr>
      <w:spacing w:before="240"/>
    </w:pPr>
  </w:style>
  <w:style w:type="paragraph" w:customStyle="1" w:styleId="Header1">
    <w:name w:val="Header1"/>
    <w:basedOn w:val="Standaard"/>
    <w:rsid w:val="00CD5856"/>
    <w:pPr>
      <w:suppressLineNumbers/>
      <w:tabs>
        <w:tab w:val="center" w:pos="3742"/>
        <w:tab w:val="right" w:pos="7484"/>
      </w:tabs>
    </w:pPr>
  </w:style>
  <w:style w:type="paragraph" w:customStyle="1" w:styleId="Framecontents">
    <w:name w:val="Frame contents"/>
    <w:basedOn w:val="Textbody"/>
    <w:rsid w:val="00CD5856"/>
  </w:style>
  <w:style w:type="paragraph" w:customStyle="1" w:styleId="Huisstijl-Afzendgegevenskop">
    <w:name w:val="Huisstijl - Afzendgegevens kop"/>
    <w:basedOn w:val="Standaard"/>
    <w:rsid w:val="00CD5856"/>
    <w:pPr>
      <w:spacing w:line="180" w:lineRule="exact"/>
    </w:pPr>
    <w:rPr>
      <w:b/>
      <w:sz w:val="13"/>
    </w:rPr>
  </w:style>
  <w:style w:type="paragraph" w:customStyle="1" w:styleId="Huisstijl-Afzendgegevens">
    <w:name w:val="Huisstijl - Afzendgegevens"/>
    <w:basedOn w:val="Standaard"/>
    <w:rsid w:val="00CD5856"/>
    <w:pPr>
      <w:tabs>
        <w:tab w:val="left" w:pos="170"/>
      </w:tabs>
      <w:spacing w:line="180" w:lineRule="exact"/>
    </w:pPr>
    <w:rPr>
      <w:sz w:val="13"/>
    </w:rPr>
  </w:style>
  <w:style w:type="paragraph" w:customStyle="1" w:styleId="Huisstijl-AfzendgegevensW1">
    <w:name w:val="Huisstijl - Afzendgegevens W1"/>
    <w:basedOn w:val="Huisstijl-Afzendgegevens"/>
    <w:rsid w:val="002B504F"/>
    <w:pPr>
      <w:spacing w:before="90"/>
    </w:pPr>
    <w:rPr>
      <w:b/>
    </w:rPr>
  </w:style>
  <w:style w:type="paragraph" w:customStyle="1" w:styleId="Huisstijl-ReferentiegegevenskopW1">
    <w:name w:val="Huisstijl - Referentiegegevens kop W1"/>
    <w:basedOn w:val="Standaard"/>
    <w:next w:val="Huisstijl-Referentiegegevens"/>
    <w:rsid w:val="00CD5856"/>
    <w:pPr>
      <w:spacing w:before="90" w:line="180" w:lineRule="exact"/>
    </w:pPr>
    <w:rPr>
      <w:b/>
      <w:sz w:val="13"/>
    </w:rPr>
  </w:style>
  <w:style w:type="paragraph" w:customStyle="1" w:styleId="Huisstijl-Referentiegegevens">
    <w:name w:val="Huisstijl - Referentiegegevens"/>
    <w:basedOn w:val="Standaard"/>
    <w:rsid w:val="00CD5856"/>
    <w:pPr>
      <w:spacing w:line="180" w:lineRule="exact"/>
    </w:pPr>
    <w:rPr>
      <w:sz w:val="13"/>
    </w:rPr>
  </w:style>
  <w:style w:type="paragraph" w:customStyle="1" w:styleId="Huisstijl-ReferentiegegevenskopW2">
    <w:name w:val="Huisstijl - Referentiegegevens kop W2"/>
    <w:basedOn w:val="Standaard"/>
    <w:next w:val="Huisstijl-Referentiegegevens"/>
    <w:rsid w:val="00CD5856"/>
    <w:pPr>
      <w:spacing w:before="270" w:line="180" w:lineRule="exact"/>
    </w:pPr>
    <w:rPr>
      <w:b/>
      <w:sz w:val="13"/>
    </w:rPr>
  </w:style>
  <w:style w:type="paragraph" w:customStyle="1" w:styleId="Huisstijl-Algemenevoorwaarden">
    <w:name w:val="Huisstijl - Algemene voorwaarden"/>
    <w:basedOn w:val="Standaard"/>
    <w:rsid w:val="00CD5856"/>
    <w:pPr>
      <w:spacing w:before="90" w:line="180" w:lineRule="exact"/>
    </w:pPr>
    <w:rPr>
      <w:i/>
      <w:sz w:val="13"/>
    </w:rPr>
  </w:style>
  <w:style w:type="paragraph" w:customStyle="1" w:styleId="Huisstijl-Ondertekening">
    <w:name w:val="Huisstijl - Ondertekening"/>
    <w:basedOn w:val="Standaard"/>
    <w:next w:val="Huisstijl-Ondertekeningvervolg"/>
    <w:rsid w:val="00CD5856"/>
  </w:style>
  <w:style w:type="paragraph" w:customStyle="1" w:styleId="Huisstijl-Ondertekeningvervolg">
    <w:name w:val="Huisstijl - Ondertekening vervolg"/>
    <w:basedOn w:val="Huisstijl-Ondertekening"/>
    <w:rsid w:val="00CD5856"/>
    <w:rPr>
      <w:i/>
    </w:rPr>
  </w:style>
  <w:style w:type="paragraph" w:customStyle="1" w:styleId="Footer1">
    <w:name w:val="Footer1"/>
    <w:basedOn w:val="Standaard"/>
    <w:rsid w:val="00CD5856"/>
    <w:pPr>
      <w:suppressLineNumbers/>
      <w:tabs>
        <w:tab w:val="center" w:pos="3742"/>
        <w:tab w:val="right" w:pos="7484"/>
      </w:tabs>
    </w:pPr>
  </w:style>
  <w:style w:type="paragraph" w:customStyle="1" w:styleId="Huisstijl-Paginanummer">
    <w:name w:val="Huisstijl - Paginanummer"/>
    <w:basedOn w:val="Standaard"/>
    <w:rsid w:val="00CD5856"/>
    <w:pPr>
      <w:spacing w:line="240" w:lineRule="auto"/>
    </w:pPr>
    <w:rPr>
      <w:sz w:val="13"/>
    </w:rPr>
  </w:style>
  <w:style w:type="character" w:customStyle="1" w:styleId="Placeholder">
    <w:name w:val="Placeholder"/>
    <w:rsid w:val="00CD5856"/>
    <w:rPr>
      <w:smallCaps/>
      <w:color w:val="008080"/>
      <w:u w:val="dotted"/>
    </w:rPr>
  </w:style>
  <w:style w:type="character" w:customStyle="1" w:styleId="NumberingSymbols">
    <w:name w:val="Numbering Symbols"/>
    <w:rsid w:val="00CD5856"/>
    <w:rPr>
      <w:rFonts w:ascii="Verdana" w:hAnsi="Verdana"/>
      <w:sz w:val="18"/>
    </w:rPr>
  </w:style>
  <w:style w:type="character" w:customStyle="1" w:styleId="BulletSymbols">
    <w:name w:val="Bullet Symbols"/>
    <w:rsid w:val="00CD5856"/>
    <w:rPr>
      <w:rFonts w:ascii="Verdana" w:eastAsia="OpenSymbol" w:hAnsi="Verdana" w:cs="OpenSymbol"/>
      <w:sz w:val="26"/>
    </w:rPr>
  </w:style>
  <w:style w:type="character" w:customStyle="1" w:styleId="Huisstijl-Aankruisvakken">
    <w:name w:val="Huisstijl - Aankruisvakken"/>
    <w:rsid w:val="00CD5856"/>
    <w:rPr>
      <w:rFonts w:ascii="Verdana" w:hAnsi="Verdana"/>
      <w:sz w:val="26"/>
    </w:rPr>
  </w:style>
  <w:style w:type="paragraph" w:styleId="Koptekst">
    <w:name w:val="header"/>
    <w:basedOn w:val="Standaard"/>
    <w:link w:val="KoptekstChar"/>
    <w:uiPriority w:val="99"/>
    <w:unhideWhenUsed/>
    <w:rsid w:val="00CD5856"/>
    <w:pPr>
      <w:tabs>
        <w:tab w:val="center" w:pos="4536"/>
        <w:tab w:val="right" w:pos="9072"/>
      </w:tabs>
    </w:pPr>
    <w:rPr>
      <w:rFonts w:cs="Mangal"/>
      <w:szCs w:val="21"/>
    </w:rPr>
  </w:style>
  <w:style w:type="character" w:customStyle="1" w:styleId="KoptekstChar">
    <w:name w:val="Koptekst Char"/>
    <w:basedOn w:val="Standaardalinea-lettertype"/>
    <w:link w:val="Koptekst"/>
    <w:uiPriority w:val="99"/>
    <w:rsid w:val="00CD5856"/>
    <w:rPr>
      <w:rFonts w:cs="Mangal"/>
      <w:szCs w:val="21"/>
    </w:rPr>
  </w:style>
  <w:style w:type="paragraph" w:styleId="Voettekst">
    <w:name w:val="footer"/>
    <w:basedOn w:val="Standaard"/>
    <w:link w:val="VoettekstChar"/>
    <w:uiPriority w:val="99"/>
    <w:unhideWhenUsed/>
    <w:rsid w:val="00CD5856"/>
    <w:pPr>
      <w:tabs>
        <w:tab w:val="center" w:pos="4536"/>
        <w:tab w:val="right" w:pos="9072"/>
      </w:tabs>
    </w:pPr>
    <w:rPr>
      <w:rFonts w:cs="Mangal"/>
      <w:szCs w:val="21"/>
    </w:rPr>
  </w:style>
  <w:style w:type="character" w:customStyle="1" w:styleId="VoettekstChar">
    <w:name w:val="Voettekst Char"/>
    <w:basedOn w:val="Standaardalinea-lettertype"/>
    <w:link w:val="Voettekst"/>
    <w:uiPriority w:val="99"/>
    <w:rsid w:val="00CD5856"/>
    <w:rPr>
      <w:rFonts w:cs="Mangal"/>
      <w:szCs w:val="21"/>
    </w:rPr>
  </w:style>
  <w:style w:type="paragraph" w:styleId="Ballontekst">
    <w:name w:val="Balloon Text"/>
    <w:basedOn w:val="Standaard"/>
    <w:link w:val="BallontekstChar"/>
    <w:uiPriority w:val="99"/>
    <w:semiHidden/>
    <w:unhideWhenUsed/>
    <w:rsid w:val="00CD5856"/>
    <w:rPr>
      <w:rFonts w:ascii="Tahoma" w:hAnsi="Tahoma" w:cs="Mangal"/>
      <w:sz w:val="16"/>
      <w:szCs w:val="14"/>
    </w:rPr>
  </w:style>
  <w:style w:type="character" w:customStyle="1" w:styleId="BallontekstChar">
    <w:name w:val="Ballontekst Char"/>
    <w:basedOn w:val="Standaardalinea-lettertype"/>
    <w:link w:val="Ballontekst"/>
    <w:uiPriority w:val="99"/>
    <w:semiHidden/>
    <w:rsid w:val="00CD5856"/>
    <w:rPr>
      <w:rFonts w:ascii="Tahoma" w:hAnsi="Tahoma" w:cs="Mangal"/>
      <w:sz w:val="16"/>
      <w:szCs w:val="14"/>
    </w:rPr>
  </w:style>
  <w:style w:type="paragraph" w:customStyle="1" w:styleId="Huisstijl-AfzendgegevenskopW1">
    <w:name w:val="Huisstijl - Afzendgegevens kop W1"/>
    <w:basedOn w:val="Huisstijl-Afzendgegevenskop"/>
    <w:qFormat/>
    <w:rsid w:val="00CD5856"/>
    <w:pPr>
      <w:spacing w:before="90"/>
    </w:pPr>
  </w:style>
  <w:style w:type="paragraph" w:customStyle="1" w:styleId="Huisstijl-AfzendgegevensC">
    <w:name w:val="Huisstijl - Afzendgegevens C"/>
    <w:basedOn w:val="Huisstijl-Afzendgegevens"/>
    <w:qFormat/>
    <w:rsid w:val="00CD5856"/>
    <w:rPr>
      <w:i/>
    </w:rPr>
  </w:style>
  <w:style w:type="paragraph" w:customStyle="1" w:styleId="Huisstijl-AfzendgegevensMdtn">
    <w:name w:val="Huisstijl - Afzendgegevens Mdtn"/>
    <w:basedOn w:val="Huisstijl-Afzendgegevens"/>
    <w:qFormat/>
    <w:rsid w:val="00CD5856"/>
    <w:pPr>
      <w:tabs>
        <w:tab w:val="clear" w:pos="170"/>
        <w:tab w:val="left" w:pos="482"/>
      </w:tabs>
    </w:pPr>
  </w:style>
  <w:style w:type="paragraph" w:customStyle="1" w:styleId="Huisstijl-Ondertekeningvervolgtitel">
    <w:name w:val="Huisstijl - Ondertekening vervolg titel"/>
    <w:basedOn w:val="Huisstijl-Ondertekeningvervolg"/>
    <w:qFormat/>
    <w:rsid w:val="00CD5856"/>
    <w:rPr>
      <w:i w:val="0"/>
      <w:noProof/>
    </w:rPr>
  </w:style>
  <w:style w:type="table" w:styleId="Tabelraster">
    <w:name w:val="Table Grid"/>
    <w:basedOn w:val="Standaardtabel"/>
    <w:uiPriority w:val="59"/>
    <w:rsid w:val="00CD585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Huisstijl-Minuutgegevenskop">
    <w:name w:val="Huisstijl - Minuutgegevens kop"/>
    <w:basedOn w:val="Standaard"/>
    <w:qFormat/>
    <w:rsid w:val="00CD5856"/>
    <w:rPr>
      <w:b/>
      <w:noProof/>
      <w:sz w:val="13"/>
      <w:szCs w:val="13"/>
    </w:rPr>
  </w:style>
  <w:style w:type="paragraph" w:customStyle="1" w:styleId="Huisstijl-Minuutgegevens">
    <w:name w:val="Huisstijl - Minuutgegevens"/>
    <w:basedOn w:val="Standaard"/>
    <w:qFormat/>
    <w:rsid w:val="00CD5856"/>
  </w:style>
  <w:style w:type="paragraph" w:customStyle="1" w:styleId="Huisstijl-Gegevenskop">
    <w:name w:val="Huisstijl - Gegevens kop"/>
    <w:basedOn w:val="Standaard"/>
    <w:qFormat/>
    <w:rsid w:val="00CD5856"/>
    <w:pPr>
      <w:textAlignment w:val="auto"/>
    </w:pPr>
    <w:rPr>
      <w:sz w:val="13"/>
    </w:rPr>
  </w:style>
  <w:style w:type="paragraph" w:customStyle="1" w:styleId="Huisstijl-Gegevens">
    <w:name w:val="Huisstijl - Gegevens"/>
    <w:basedOn w:val="Huisstijl-Gegevenskop"/>
    <w:qFormat/>
    <w:rsid w:val="00CD5856"/>
    <w:rPr>
      <w:sz w:val="18"/>
    </w:rPr>
  </w:style>
  <w:style w:type="paragraph" w:styleId="Lijstalinea">
    <w:name w:val="List Paragraph"/>
    <w:basedOn w:val="Standaard"/>
    <w:uiPriority w:val="34"/>
    <w:qFormat/>
    <w:rsid w:val="00AF07D0"/>
    <w:pPr>
      <w:ind w:left="720"/>
      <w:contextualSpacing/>
      <w:textAlignment w:val="auto"/>
    </w:pPr>
    <w:rPr>
      <w:rFonts w:cs="Mang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webSettings" Target="webSettings.xml" Id="rId7" /><Relationship Type="http://schemas.openxmlformats.org/officeDocument/2006/relationships/header" Target="header2.xml" Id="rId12" /><Relationship Type="http://schemas.openxmlformats.org/officeDocument/2006/relationships/settings" Target="settings.xml" Id="rId6" /><Relationship Type="http://schemas.openxmlformats.org/officeDocument/2006/relationships/footer" Target="footer1.xml" Id="rId11" /><Relationship Type="http://schemas.microsoft.com/office/2007/relationships/stylesWithEffects" Target="stylesWithEffects.xml" Id="rId5" /><Relationship Type="http://schemas.openxmlformats.org/officeDocument/2006/relationships/theme" Target="theme/theme1.xml" Id="rId15" /><Relationship Type="http://schemas.openxmlformats.org/officeDocument/2006/relationships/header" Target="header1.xml" Id="rId10" /><Relationship Type="http://schemas.openxmlformats.org/officeDocument/2006/relationships/styles" Target="styles.xml" Id="rId4" /><Relationship Type="http://schemas.openxmlformats.org/officeDocument/2006/relationships/endnotes" Target="endnotes.xml" Id="rId9" /><Relationship Type="http://schemas.openxmlformats.org/officeDocument/2006/relationships/fontTable" Target="fontTable.xml" Id="rId14" /></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195</ap:Words>
  <ap:Characters>1075</ap:Characters>
  <ap:DocSecurity>12</ap:DocSecurity>
  <ap:Lines>8</ap:Lines>
  <ap:Paragraphs>2</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1268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2018-10-15T07:46:00.0000000Z</lastPrinted>
  <dcterms:created xsi:type="dcterms:W3CDTF">2018-10-17T11:58:00.0000000Z</dcterms:created>
  <dcterms:modified xsi:type="dcterms:W3CDTF">2018-10-17T11:58:00.0000000Z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anhef">
    <vt:lpwstr/>
  </property>
  <property fmtid="{D5CDD505-2E9C-101B-9397-08002B2CF9AE}" pid="3" name="BewindspersoonVWS">
    <vt:lpwstr>Minister van Volksgezondheid, Welzijn en Sport</vt:lpwstr>
  </property>
  <property fmtid="{D5CDD505-2E9C-101B-9397-08002B2CF9AE}" pid="4" name="BewindspersoonVWS Minister van Volksgezondheid, Welzijn en Sport=&quot;Staatssecretaris van Volksgezondheid, Welzijn en Sport&quot; &quot;de staatssecretaris van Volksgezondheid,&#10;Welzijn en Sport,&quot;  IF  DOCPROPERTY  BewindspersoonVWS Minister van Volksgezondheid, Welzij">
    <vt:lpwstr/>
  </property>
  <property fmtid="{D5CDD505-2E9C-101B-9397-08002B2CF9AE}" pid="5" name="Bijlagen">
    <vt:lpwstr/>
  </property>
  <property fmtid="{D5CDD505-2E9C-101B-9397-08002B2CF9AE}" pid="6" name="GroetRegel">
    <vt:lpwstr/>
  </property>
  <property fmtid="{D5CDD505-2E9C-101B-9397-08002B2CF9AE}" pid="7" name="KenmerkAfzender">
    <vt:lpwstr/>
  </property>
  <property fmtid="{D5CDD505-2E9C-101B-9397-08002B2CF9AE}" pid="8" name="KenmerkVWS">
    <vt:lpwstr>1432524-182646-FEZ</vt:lpwstr>
  </property>
  <property fmtid="{D5CDD505-2E9C-101B-9397-08002B2CF9AE}" pid="9" name="Naam">
    <vt:lpwstr>Dennis Swart</vt:lpwstr>
  </property>
  <property fmtid="{D5CDD505-2E9C-101B-9397-08002B2CF9AE}" pid="10" name="NaamOndertekenaar">
    <vt:lpwstr>Hugo de Jonge</vt:lpwstr>
  </property>
  <property fmtid="{D5CDD505-2E9C-101B-9397-08002B2CF9AE}" pid="11" name="Onderwerp">
    <vt:lpwstr>Tweede Nota van wijziging OW2019</vt:lpwstr>
  </property>
  <property fmtid="{D5CDD505-2E9C-101B-9397-08002B2CF9AE}" pid="12" name="RolOndertekenaar">
    <vt:lpwstr>de minister van Volksgezondheid, Welzijn en Sport</vt:lpwstr>
  </property>
  <property fmtid="{D5CDD505-2E9C-101B-9397-08002B2CF9AE}" pid="13" name="ContentTypeId">
    <vt:lpwstr>0x010100C6F10276F3588C489D5AA366B57CC132</vt:lpwstr>
  </property>
</Properties>
</file>