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DA" w:rsidP="007426AA" w:rsidRDefault="00082D0D">
      <w:pPr>
        <w:rPr>
          <w:szCs w:val="18"/>
        </w:rPr>
      </w:pPr>
      <w:r>
        <w:rPr>
          <w:szCs w:val="18"/>
        </w:rPr>
        <w:t xml:space="preserve">Geachte </w:t>
      </w:r>
      <w:r w:rsidR="00407A9B">
        <w:rPr>
          <w:szCs w:val="18"/>
        </w:rPr>
        <w:t>V</w:t>
      </w:r>
      <w:r>
        <w:rPr>
          <w:szCs w:val="18"/>
        </w:rPr>
        <w:t>oorzitter,</w:t>
      </w:r>
    </w:p>
    <w:p w:rsidR="00082D0D" w:rsidP="007426AA" w:rsidRDefault="00082D0D">
      <w:pPr>
        <w:rPr>
          <w:szCs w:val="18"/>
        </w:rPr>
      </w:pPr>
    </w:p>
    <w:p w:rsidRPr="00082D0D" w:rsidR="00082D0D" w:rsidP="00082D0D" w:rsidRDefault="00082D0D">
      <w:pPr>
        <w:rPr>
          <w:szCs w:val="18"/>
        </w:rPr>
      </w:pPr>
      <w:r w:rsidRPr="00082D0D">
        <w:rPr>
          <w:szCs w:val="18"/>
        </w:rPr>
        <w:t xml:space="preserve">Hierbij bied ik u de nota naar aanleiding van het verslag </w:t>
      </w:r>
      <w:r w:rsidR="00B26D8A">
        <w:rPr>
          <w:szCs w:val="18"/>
        </w:rPr>
        <w:t xml:space="preserve">van de </w:t>
      </w:r>
      <w:r w:rsidR="00B26D8A">
        <w:t xml:space="preserve">wijziging van de Gaswet en van de Mijnbouwwet betreffende het minimaliseren van de gaswinning uit het Groningenveld </w:t>
      </w:r>
      <w:r w:rsidRPr="00082D0D">
        <w:rPr>
          <w:szCs w:val="18"/>
        </w:rPr>
        <w:t>aan.</w:t>
      </w:r>
    </w:p>
    <w:p w:rsidR="00082D0D" w:rsidP="00082D0D" w:rsidRDefault="00082D0D">
      <w:pPr>
        <w:rPr>
          <w:szCs w:val="18"/>
        </w:rPr>
      </w:pPr>
    </w:p>
    <w:p w:rsidR="00407A9B" w:rsidP="00082D0D" w:rsidRDefault="00407A9B">
      <w:pPr>
        <w:rPr>
          <w:szCs w:val="18"/>
        </w:rPr>
      </w:pPr>
    </w:p>
    <w:p w:rsidR="00407A9B" w:rsidP="00082D0D" w:rsidRDefault="00407A9B">
      <w:pPr>
        <w:rPr>
          <w:szCs w:val="18"/>
        </w:rPr>
      </w:pPr>
    </w:p>
    <w:p w:rsidR="00407A9B" w:rsidP="00082D0D" w:rsidRDefault="00407A9B">
      <w:pPr>
        <w:rPr>
          <w:szCs w:val="18"/>
        </w:rPr>
      </w:pPr>
    </w:p>
    <w:p w:rsidR="00407A9B" w:rsidP="00082D0D" w:rsidRDefault="00407A9B">
      <w:pPr>
        <w:rPr>
          <w:szCs w:val="18"/>
        </w:rPr>
      </w:pPr>
    </w:p>
    <w:p w:rsidR="00407A9B" w:rsidP="00082D0D" w:rsidRDefault="00407A9B">
      <w:pPr>
        <w:rPr>
          <w:szCs w:val="18"/>
        </w:rPr>
      </w:pPr>
    </w:p>
    <w:p w:rsidR="00407A9B" w:rsidP="00407A9B" w:rsidRDefault="00407A9B">
      <w:r>
        <w:t>Eric Wiebes</w:t>
      </w:r>
    </w:p>
    <w:p w:rsidR="00407A9B" w:rsidP="00407A9B" w:rsidRDefault="00407A9B">
      <w:r>
        <w:t>Minister van Economische Zaken en Klimaat</w:t>
      </w:r>
    </w:p>
    <w:p w:rsidRPr="00082D0D" w:rsidR="00407A9B" w:rsidP="00082D0D" w:rsidRDefault="00407A9B">
      <w:pPr>
        <w:rPr>
          <w:szCs w:val="18"/>
        </w:rPr>
      </w:pPr>
    </w:p>
    <w:sectPr w:rsidRPr="00082D0D" w:rsidR="00407A9B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CA" w:rsidRDefault="00995FCA">
      <w:r>
        <w:separator/>
      </w:r>
    </w:p>
    <w:p w:rsidR="00995FCA" w:rsidRDefault="00995FCA"/>
  </w:endnote>
  <w:endnote w:type="continuationSeparator" w:id="0">
    <w:p w:rsidR="00995FCA" w:rsidRDefault="00995FCA">
      <w:r>
        <w:continuationSeparator/>
      </w:r>
    </w:p>
    <w:p w:rsidR="00995FCA" w:rsidRDefault="00995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7E" w:rsidRDefault="005E547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8408DA" w:rsidP="008408D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8408DA" w:rsidP="008408D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322B3E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322B3E">
            <w:t>1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CA" w:rsidRDefault="00995FCA">
      <w:r>
        <w:separator/>
      </w:r>
    </w:p>
    <w:p w:rsidR="00995FCA" w:rsidRDefault="00995FCA"/>
  </w:footnote>
  <w:footnote w:type="continuationSeparator" w:id="0">
    <w:p w:rsidR="00995FCA" w:rsidRDefault="00995FCA">
      <w:r>
        <w:continuationSeparator/>
      </w:r>
    </w:p>
    <w:p w:rsidR="00995FCA" w:rsidRDefault="00995F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7E" w:rsidRDefault="005E547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8408DA" w:rsidP="008408D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8408DA" w:rsidP="008408DA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8408DA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18143593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408DA" w:rsidRDefault="008408DA" w:rsidP="008408DA">
          <w:pPr>
            <w:framePr w:w="6340" w:h="2750" w:hRule="exact" w:hSpace="180" w:wrap="around" w:vAnchor="page" w:hAnchor="text" w:x="3873" w:y="-140"/>
            <w:rPr>
              <w:szCs w:val="18"/>
            </w:rPr>
          </w:pPr>
        </w:p>
        <w:p w:rsidR="00527BD4" w:rsidRDefault="00407A9B" w:rsidP="008408DA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3D1B5F" wp14:editId="344FCFEC">
                <wp:simplePos x="0" y="0"/>
                <wp:positionH relativeFrom="column">
                  <wp:posOffset>137795</wp:posOffset>
                </wp:positionH>
                <wp:positionV relativeFrom="paragraph">
                  <wp:posOffset>5080</wp:posOffset>
                </wp:positionV>
                <wp:extent cx="2286000" cy="154559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B26D8A" w:rsidTr="00A50CF6">
      <w:tc>
        <w:tcPr>
          <w:tcW w:w="2160" w:type="dxa"/>
          <w:shd w:val="clear" w:color="auto" w:fill="auto"/>
        </w:tcPr>
        <w:p w:rsidR="00527BD4" w:rsidRPr="005819CE" w:rsidRDefault="008408DA" w:rsidP="008408D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8408DA" w:rsidRDefault="008408DA" w:rsidP="008408D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8408DA" w:rsidRDefault="008408DA" w:rsidP="008408D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8408DA" w:rsidRPr="005B3814" w:rsidRDefault="008408DA" w:rsidP="008408DA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407A9B" w:rsidRDefault="008408DA" w:rsidP="008408DA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F</w:t>
          </w:r>
          <w:r>
            <w:rPr>
              <w:noProof w:val="0"/>
            </w:rPr>
            <w:tab/>
            <w:t>070 378 6100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  <w:r w:rsidRPr="007A349E">
            <w:rPr>
              <w:noProof w:val="0"/>
            </w:rPr>
            <w:t xml:space="preserve"> </w:t>
          </w:r>
        </w:p>
      </w:tc>
    </w:tr>
    <w:tr w:rsidR="00527BD4" w:rsidRPr="00B26D8A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082D0D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8408DA" w:rsidP="008408DA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8408DA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18143593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8408DA" w:rsidP="008408DA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8408DA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8408DA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8408DA">
            <w:rPr>
              <w:noProof w:val="0"/>
            </w:rPr>
            <w:t>Retouradres Postbus 20401 2500 EK Den Haag</w:t>
          </w:r>
        </w:p>
      </w:tc>
    </w:tr>
    <w:tr w:rsidR="00527BD4" w:rsidTr="007610AA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407A9B" w:rsidRPr="00014751" w:rsidRDefault="00407A9B" w:rsidP="00407A9B">
          <w:pPr>
            <w:pStyle w:val="Huisstijl-NAW"/>
          </w:pPr>
          <w:r w:rsidRPr="00014751">
            <w:t xml:space="preserve">De Voorzitter van de Tweede Kamer </w:t>
          </w:r>
        </w:p>
        <w:p w:rsidR="00407A9B" w:rsidRPr="00014751" w:rsidRDefault="00407A9B" w:rsidP="00407A9B">
          <w:pPr>
            <w:pStyle w:val="Huisstijl-NAW"/>
          </w:pPr>
          <w:r w:rsidRPr="00014751">
            <w:t>der Staten-Generaal</w:t>
          </w:r>
        </w:p>
        <w:p w:rsidR="00407A9B" w:rsidRPr="00014751" w:rsidRDefault="00407A9B" w:rsidP="00407A9B">
          <w:pPr>
            <w:pStyle w:val="Huisstijl-NAW"/>
          </w:pPr>
          <w:r w:rsidRPr="00014751">
            <w:t xml:space="preserve">Binnenhof 4 </w:t>
          </w:r>
        </w:p>
        <w:p w:rsidR="00407A9B" w:rsidRPr="00014751" w:rsidRDefault="00407A9B" w:rsidP="00407A9B">
          <w:r w:rsidRPr="00014751">
            <w:t>2513 AA  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8408DA" w:rsidP="008408DA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5E547E" w:rsidP="00A50CF6">
          <w:r>
            <w:t>22 juni 2018</w:t>
          </w:r>
        </w:p>
      </w:tc>
    </w:tr>
    <w:tr w:rsidR="00527BD4" w:rsidRPr="008F3246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8408DA" w:rsidP="008408DA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8408DA" w:rsidP="00B26D8A">
          <w:r>
            <w:t xml:space="preserve">Voorstel van wet houdende wijziging van de Gaswet en van de Mijnbouwwet betreffende het minimaliseren van de gaswinning uit het Groningenveld 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4C9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143593"/>
    <w:docVar w:name="HC_HBLIB" w:val="DOMUS"/>
  </w:docVars>
  <w:rsids>
    <w:rsidRoot w:val="008408DA"/>
    <w:rsid w:val="000049FB"/>
    <w:rsid w:val="00013862"/>
    <w:rsid w:val="00016012"/>
    <w:rsid w:val="00020189"/>
    <w:rsid w:val="00020EE4"/>
    <w:rsid w:val="00023E9A"/>
    <w:rsid w:val="00033CDD"/>
    <w:rsid w:val="00034373"/>
    <w:rsid w:val="00034A84"/>
    <w:rsid w:val="00035E67"/>
    <w:rsid w:val="000366F3"/>
    <w:rsid w:val="0006024D"/>
    <w:rsid w:val="00071F28"/>
    <w:rsid w:val="00074079"/>
    <w:rsid w:val="00082D0D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4B6E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255"/>
    <w:rsid w:val="00286998"/>
    <w:rsid w:val="00291AB7"/>
    <w:rsid w:val="0029422B"/>
    <w:rsid w:val="002B153C"/>
    <w:rsid w:val="002B52FC"/>
    <w:rsid w:val="002C2830"/>
    <w:rsid w:val="002D001A"/>
    <w:rsid w:val="002D11EA"/>
    <w:rsid w:val="002D28E2"/>
    <w:rsid w:val="002D317B"/>
    <w:rsid w:val="002D3587"/>
    <w:rsid w:val="002D502D"/>
    <w:rsid w:val="002E0F69"/>
    <w:rsid w:val="002F5147"/>
    <w:rsid w:val="002F7ABD"/>
    <w:rsid w:val="00312597"/>
    <w:rsid w:val="00322B3E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601A"/>
    <w:rsid w:val="004008E9"/>
    <w:rsid w:val="00407A9B"/>
    <w:rsid w:val="00413D48"/>
    <w:rsid w:val="00441AC2"/>
    <w:rsid w:val="0044249B"/>
    <w:rsid w:val="0045023C"/>
    <w:rsid w:val="00451A5B"/>
    <w:rsid w:val="00452BCD"/>
    <w:rsid w:val="00452CEA"/>
    <w:rsid w:val="00465AFD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E547E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847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4736"/>
    <w:rsid w:val="007254A5"/>
    <w:rsid w:val="00725748"/>
    <w:rsid w:val="00735D88"/>
    <w:rsid w:val="0073720D"/>
    <w:rsid w:val="00737507"/>
    <w:rsid w:val="00740712"/>
    <w:rsid w:val="00742AB9"/>
    <w:rsid w:val="0074415B"/>
    <w:rsid w:val="00751A6A"/>
    <w:rsid w:val="00754FBF"/>
    <w:rsid w:val="007610AA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08D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A530F"/>
    <w:rsid w:val="008B1198"/>
    <w:rsid w:val="008B3471"/>
    <w:rsid w:val="008B3929"/>
    <w:rsid w:val="008B4125"/>
    <w:rsid w:val="008B4CB3"/>
    <w:rsid w:val="008B567B"/>
    <w:rsid w:val="008B7B24"/>
    <w:rsid w:val="008C356D"/>
    <w:rsid w:val="008D6E52"/>
    <w:rsid w:val="008E0B3F"/>
    <w:rsid w:val="008E49AD"/>
    <w:rsid w:val="008E698E"/>
    <w:rsid w:val="008F2584"/>
    <w:rsid w:val="008F3246"/>
    <w:rsid w:val="008F3C1B"/>
    <w:rsid w:val="008F508C"/>
    <w:rsid w:val="00900990"/>
    <w:rsid w:val="0090271B"/>
    <w:rsid w:val="009028E1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95FCA"/>
    <w:rsid w:val="009A2F66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26D8A"/>
    <w:rsid w:val="00B30FC2"/>
    <w:rsid w:val="00B331A2"/>
    <w:rsid w:val="00B425F0"/>
    <w:rsid w:val="00B42DFA"/>
    <w:rsid w:val="00B531DD"/>
    <w:rsid w:val="00B55014"/>
    <w:rsid w:val="00B61349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561A"/>
    <w:rsid w:val="00C5258E"/>
    <w:rsid w:val="00C530C9"/>
    <w:rsid w:val="00C619A7"/>
    <w:rsid w:val="00C73D5F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D78E4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7BD9"/>
    <w:rsid w:val="00F41A6F"/>
    <w:rsid w:val="00F45A25"/>
    <w:rsid w:val="00F50F86"/>
    <w:rsid w:val="00F53F91"/>
    <w:rsid w:val="00F61569"/>
    <w:rsid w:val="00F61A72"/>
    <w:rsid w:val="00F62B67"/>
    <w:rsid w:val="00F66281"/>
    <w:rsid w:val="00F66F13"/>
    <w:rsid w:val="00F74073"/>
    <w:rsid w:val="00F75603"/>
    <w:rsid w:val="00F845B4"/>
    <w:rsid w:val="00F86550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0C37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2018-06-22T13:26:00.0000000Z</lastPrinted>
  <dcterms:created xsi:type="dcterms:W3CDTF">2018-06-22T13:28:00.0000000Z</dcterms:created>
  <dcterms:modified xsi:type="dcterms:W3CDTF">2018-06-22T17:31:00.0000000Z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0x010100006C90B1B25EDC4BAD76523921BBBF50</vt:lpwstr>
  </property>
</Properties>
</file>