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7B7125" w:rsidTr="007B7125">
        <w:trPr>
          <w:trHeight w:val="289" w:hRule="exact"/>
        </w:trPr>
        <w:tc>
          <w:tcPr>
            <w:tcW w:w="929" w:type="dxa"/>
          </w:tcPr>
          <w:p w:rsidRPr="00434042" w:rsidR="007B7125" w:rsidP="007B7125" w:rsidRDefault="007B7125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7B7125" w:rsidP="000A54E7" w:rsidRDefault="008105B2">
            <w:r>
              <w:t>7</w:t>
            </w:r>
            <w:r w:rsidR="007B7125">
              <w:t xml:space="preserve"> juni 2018</w:t>
            </w:r>
          </w:p>
        </w:tc>
      </w:tr>
      <w:tr w:rsidRPr="00434042" w:rsidR="007B7125" w:rsidTr="007B7125">
        <w:trPr>
          <w:trHeight w:val="368"/>
        </w:trPr>
        <w:tc>
          <w:tcPr>
            <w:tcW w:w="929" w:type="dxa"/>
          </w:tcPr>
          <w:p w:rsidR="007B7125" w:rsidP="007B7125" w:rsidRDefault="007B7125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7B7125" w:rsidP="000A54E7" w:rsidRDefault="007B7125">
            <w:r>
              <w:t xml:space="preserve">Antwoord Kamervragen </w:t>
            </w:r>
            <w:proofErr w:type="spellStart"/>
            <w:r>
              <w:t>slotwet</w:t>
            </w:r>
            <w:proofErr w:type="spellEnd"/>
            <w:r>
              <w:t xml:space="preserve"> 2017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712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7125" w:rsidP="007B7125" w:rsidRDefault="007B7125">
            <w:r>
              <w:t>Aan de Voorzitter van de Tweede Kamer der Staten-Generaal</w:t>
            </w:r>
          </w:p>
          <w:p w:rsidR="007B7125" w:rsidP="007B7125" w:rsidRDefault="007B7125">
            <w:r>
              <w:t xml:space="preserve">Postbus 20018 </w:t>
            </w:r>
          </w:p>
          <w:p w:rsidR="007B7125" w:rsidP="007B7125" w:rsidRDefault="007B7125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105B2" w:rsidR="007B7125" w:rsidTr="00461257">
        <w:tc>
          <w:tcPr>
            <w:tcW w:w="2160" w:type="dxa"/>
          </w:tcPr>
          <w:p w:rsidRPr="004E6BCF" w:rsidR="007B7125" w:rsidP="007B7125" w:rsidRDefault="007B712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7B7125" w:rsidP="007B7125" w:rsidRDefault="007B712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7B7125" w:rsidP="007B7125" w:rsidRDefault="007B712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7B7125" w:rsidP="007B7125" w:rsidRDefault="007B712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7B7125" w:rsidP="007B7125" w:rsidRDefault="007B712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8105B2" w:rsidR="007B7125" w:rsidP="008105B2" w:rsidRDefault="007B7125">
            <w:pPr>
              <w:pStyle w:val="Huisstijl-Gegeven"/>
              <w:spacing w:after="90"/>
              <w:rPr>
                <w:szCs w:val="13"/>
                <w:lang w:val="en-US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8105B2" w:rsidR="007B7125" w:rsidTr="00461257">
        <w:trPr>
          <w:trHeight w:val="200" w:hRule="exact"/>
        </w:trPr>
        <w:tc>
          <w:tcPr>
            <w:tcW w:w="2160" w:type="dxa"/>
          </w:tcPr>
          <w:p w:rsidRPr="008105B2" w:rsidR="007B7125" w:rsidP="00461257" w:rsidRDefault="007B7125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7B7125" w:rsidTr="00461257">
        <w:trPr>
          <w:trHeight w:val="450"/>
        </w:trPr>
        <w:tc>
          <w:tcPr>
            <w:tcW w:w="2160" w:type="dxa"/>
          </w:tcPr>
          <w:p w:rsidR="007B7125" w:rsidP="007B7125" w:rsidRDefault="007B712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7B7125" w:rsidP="00461257" w:rsidRDefault="007B712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1366613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7B7125" w:rsidTr="00461257">
        <w:trPr>
          <w:trHeight w:val="113"/>
        </w:trPr>
        <w:tc>
          <w:tcPr>
            <w:tcW w:w="2160" w:type="dxa"/>
          </w:tcPr>
          <w:p w:rsidRPr="00D86CC6" w:rsidR="007B7125" w:rsidP="007B7125" w:rsidRDefault="007B712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7B7125" w:rsidP="00461257" w:rsidRDefault="007B7125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282BD4" w:rsidR="007B7125" w:rsidP="007B7125" w:rsidRDefault="007B7125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282BD4">
        <w:rPr>
          <w:rFonts w:ascii="Verdana" w:hAnsi="Verdana"/>
          <w:bCs/>
          <w:color w:val="auto"/>
          <w:sz w:val="18"/>
          <w:szCs w:val="18"/>
        </w:rPr>
        <w:t xml:space="preserve">Hierbij </w:t>
      </w:r>
      <w:r>
        <w:rPr>
          <w:rFonts w:ascii="Verdana" w:hAnsi="Verdana"/>
          <w:bCs/>
          <w:color w:val="auto"/>
          <w:sz w:val="18"/>
          <w:szCs w:val="18"/>
        </w:rPr>
        <w:t>bie</w:t>
      </w:r>
      <w:r w:rsidRPr="00282BD4">
        <w:rPr>
          <w:rFonts w:ascii="Verdana" w:hAnsi="Verdana"/>
          <w:bCs/>
          <w:color w:val="auto"/>
          <w:sz w:val="18"/>
          <w:szCs w:val="18"/>
        </w:rPr>
        <w:t>d</w:t>
      </w:r>
      <w:r>
        <w:rPr>
          <w:rFonts w:ascii="Verdana" w:hAnsi="Verdana"/>
          <w:bCs/>
          <w:color w:val="auto"/>
          <w:sz w:val="18"/>
          <w:szCs w:val="18"/>
        </w:rPr>
        <w:t>en</w:t>
      </w:r>
      <w:r w:rsidRPr="00282BD4">
        <w:rPr>
          <w:rFonts w:ascii="Verdana" w:hAnsi="Verdana"/>
          <w:bCs/>
          <w:color w:val="auto"/>
          <w:sz w:val="18"/>
          <w:szCs w:val="18"/>
        </w:rPr>
        <w:t xml:space="preserve"> </w:t>
      </w:r>
      <w:r>
        <w:rPr>
          <w:rFonts w:ascii="Verdana" w:hAnsi="Verdana"/>
          <w:bCs/>
          <w:color w:val="auto"/>
          <w:sz w:val="18"/>
          <w:szCs w:val="18"/>
        </w:rPr>
        <w:t>wij</w:t>
      </w:r>
      <w:r w:rsidRPr="00282BD4">
        <w:rPr>
          <w:rFonts w:ascii="Verdana" w:hAnsi="Verdana"/>
          <w:bCs/>
          <w:color w:val="auto"/>
          <w:sz w:val="18"/>
          <w:szCs w:val="18"/>
        </w:rPr>
        <w:t xml:space="preserve"> u de antwoorden op de Kamervragen over de </w:t>
      </w:r>
      <w:proofErr w:type="spellStart"/>
      <w:r w:rsidRPr="00282BD4">
        <w:rPr>
          <w:rFonts w:ascii="Verdana" w:hAnsi="Verdana"/>
          <w:bCs/>
          <w:color w:val="auto"/>
          <w:sz w:val="18"/>
          <w:szCs w:val="18"/>
        </w:rPr>
        <w:t>slotwet</w:t>
      </w:r>
      <w:proofErr w:type="spellEnd"/>
      <w:r w:rsidRPr="00282BD4">
        <w:rPr>
          <w:rFonts w:ascii="Verdana" w:hAnsi="Verdana"/>
          <w:bCs/>
          <w:color w:val="auto"/>
          <w:sz w:val="18"/>
          <w:szCs w:val="18"/>
        </w:rPr>
        <w:t xml:space="preserve"> 201</w:t>
      </w:r>
      <w:r>
        <w:rPr>
          <w:rFonts w:ascii="Verdana" w:hAnsi="Verdana"/>
          <w:bCs/>
          <w:color w:val="auto"/>
          <w:sz w:val="18"/>
          <w:szCs w:val="18"/>
        </w:rPr>
        <w:t>7 aan</w:t>
      </w:r>
      <w:r w:rsidRPr="00282BD4">
        <w:rPr>
          <w:rFonts w:ascii="Verdana" w:hAnsi="Verdana"/>
          <w:bCs/>
          <w:color w:val="auto"/>
          <w:sz w:val="18"/>
          <w:szCs w:val="18"/>
        </w:rPr>
        <w:t>.</w:t>
      </w:r>
    </w:p>
    <w:p w:rsidR="007B7125" w:rsidP="007B7125" w:rsidRDefault="007B7125"/>
    <w:p w:rsidR="007B7125" w:rsidP="007B7125" w:rsidRDefault="007B7125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7B7125" w:rsidP="007B7125" w:rsidRDefault="007B7125">
      <w:pPr>
        <w:rPr>
          <w:szCs w:val="20"/>
        </w:rPr>
      </w:pPr>
    </w:p>
    <w:p w:rsidR="007B7125" w:rsidP="007B7125" w:rsidRDefault="007B7125">
      <w:pPr>
        <w:rPr>
          <w:szCs w:val="20"/>
        </w:rPr>
      </w:pPr>
    </w:p>
    <w:p w:rsidR="007B7125" w:rsidP="007B7125" w:rsidRDefault="007B7125">
      <w:pPr>
        <w:rPr>
          <w:szCs w:val="20"/>
        </w:rPr>
      </w:pPr>
    </w:p>
    <w:p w:rsidR="007B7125" w:rsidP="007B7125" w:rsidRDefault="007B7125">
      <w:pPr>
        <w:rPr>
          <w:szCs w:val="20"/>
        </w:rPr>
      </w:pPr>
    </w:p>
    <w:p w:rsidR="007B7125" w:rsidP="007B7125" w:rsidRDefault="007B7125">
      <w:pPr>
        <w:rPr>
          <w:szCs w:val="20"/>
        </w:rPr>
      </w:pPr>
    </w:p>
    <w:p w:rsidRPr="008105B2" w:rsidR="007B7125" w:rsidP="007B7125" w:rsidRDefault="007B7125">
      <w:pPr>
        <w:pStyle w:val="standaard-tekst"/>
        <w:rPr>
          <w:sz w:val="18"/>
          <w:szCs w:val="18"/>
          <w:lang w:val="nl-NL"/>
        </w:rPr>
      </w:pPr>
      <w:r w:rsidRPr="008105B2">
        <w:rPr>
          <w:sz w:val="18"/>
          <w:szCs w:val="18"/>
          <w:lang w:val="nl-NL"/>
        </w:rPr>
        <w:t xml:space="preserve">Ingrid van </w:t>
      </w:r>
      <w:proofErr w:type="spellStart"/>
      <w:r w:rsidRPr="008105B2">
        <w:rPr>
          <w:sz w:val="18"/>
          <w:szCs w:val="18"/>
          <w:lang w:val="nl-NL"/>
        </w:rPr>
        <w:t>Engelshoven</w:t>
      </w:r>
      <w:proofErr w:type="spellEnd"/>
    </w:p>
    <w:p w:rsidRPr="008105B2" w:rsidR="007B7125" w:rsidP="007B7125" w:rsidRDefault="007B7125">
      <w:pPr>
        <w:pStyle w:val="standaard-tekst"/>
        <w:rPr>
          <w:sz w:val="18"/>
          <w:szCs w:val="18"/>
          <w:lang w:val="nl-NL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  <w:r w:rsidRPr="007B7125">
        <w:rPr>
          <w:rFonts w:eastAsia="Calibri"/>
          <w:szCs w:val="18"/>
          <w:lang w:eastAsia="en-US"/>
        </w:rPr>
        <w:t>de minister voor Basis- en Voortgezet Onderwijs en Media</w:t>
      </w:r>
      <w:r>
        <w:rPr>
          <w:rFonts w:eastAsia="Calibri"/>
          <w:szCs w:val="18"/>
          <w:lang w:eastAsia="en-US"/>
        </w:rPr>
        <w:t>,</w:t>
      </w: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</w:p>
    <w:p w:rsidRPr="007B7125" w:rsidR="007B7125" w:rsidP="007B7125" w:rsidRDefault="007B7125">
      <w:pPr>
        <w:spacing w:line="276" w:lineRule="auto"/>
        <w:rPr>
          <w:rFonts w:eastAsia="Calibri"/>
          <w:szCs w:val="18"/>
          <w:lang w:eastAsia="en-US"/>
        </w:rPr>
      </w:pPr>
      <w:r w:rsidRPr="007B7125">
        <w:rPr>
          <w:rFonts w:eastAsia="Calibri"/>
          <w:szCs w:val="18"/>
          <w:lang w:eastAsia="en-US"/>
        </w:rPr>
        <w:t>A. Slob</w:t>
      </w:r>
    </w:p>
    <w:sectPr w:rsidRPr="007B7125" w:rsidR="007B712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25" w:rsidRDefault="007B7125">
      <w:r>
        <w:separator/>
      </w:r>
    </w:p>
    <w:p w:rsidR="007B7125" w:rsidRDefault="007B7125"/>
  </w:endnote>
  <w:endnote w:type="continuationSeparator" w:id="0">
    <w:p w:rsidR="007B7125" w:rsidRDefault="007B7125">
      <w:r>
        <w:continuationSeparator/>
      </w:r>
    </w:p>
    <w:p w:rsidR="007B7125" w:rsidRDefault="007B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25" w:rsidRDefault="007B712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B7125" w:rsidP="007B712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B7125" w:rsidP="007B712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105B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105B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25" w:rsidRDefault="007B7125">
      <w:r>
        <w:separator/>
      </w:r>
    </w:p>
    <w:p w:rsidR="007B7125" w:rsidRDefault="007B7125"/>
  </w:footnote>
  <w:footnote w:type="continuationSeparator" w:id="0">
    <w:p w:rsidR="007B7125" w:rsidRDefault="007B7125">
      <w:r>
        <w:continuationSeparator/>
      </w:r>
    </w:p>
    <w:p w:rsidR="007B7125" w:rsidRDefault="007B71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25" w:rsidRDefault="007B712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7B7125" w:rsidP="007B712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B7125">
            <w:rPr>
              <w:sz w:val="13"/>
              <w:szCs w:val="13"/>
            </w:rPr>
            <w:t>1366613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B7125" w:rsidRDefault="007B7125" w:rsidP="007B712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2" name="Afbeelding 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7125" w:rsidRPr="00543A0D" w:rsidRDefault="007B7125" w:rsidP="007B7125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B7125" w:rsidP="007B712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94EBC74E4350424FB8A398880BEA2253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slotwet 2017&quot;/&gt;&lt;Field id=&quot;79EF07FF29B04ACD90F5BFF4D325E8A4&quot; description=&quot;Datum document&quot; mappedto=&quot;OCW_DATE&quot; value=&quot;6/1/2018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Aan 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7B7125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7125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5B2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47BC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B7125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7B71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B7125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7B71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509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1900-12-31T22:00:00.0000000Z</lastPrinted>
  <dcterms:created xsi:type="dcterms:W3CDTF">2018-06-07T14:33:00.0000000Z</dcterms:created>
  <dcterms:modified xsi:type="dcterms:W3CDTF">2018-06-07T14:33:00.0000000Z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1366613</vt:lpwstr>
  </property>
  <property fmtid="{D5CDD505-2E9C-101B-9397-08002B2CF9AE}" pid="3" name="ContentTypeId">
    <vt:lpwstr>0x010100F3C0AA5E8D354B4982570B1607C6D576</vt:lpwstr>
  </property>
</Properties>
</file>