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9F" w:rsidP="00623000" w:rsidRDefault="00113AE1">
      <w:pPr>
        <w:pStyle w:val="Huisstijl-Aanhef"/>
      </w:pPr>
      <w:bookmarkStart w:name="_GoBack" w:id="0"/>
      <w:bookmarkEnd w:id="0"/>
      <w:r>
        <w:t>Geachte Voorzitter,</w:t>
      </w:r>
    </w:p>
    <w:p w:rsidRPr="00263BC2" w:rsidR="00263BC2" w:rsidP="00263BC2" w:rsidRDefault="00263BC2">
      <w:pPr>
        <w:rPr>
          <w:lang w:eastAsia="zh-CN" w:bidi="hi-IN"/>
        </w:rPr>
      </w:pPr>
      <w:r>
        <w:rPr>
          <w:lang w:eastAsia="zh-CN" w:bidi="hi-IN"/>
        </w:rPr>
        <w:t xml:space="preserve">Hierbij stuur ik u de antwoorden op Kamervragen van het lid Van </w:t>
      </w:r>
      <w:proofErr w:type="spellStart"/>
      <w:r>
        <w:rPr>
          <w:lang w:eastAsia="zh-CN" w:bidi="hi-IN"/>
        </w:rPr>
        <w:t>Weyenberg</w:t>
      </w:r>
      <w:proofErr w:type="spellEnd"/>
      <w:r>
        <w:rPr>
          <w:lang w:eastAsia="zh-CN" w:bidi="hi-IN"/>
        </w:rPr>
        <w:t xml:space="preserve"> </w:t>
      </w:r>
      <w:r w:rsidRPr="00FA26DC">
        <w:rPr>
          <w:szCs w:val="18"/>
        </w:rPr>
        <w:t>over grenswerkers die klem zitten tussen de Nederlandse en Duitse Belastingdienst (ingezonden 16 april 2018</w:t>
      </w:r>
      <w:r>
        <w:rPr>
          <w:szCs w:val="18"/>
        </w:rPr>
        <w:t>, kenmerk 2018Z07032</w:t>
      </w:r>
      <w:r w:rsidRPr="00FA26DC">
        <w:rPr>
          <w:szCs w:val="18"/>
        </w:rPr>
        <w:t>)</w:t>
      </w:r>
      <w:r>
        <w:rPr>
          <w:szCs w:val="18"/>
        </w:rPr>
        <w:t>.</w:t>
      </w:r>
    </w:p>
    <w:p w:rsidR="00263BC2" w:rsidRDefault="00263BC2">
      <w:pPr>
        <w:pStyle w:val="Huisstijl-Slotzin"/>
      </w:pPr>
    </w:p>
    <w:p w:rsidR="00911C9F" w:rsidRDefault="00561F2D">
      <w:pPr>
        <w:pStyle w:val="Huisstijl-Slotzin"/>
      </w:pPr>
      <w:r>
        <w:t>Hoogachtend,</w:t>
      </w:r>
    </w:p>
    <w:p w:rsidR="00263BC2" w:rsidRDefault="00561F2D">
      <w:pPr>
        <w:pStyle w:val="Huisstijl-Ondertekening"/>
      </w:pPr>
      <w:r>
        <w:t>de staatssecretaris van Financiën</w:t>
      </w:r>
      <w:r>
        <w:br/>
      </w:r>
    </w:p>
    <w:p w:rsidR="00263BC2" w:rsidRDefault="00263BC2">
      <w:pPr>
        <w:pStyle w:val="Huisstijl-Ondertekening"/>
      </w:pPr>
    </w:p>
    <w:p w:rsidR="00911C9F" w:rsidRDefault="00561F2D">
      <w:pPr>
        <w:pStyle w:val="Huisstijl-Ondertekening"/>
      </w:pPr>
      <w:r>
        <w:br/>
      </w:r>
      <w:r>
        <w:br/>
        <w:t>Menno Snel</w:t>
      </w:r>
    </w:p>
    <w:sectPr w:rsidR="00911C9F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2F3" w:rsidRDefault="003412F3">
      <w:pPr>
        <w:spacing w:line="240" w:lineRule="auto"/>
      </w:pPr>
      <w:r>
        <w:separator/>
      </w:r>
    </w:p>
  </w:endnote>
  <w:endnote w:type="continuationSeparator" w:id="0">
    <w:p w:rsidR="003412F3" w:rsidRDefault="003412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9F8" w:rsidRDefault="00A449F8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A449F8">
      <w:trPr>
        <w:trHeight w:hRule="exact" w:val="240"/>
      </w:trPr>
      <w:tc>
        <w:tcPr>
          <w:tcW w:w="7752" w:type="dxa"/>
          <w:shd w:val="clear" w:color="auto" w:fill="auto"/>
        </w:tcPr>
        <w:p w:rsidR="00A449F8" w:rsidRDefault="00A449F8"/>
      </w:tc>
      <w:tc>
        <w:tcPr>
          <w:tcW w:w="2148" w:type="dxa"/>
        </w:tcPr>
        <w:p w:rsidR="00A449F8" w:rsidRDefault="00A449F8">
          <w:pPr>
            <w:pStyle w:val="Huisstijl-Paginanummer"/>
          </w:pPr>
          <w:r>
            <w:t>Pagina </w:t>
          </w:r>
          <w:fldSimple w:instr=" PAGE    \* MERGEFORMAT ">
            <w:r w:rsidR="00935BA2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935BA2">
              <w:rPr>
                <w:noProof/>
              </w:rPr>
              <w:t>1</w:t>
            </w:r>
          </w:fldSimple>
        </w:p>
      </w:tc>
    </w:tr>
  </w:tbl>
  <w:p w:rsidR="00A449F8" w:rsidRDefault="002E6B45">
    <w:pPr>
      <w:pStyle w:val="Huisstijl-Rubricering"/>
    </w:pPr>
    <w:r>
      <w:fldChar w:fldCharType="begin"/>
    </w:r>
    <w:r w:rsidR="00A449F8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A449F8">
      <w:trPr>
        <w:trHeight w:hRule="exact" w:val="240"/>
      </w:trPr>
      <w:tc>
        <w:tcPr>
          <w:tcW w:w="7752" w:type="dxa"/>
          <w:shd w:val="clear" w:color="auto" w:fill="auto"/>
        </w:tcPr>
        <w:p w:rsidR="00A449F8" w:rsidRDefault="002E6B45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A449F8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A449F8" w:rsidRDefault="00A449F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fldSimple w:instr=" PAGE    \* MERGEFORMAT ">
            <w:r w:rsidR="00935BA2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935BA2">
              <w:rPr>
                <w:noProof/>
              </w:rPr>
              <w:t>1</w:t>
            </w:r>
          </w:fldSimple>
        </w:p>
      </w:tc>
    </w:tr>
  </w:tbl>
  <w:p w:rsidR="00A449F8" w:rsidRDefault="00A449F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2F3" w:rsidRDefault="003412F3">
      <w:pPr>
        <w:spacing w:line="240" w:lineRule="auto"/>
      </w:pPr>
      <w:r>
        <w:separator/>
      </w:r>
    </w:p>
  </w:footnote>
  <w:footnote w:type="continuationSeparator" w:id="0">
    <w:p w:rsidR="003412F3" w:rsidRDefault="003412F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9F8" w:rsidRDefault="00A449F8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9F8" w:rsidRDefault="00A449F8" w:rsidP="00A449F8">
    <w:pPr>
      <w:pStyle w:val="Huisstijl-Afzendgegevenskop"/>
      <w:framePr w:w="2103" w:h="12013" w:hRule="exact" w:hSpace="180" w:wrap="around" w:vAnchor="page" w:hAnchor="page" w:x="9316" w:y="3022"/>
    </w:pPr>
    <w:r w:rsidRPr="00B96746">
      <w:t>Belastingdienst / Directie Vaktechniek Belastingen</w:t>
    </w:r>
  </w:p>
  <w:p w:rsidR="00A449F8" w:rsidRDefault="00A449F8" w:rsidP="00A449F8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A449F8" w:rsidRPr="00FD21B8" w:rsidRDefault="002E6B45" w:rsidP="00A449F8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935BA2">
        <w:t>2018-0000093467</w:t>
      </w:r>
    </w:fldSimple>
    <w:r w:rsidR="00A449F8" w:rsidRPr="00C8655C">
      <w:t xml:space="preserve"> </w:t>
    </w:r>
  </w:p>
  <w:p w:rsidR="00A449F8" w:rsidRDefault="00A449F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9F8" w:rsidRDefault="00A449F8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Belastingdienst / Directie Vaktechniek Belastingen</w:t>
    </w:r>
  </w:p>
  <w:p w:rsidR="00A449F8" w:rsidRDefault="00A449F8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Korte </w:t>
    </w:r>
    <w:proofErr w:type="spellStart"/>
    <w:r w:rsidRPr="00B96746">
      <w:t>Voorhout</w:t>
    </w:r>
    <w:proofErr w:type="spellEnd"/>
    <w:r w:rsidRPr="00B96746">
      <w:t xml:space="preserve"> 7</w:t>
    </w:r>
  </w:p>
  <w:p w:rsidR="00A449F8" w:rsidRDefault="00A449F8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>
      <w:t>  </w:t>
    </w:r>
  </w:p>
  <w:p w:rsidR="00A449F8" w:rsidRDefault="00A449F8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A449F8" w:rsidRDefault="00A449F8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>
      <w:t>  </w:t>
    </w:r>
  </w:p>
  <w:p w:rsidR="00A449F8" w:rsidRDefault="00A449F8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A449F8" w:rsidRDefault="00A449F8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A449F8" w:rsidRDefault="002E6B45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935BA2">
        <w:t>2018-0000093467</w:t>
      </w:r>
    </w:fldSimple>
    <w:r w:rsidR="00A449F8" w:rsidRPr="00C8655C">
      <w:t xml:space="preserve"> </w:t>
    </w:r>
  </w:p>
  <w:p w:rsidR="00A449F8" w:rsidRDefault="00A449F8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A449F8" w:rsidRDefault="002E6B45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UwKenmerk  \* MERGEFORMAT ">
      <w:r w:rsidR="00935BA2">
        <w:t>2018Z07032</w:t>
      </w:r>
    </w:fldSimple>
  </w:p>
  <w:p w:rsidR="00A449F8" w:rsidRDefault="00A449F8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A449F8" w:rsidRDefault="00A449F8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A449F8" w:rsidRDefault="002E6B45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A449F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A449F8" w:rsidRDefault="00A449F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A449F8" w:rsidRDefault="00A449F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A449F8" w:rsidRDefault="00A449F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A449F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A449F8" w:rsidRDefault="00A449F8">
          <w:pPr>
            <w:pStyle w:val="Huisstijl-Retouradres"/>
          </w:pPr>
          <w:r w:rsidRPr="00B96746">
            <w:t>&gt; Retouradres</w:t>
          </w:r>
          <w:r>
            <w:t> </w:t>
          </w:r>
          <w:r w:rsidRPr="00B96746">
            <w:t>Postbus 20201</w:t>
          </w:r>
          <w:r>
            <w:t>  </w:t>
          </w:r>
          <w:r w:rsidRPr="00B96746">
            <w:t>2500 EE  Den Haag</w:t>
          </w:r>
          <w:r>
            <w:t>  </w:t>
          </w:r>
        </w:p>
      </w:tc>
    </w:tr>
    <w:tr w:rsidR="00A449F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A449F8" w:rsidRDefault="002E6B45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A449F8">
            <w:instrText xml:space="preserve"> DOCPROPERTY  Rubricering  \* MERGEFORMAT </w:instrText>
          </w:r>
          <w:r>
            <w:fldChar w:fldCharType="end"/>
          </w:r>
        </w:p>
        <w:p w:rsidR="00935BA2" w:rsidRDefault="002E6B45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A449F8">
            <w:instrText xml:space="preserve"> DOCPROPERTY  Aan  \* MERGEFORMAT </w:instrText>
          </w:r>
          <w:r>
            <w:fldChar w:fldCharType="separate"/>
          </w:r>
          <w:r w:rsidR="00935BA2">
            <w:t xml:space="preserve">Aan de Voorzitter van de </w:t>
          </w:r>
        </w:p>
        <w:p w:rsidR="00935BA2" w:rsidRDefault="00935BA2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Tweede Kamer der Staten-Generaal</w:t>
          </w:r>
        </w:p>
        <w:p w:rsidR="00935BA2" w:rsidRDefault="00935BA2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A449F8" w:rsidRDefault="00935BA2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DEN HAAG</w:t>
          </w:r>
          <w:r w:rsidR="002E6B45">
            <w:fldChar w:fldCharType="end"/>
          </w:r>
        </w:p>
      </w:tc>
    </w:tr>
    <w:tr w:rsidR="00A449F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A449F8" w:rsidRDefault="00A449F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A449F8">
      <w:trPr>
        <w:trHeight w:val="240"/>
      </w:trPr>
      <w:tc>
        <w:tcPr>
          <w:tcW w:w="742" w:type="dxa"/>
          <w:shd w:val="clear" w:color="auto" w:fill="auto"/>
        </w:tcPr>
        <w:p w:rsidR="00A449F8" w:rsidRDefault="00A449F8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A449F8" w:rsidRDefault="00935BA2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5 juni 2018</w:t>
          </w:r>
        </w:p>
      </w:tc>
    </w:tr>
    <w:tr w:rsidR="00A449F8">
      <w:trPr>
        <w:trHeight w:val="240"/>
      </w:trPr>
      <w:tc>
        <w:tcPr>
          <w:tcW w:w="742" w:type="dxa"/>
          <w:shd w:val="clear" w:color="auto" w:fill="auto"/>
        </w:tcPr>
        <w:p w:rsidR="00A449F8" w:rsidRDefault="00A449F8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A449F8" w:rsidRDefault="002E6B45">
          <w:pPr>
            <w:pStyle w:val="Huisstijl-Gegevens"/>
            <w:rPr>
              <w:rFonts w:cs="Verdana"/>
              <w:szCs w:val="18"/>
            </w:rPr>
          </w:pPr>
          <w:r>
            <w:fldChar w:fldCharType="begin"/>
          </w:r>
          <w:r>
            <w:instrText xml:space="preserve"> DOCPROPERTY  Onderwerp  \* MERGEFORMAT </w:instrText>
          </w:r>
          <w:r>
            <w:fldChar w:fldCharType="separate"/>
          </w:r>
          <w:r w:rsidR="00935BA2">
            <w:t xml:space="preserve">Vragen van het lid Van </w:t>
          </w:r>
          <w:proofErr w:type="spellStart"/>
          <w:r w:rsidR="00935BA2">
            <w:t>Weyenberg</w:t>
          </w:r>
          <w:proofErr w:type="spellEnd"/>
          <w:r w:rsidR="00935BA2">
            <w:t xml:space="preserve"> over grenswerkers die klem zitten tussen de Nederlandse en Duitse Belastingdienst (ingezonden 16 april 2018)</w:t>
          </w:r>
          <w:r>
            <w:fldChar w:fldCharType="end"/>
          </w:r>
        </w:p>
      </w:tc>
    </w:tr>
  </w:tbl>
  <w:p w:rsidR="00A449F8" w:rsidRDefault="00A449F8">
    <w:pPr>
      <w:pStyle w:val="Koptekst"/>
    </w:pPr>
  </w:p>
  <w:p w:rsidR="00A449F8" w:rsidRDefault="00A449F8">
    <w:pPr>
      <w:pStyle w:val="Koptekst"/>
    </w:pPr>
  </w:p>
  <w:p w:rsidR="00A449F8" w:rsidRDefault="00A449F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5362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2033E"/>
    <w:rsid w:val="000B7976"/>
    <w:rsid w:val="00113AE1"/>
    <w:rsid w:val="00176BA4"/>
    <w:rsid w:val="00191478"/>
    <w:rsid w:val="001B31B1"/>
    <w:rsid w:val="00263BC2"/>
    <w:rsid w:val="002E6B45"/>
    <w:rsid w:val="003412F3"/>
    <w:rsid w:val="0040714C"/>
    <w:rsid w:val="004B3AB8"/>
    <w:rsid w:val="00561F2D"/>
    <w:rsid w:val="005D7103"/>
    <w:rsid w:val="00623000"/>
    <w:rsid w:val="00670739"/>
    <w:rsid w:val="006C6495"/>
    <w:rsid w:val="007A6E23"/>
    <w:rsid w:val="00870BEF"/>
    <w:rsid w:val="008D3DB0"/>
    <w:rsid w:val="00911C9F"/>
    <w:rsid w:val="00935BA2"/>
    <w:rsid w:val="0094716C"/>
    <w:rsid w:val="009D7BC1"/>
    <w:rsid w:val="00A449F8"/>
    <w:rsid w:val="00A763AA"/>
    <w:rsid w:val="00AB3EF9"/>
    <w:rsid w:val="00AE70BA"/>
    <w:rsid w:val="00AF2CCD"/>
    <w:rsid w:val="00B96746"/>
    <w:rsid w:val="00BE0CC5"/>
    <w:rsid w:val="00BE3F1B"/>
    <w:rsid w:val="00C8655C"/>
    <w:rsid w:val="00C90F2C"/>
    <w:rsid w:val="00CE728B"/>
    <w:rsid w:val="00D67849"/>
    <w:rsid w:val="00E05A5B"/>
    <w:rsid w:val="00E81A4D"/>
    <w:rsid w:val="00EF60D9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243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2018-06-05T14:57:00.0000000Z</lastPrinted>
  <dcterms:created xsi:type="dcterms:W3CDTF">2014-11-04T14:16:00.0000000Z</dcterms:created>
  <dcterms:modified xsi:type="dcterms:W3CDTF">2018-06-05T14:57:00.0000000Z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Vragen van het lid Van Weyenberg over grenswerkers die klem zitten tussen de Nederlandse en Duitse Belastingdienst (ingezonden 16 april 2018)</vt:lpwstr>
  </property>
  <property fmtid="{D5CDD505-2E9C-101B-9397-08002B2CF9AE}" pid="4" name="Datum">
    <vt:lpwstr>31 mei 2018</vt:lpwstr>
  </property>
  <property fmtid="{D5CDD505-2E9C-101B-9397-08002B2CF9AE}" pid="5" name="Kenmerk">
    <vt:lpwstr>2018-0000093467</vt:lpwstr>
  </property>
  <property fmtid="{D5CDD505-2E9C-101B-9397-08002B2CF9AE}" pid="6" name="UwKenmerk">
    <vt:lpwstr>2018Z07032</vt:lpwstr>
  </property>
  <property fmtid="{D5CDD505-2E9C-101B-9397-08002B2CF9AE}" pid="7" name="Aan">
    <vt:lpwstr>Aan de Voorzitter van de _x000d_
Tweede Kamer der Staten-Generaal_x000d_
Postbus 20018_x000d_
2500 EA  DEN HAAG</vt:lpwstr>
  </property>
  <property fmtid="{D5CDD505-2E9C-101B-9397-08002B2CF9AE}" pid="8" name="Rubricering">
    <vt:lpwstr/>
  </property>
  <property fmtid="{D5CDD505-2E9C-101B-9397-08002B2CF9AE}" pid="9" name="ContentTypeId">
    <vt:lpwstr>0x010100A37C93FA3834BD4FB3FCC2E2DC915521</vt:lpwstr>
  </property>
</Properties>
</file>