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437F02" w:rsidP="00437F02" w:rsidRDefault="00437F02">
      <w:pPr>
        <w:pStyle w:val="Huisstijl-Aanhef"/>
        <w:spacing w:before="0" w:after="0"/>
        <w:contextualSpacing/>
      </w:pPr>
      <w:bookmarkStart w:name="_GoBack" w:id="0"/>
      <w:bookmarkEnd w:id="0"/>
      <w:r>
        <w:t>Geachte voorzitter,</w:t>
      </w:r>
    </w:p>
    <w:p w:rsidR="00437F02" w:rsidP="00437F02" w:rsidRDefault="00437F02">
      <w:pPr>
        <w:pStyle w:val="Huisstijl-Slotzin"/>
        <w:spacing w:before="0"/>
        <w:contextualSpacing/>
      </w:pPr>
    </w:p>
    <w:p w:rsidR="00437F02" w:rsidP="00437F02" w:rsidRDefault="00437F02">
      <w:pPr>
        <w:pStyle w:val="Huisstijl-Slotzin"/>
        <w:spacing w:before="0"/>
        <w:contextualSpacing/>
      </w:pPr>
      <w:r>
        <w:t xml:space="preserve">Hierbij zend ik u het verslag van de Eurogroep en </w:t>
      </w:r>
      <w:proofErr w:type="spellStart"/>
      <w:r>
        <w:t>Ecofinraad</w:t>
      </w:r>
      <w:proofErr w:type="spellEnd"/>
      <w:r>
        <w:t xml:space="preserve"> van 24 en 25 mei 2018 te Brussel.</w:t>
      </w:r>
    </w:p>
    <w:p w:rsidRPr="00CF3B09" w:rsidR="00437F02" w:rsidP="00437F02" w:rsidRDefault="00437F02">
      <w:pPr>
        <w:pStyle w:val="Huisstijl-Ondertekening"/>
        <w:spacing w:before="0"/>
        <w:contextualSpacing/>
      </w:pPr>
    </w:p>
    <w:p w:rsidR="00437F02" w:rsidP="00437F02" w:rsidRDefault="00437F02">
      <w:pPr>
        <w:pStyle w:val="Huisstijl-Slotzin"/>
        <w:spacing w:before="0"/>
        <w:contextualSpacing/>
      </w:pPr>
      <w:r>
        <w:t>Hoogachtend,</w:t>
      </w:r>
    </w:p>
    <w:p w:rsidR="00437F02" w:rsidP="00437F02" w:rsidRDefault="00437F02">
      <w:pPr>
        <w:pStyle w:val="Huisstijl-Slotzin"/>
        <w:spacing w:before="0"/>
        <w:contextualSpacing/>
      </w:pPr>
      <w:r>
        <w:t>de minister van Financiën,</w:t>
      </w:r>
    </w:p>
    <w:p w:rsidR="00437F02" w:rsidP="00437F02" w:rsidRDefault="00437F02">
      <w:pPr>
        <w:pStyle w:val="Huisstijl-Slotzin"/>
        <w:spacing w:before="0"/>
        <w:contextualSpacing/>
      </w:pPr>
    </w:p>
    <w:p w:rsidR="00437F02" w:rsidP="00437F02" w:rsidRDefault="00437F02">
      <w:pPr>
        <w:pStyle w:val="Huisstijl-Slotzin"/>
        <w:spacing w:before="0"/>
        <w:contextualSpacing/>
      </w:pPr>
    </w:p>
    <w:p w:rsidR="00437F02" w:rsidP="00437F02" w:rsidRDefault="00437F02">
      <w:pPr>
        <w:pStyle w:val="Huisstijl-Slotzin"/>
        <w:spacing w:before="0"/>
        <w:contextualSpacing/>
      </w:pPr>
    </w:p>
    <w:p w:rsidR="00437F02" w:rsidP="00437F02" w:rsidRDefault="00437F02">
      <w:pPr>
        <w:pStyle w:val="Huisstijl-Slotzin"/>
        <w:spacing w:before="0"/>
        <w:contextualSpacing/>
      </w:pPr>
      <w:r>
        <w:br/>
      </w:r>
      <w:r w:rsidRPr="002C2D79">
        <w:t>W.B. Hoekstra</w:t>
      </w:r>
    </w:p>
    <w:p w:rsidR="00393966" w:rsidRDefault="00393966"/>
    <w:sectPr w:rsidR="00393966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236" w:rsidRDefault="00FE1236">
      <w:pPr>
        <w:spacing w:line="240" w:lineRule="auto"/>
      </w:pPr>
      <w:r>
        <w:separator/>
      </w:r>
    </w:p>
  </w:endnote>
  <w:endnote w:type="continuationSeparator" w:id="0">
    <w:p w:rsidR="00FE1236" w:rsidRDefault="00FE1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587E62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587E62">
              <w:rPr>
                <w:noProof/>
              </w:rPr>
              <w:t>1</w:t>
            </w:r>
          </w:fldSimple>
        </w:p>
      </w:tc>
    </w:tr>
  </w:tbl>
  <w:p w:rsidR="00FD21B8" w:rsidRDefault="00393966">
    <w:pPr>
      <w:pStyle w:val="Huisstijl-Rubricering"/>
    </w:pPr>
    <w:r>
      <w:fldChar w:fldCharType="begin"/>
    </w:r>
    <w:r w:rsidR="00D1519C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39396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1519C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587E62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587E62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236" w:rsidRDefault="00FE1236">
      <w:pPr>
        <w:spacing w:line="240" w:lineRule="auto"/>
      </w:pPr>
      <w:r>
        <w:separator/>
      </w:r>
    </w:p>
  </w:footnote>
  <w:footnote w:type="continuationSeparator" w:id="0">
    <w:p w:rsidR="00FE1236" w:rsidRDefault="00FE123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393966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587E62">
        <w:t>2018-0000090253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39396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587E62">
        <w:t>2018-0000090253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39396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D1519C">
      <w:instrText xml:space="preserve"> DOCPROPERTY  UwKenmerk  \* MERGEFORMAT </w:instrText>
    </w:r>
    <w:r>
      <w:fldChar w:fldCharType="end"/>
    </w:r>
  </w:p>
  <w:p w:rsidR="00FD21B8" w:rsidRDefault="00393966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393966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1519C">
            <w:instrText xml:space="preserve"> DOCPROPERTY  Rubricering  \* MERGEFORMAT </w:instrText>
          </w:r>
          <w:r>
            <w:fldChar w:fldCharType="end"/>
          </w:r>
        </w:p>
        <w:p w:rsidR="00587E62" w:rsidRDefault="00393966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D1519C">
            <w:instrText xml:space="preserve"> DOCPROPERTY  Aan  \* MERGEFORMAT </w:instrText>
          </w:r>
          <w:r>
            <w:fldChar w:fldCharType="separate"/>
          </w:r>
          <w:r w:rsidR="00587E62">
            <w:t>Voorzitter van de Tweede Kamer der Staten-Generaal</w:t>
          </w:r>
        </w:p>
        <w:p w:rsidR="00587E62" w:rsidRDefault="00587E6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587E62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Den Haag</w:t>
          </w:r>
          <w:r w:rsidR="00393966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587E62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29 mei 2018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393966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D1519C">
            <w:instrText xml:space="preserve"> DOCPROPERTY  Onderwerp  \* MERGEFORMAT </w:instrText>
          </w:r>
          <w:r>
            <w:fldChar w:fldCharType="separate"/>
          </w:r>
          <w:r w:rsidR="00587E62">
            <w:t xml:space="preserve">Verslag Eurogroep en </w:t>
          </w:r>
          <w:proofErr w:type="spellStart"/>
          <w:r w:rsidR="00587E62">
            <w:t>Ecofinraad</w:t>
          </w:r>
          <w:proofErr w:type="spellEnd"/>
          <w:r w:rsidR="00587E62">
            <w:t xml:space="preserve"> van 24 en 25 mei 2018 te Brussel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B7976"/>
    <w:rsid w:val="00113AE1"/>
    <w:rsid w:val="00191478"/>
    <w:rsid w:val="00393966"/>
    <w:rsid w:val="0040714C"/>
    <w:rsid w:val="00437F02"/>
    <w:rsid w:val="004B3AB8"/>
    <w:rsid w:val="00561F2D"/>
    <w:rsid w:val="00587E62"/>
    <w:rsid w:val="005D7103"/>
    <w:rsid w:val="00623000"/>
    <w:rsid w:val="006C6495"/>
    <w:rsid w:val="00911C9F"/>
    <w:rsid w:val="0094716C"/>
    <w:rsid w:val="009D7BC1"/>
    <w:rsid w:val="00AB3EF9"/>
    <w:rsid w:val="00AE70BA"/>
    <w:rsid w:val="00B96746"/>
    <w:rsid w:val="00BE3F1B"/>
    <w:rsid w:val="00C8655C"/>
    <w:rsid w:val="00C90F2C"/>
    <w:rsid w:val="00CE728B"/>
    <w:rsid w:val="00D1519C"/>
    <w:rsid w:val="00D67849"/>
    <w:rsid w:val="00E05A5B"/>
    <w:rsid w:val="00E81A4D"/>
    <w:rsid w:val="00F875B1"/>
    <w:rsid w:val="00F93787"/>
    <w:rsid w:val="00FD21B8"/>
    <w:rsid w:val="00FE1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149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2018-05-29T11:35:00.0000000Z</lastPrinted>
  <dcterms:created xsi:type="dcterms:W3CDTF">2014-11-04T14:16:00.0000000Z</dcterms:created>
  <dcterms:modified xsi:type="dcterms:W3CDTF">2018-05-29T11:36:00.0000000Z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Verslag Eurogroep en Ecofinraad van 24 en 25 mei 2018 te Brussel</vt:lpwstr>
  </property>
  <property fmtid="{D5CDD505-2E9C-101B-9397-08002B2CF9AE}" pid="4" name="Datum">
    <vt:lpwstr>28 mei 2018</vt:lpwstr>
  </property>
  <property fmtid="{D5CDD505-2E9C-101B-9397-08002B2CF9AE}" pid="5" name="Kenmerk">
    <vt:lpwstr>2018-0000090253</vt:lpwstr>
  </property>
  <property fmtid="{D5CDD505-2E9C-101B-9397-08002B2CF9AE}" pid="6" name="UwKenmerk">
    <vt:lpwstr/>
  </property>
  <property fmtid="{D5CDD505-2E9C-101B-9397-08002B2CF9AE}" pid="7" name="Aan">
    <vt:lpwstr>Voorzitter van de Tweede Kamer der Staten-Generaal_x000d_
Postbus 20018_x000d_
2500 EA  Den Haag</vt:lpwstr>
  </property>
  <property fmtid="{D5CDD505-2E9C-101B-9397-08002B2CF9AE}" pid="8" name="Rubricering">
    <vt:lpwstr/>
  </property>
  <property fmtid="{D5CDD505-2E9C-101B-9397-08002B2CF9AE}" pid="9" name="ContentTypeId">
    <vt:lpwstr>0x010100DA5FD9C6D6FBEC4EAEE8C28E57701EB3</vt:lpwstr>
  </property>
</Properties>
</file>