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BF" w:rsidP="007426AA" w:rsidRDefault="00033B04">
      <w:pPr>
        <w:rPr>
          <w:szCs w:val="18"/>
        </w:rPr>
      </w:pPr>
      <w:r>
        <w:rPr>
          <w:szCs w:val="18"/>
        </w:rPr>
        <w:t>Geachte V</w:t>
      </w:r>
      <w:r w:rsidR="00907FBF">
        <w:rPr>
          <w:szCs w:val="18"/>
        </w:rPr>
        <w:t>oorzitter,</w:t>
      </w:r>
    </w:p>
    <w:p w:rsidR="00907FBF" w:rsidP="007426AA" w:rsidRDefault="00907FBF">
      <w:pPr>
        <w:rPr>
          <w:szCs w:val="18"/>
        </w:rPr>
      </w:pPr>
    </w:p>
    <w:p w:rsidR="0074415B" w:rsidP="0074415B" w:rsidRDefault="004A4DA1">
      <w:r>
        <w:rPr>
          <w:szCs w:val="18"/>
        </w:rPr>
        <w:t>Hierbij bied</w:t>
      </w:r>
      <w:r w:rsidR="00907FBF">
        <w:rPr>
          <w:szCs w:val="18"/>
        </w:rPr>
        <w:t xml:space="preserve"> ik u het verslag aan van de Raad Algemene Zaken Cohesiebeleid van 12 april 2018.</w:t>
      </w:r>
    </w:p>
    <w:p w:rsidR="0074415B" w:rsidP="0074415B" w:rsidRDefault="0074415B"/>
    <w:p w:rsidRPr="00A15E53" w:rsidR="00171EBF" w:rsidP="00171EBF" w:rsidRDefault="00907FBF">
      <w:pPr>
        <w:rPr>
          <w:szCs w:val="18"/>
        </w:rPr>
      </w:pPr>
      <w:r>
        <w:rPr>
          <w:szCs w:val="18"/>
        </w:rPr>
        <w:t>Hoogachtend,</w:t>
      </w:r>
    </w:p>
    <w:p w:rsidRPr="00A15E53" w:rsidR="00171EBF" w:rsidP="00171EBF" w:rsidRDefault="00171EBF">
      <w:pPr>
        <w:rPr>
          <w:szCs w:val="18"/>
        </w:rPr>
      </w:pPr>
    </w:p>
    <w:p w:rsidR="00171EBF" w:rsidP="00171EBF" w:rsidRDefault="00171EBF">
      <w:pPr>
        <w:rPr>
          <w:szCs w:val="18"/>
        </w:rPr>
      </w:pPr>
    </w:p>
    <w:p w:rsidRPr="00A15E53" w:rsidR="00C526D8" w:rsidP="00171EBF" w:rsidRDefault="00C526D8">
      <w:pPr>
        <w:rPr>
          <w:szCs w:val="18"/>
        </w:rPr>
      </w:pPr>
    </w:p>
    <w:p w:rsidR="00171EBF" w:rsidP="00171EBF" w:rsidRDefault="00171EBF">
      <w:pPr>
        <w:rPr>
          <w:szCs w:val="18"/>
        </w:rPr>
      </w:pPr>
    </w:p>
    <w:p w:rsidRPr="00A15E53" w:rsidR="00033B04" w:rsidP="00171EBF" w:rsidRDefault="00033B04">
      <w:pPr>
        <w:rPr>
          <w:szCs w:val="18"/>
        </w:rPr>
      </w:pPr>
    </w:p>
    <w:p w:rsidRPr="00A15E53" w:rsidR="00171EBF" w:rsidP="00171EBF" w:rsidRDefault="00171EBF">
      <w:pPr>
        <w:rPr>
          <w:szCs w:val="18"/>
        </w:rPr>
      </w:pPr>
      <w:r w:rsidRPr="00A15E53">
        <w:rPr>
          <w:szCs w:val="18"/>
        </w:rPr>
        <w:t>mr. drs. M.C.G. Keijzer</w:t>
      </w:r>
    </w:p>
    <w:p w:rsidRPr="0074415B" w:rsidR="0074415B" w:rsidP="0074415B" w:rsidRDefault="00171EBF">
      <w:r w:rsidRPr="00A15E53">
        <w:rPr>
          <w:szCs w:val="18"/>
        </w:rPr>
        <w:t>Staatssecretaris van Economische Zaken en Klimaat</w:t>
      </w:r>
    </w:p>
    <w:sectPr w:rsidRPr="0074415B" w:rsidR="0074415B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BF" w:rsidRDefault="00171EBF">
      <w:r>
        <w:separator/>
      </w:r>
    </w:p>
    <w:p w:rsidR="00171EBF" w:rsidRDefault="00171EBF"/>
  </w:endnote>
  <w:endnote w:type="continuationSeparator" w:id="0">
    <w:p w:rsidR="00171EBF" w:rsidRDefault="00171EBF">
      <w:r>
        <w:continuationSeparator/>
      </w:r>
    </w:p>
    <w:p w:rsidR="00171EBF" w:rsidRDefault="0017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53" w:rsidRDefault="0064515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171EBF" w:rsidP="00171EB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171EBF" w:rsidP="00171EBF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645153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9028E1">
            <w:rPr>
              <w:noProof w:val="0"/>
            </w:rPr>
            <w:fldChar w:fldCharType="begin"/>
          </w:r>
          <w:r w:rsidR="009028E1">
            <w:rPr>
              <w:noProof w:val="0"/>
            </w:rPr>
            <w:instrText xml:space="preserve"> SECTIONPAGES   \* MERGEFORMAT </w:instrText>
          </w:r>
          <w:r w:rsidR="009028E1">
            <w:rPr>
              <w:noProof w:val="0"/>
            </w:rPr>
            <w:fldChar w:fldCharType="separate"/>
          </w:r>
          <w:r w:rsidR="00645153">
            <w:t>1</w:t>
          </w:r>
          <w:r w:rsidR="009028E1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BF" w:rsidRDefault="00171EBF">
      <w:r>
        <w:separator/>
      </w:r>
    </w:p>
    <w:p w:rsidR="00171EBF" w:rsidRDefault="00171EBF"/>
  </w:footnote>
  <w:footnote w:type="continuationSeparator" w:id="0">
    <w:p w:rsidR="00171EBF" w:rsidRDefault="00171EBF">
      <w:r>
        <w:continuationSeparator/>
      </w:r>
    </w:p>
    <w:p w:rsidR="00171EBF" w:rsidRDefault="00171E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53" w:rsidRDefault="0064515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171EBF" w:rsidP="00171EB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Innovatie en Kennis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171EBF" w:rsidP="00171EB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171EBF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DGBI-I&amp;K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18077078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171EBF" w:rsidRDefault="00171EBF" w:rsidP="00171EBF">
          <w:pPr>
            <w:framePr w:w="6340" w:h="2750" w:hRule="exact" w:hSpace="180" w:wrap="around" w:vAnchor="page" w:hAnchor="text" w:x="3873" w:y="-140"/>
            <w:rPr>
              <w:szCs w:val="18"/>
            </w:rPr>
          </w:pPr>
        </w:p>
        <w:p w:rsidR="00527BD4" w:rsidRDefault="00033B04" w:rsidP="00171EBF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D1DB180" wp14:editId="272F7376">
                <wp:simplePos x="0" y="0"/>
                <wp:positionH relativeFrom="column">
                  <wp:posOffset>137795</wp:posOffset>
                </wp:positionH>
                <wp:positionV relativeFrom="paragraph">
                  <wp:posOffset>5080</wp:posOffset>
                </wp:positionV>
                <wp:extent cx="2286000" cy="154559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5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171EBF" w:rsidP="00171EB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Bedrijfsleven &amp; Innovatie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Innovatie en Kennis</w:t>
          </w:r>
        </w:p>
        <w:p w:rsidR="00171EBF" w:rsidRDefault="00171EBF" w:rsidP="00171EB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171EBF" w:rsidRDefault="00171EBF" w:rsidP="00171EBF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171EBF" w:rsidRPr="005B3814" w:rsidRDefault="00171EBF" w:rsidP="00171EBF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171EBF" w:rsidP="00171EBF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F</w:t>
          </w:r>
          <w:r>
            <w:rPr>
              <w:noProof w:val="0"/>
            </w:rPr>
            <w:tab/>
            <w:t>070 378 6100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www.rijksoverheid.nl/ezk</w:t>
          </w:r>
          <w:r w:rsidRPr="007A349E">
            <w:rPr>
              <w:noProof w:val="0"/>
            </w:rPr>
            <w:t xml:space="preserve"> 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171EBF" w:rsidP="00171EBF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171EBF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DGBI-I&amp;K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18077078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171EBF" w:rsidP="00171EBF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907FBF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171EBF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171EBF">
            <w:rPr>
              <w:noProof w:val="0"/>
            </w:rPr>
            <w:t>Retouradres Postbus 20401 2500 EK Den Haag</w:t>
          </w:r>
        </w:p>
      </w:tc>
    </w:tr>
    <w:tr w:rsidR="00527BD4" w:rsidTr="007610AA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71EBF" w:rsidRDefault="00907FBF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</w:t>
          </w:r>
          <w:r w:rsidR="00171EBF">
            <w:rPr>
              <w:noProof w:val="0"/>
            </w:rPr>
            <w:t>zitter van de Tweede Kamer</w:t>
          </w:r>
        </w:p>
        <w:p w:rsidR="00171EBF" w:rsidRDefault="00171EBF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71EBF" w:rsidRDefault="00171EBF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71EBF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71EBF" w:rsidP="00171EBF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645153" w:rsidP="00A50CF6">
          <w:r>
            <w:t>22 mei 2018</w:t>
          </w:r>
          <w:bookmarkStart w:id="0" w:name="_GoBack"/>
          <w:bookmarkEnd w:id="0"/>
        </w:p>
      </w:tc>
    </w:tr>
    <w:tr w:rsidR="00527BD4" w:rsidRPr="008F3246" w:rsidTr="007610AA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71EBF" w:rsidP="00171EBF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171EBF" w:rsidP="00A50CF6">
          <w:r>
            <w:t>Verslag Raad Algemene Zaken Cohesiebeleid 12 april 2018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C1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077078"/>
    <w:docVar w:name="HC_HBLIB" w:val="DOMUS"/>
  </w:docVars>
  <w:rsids>
    <w:rsidRoot w:val="00171EBF"/>
    <w:rsid w:val="000049FB"/>
    <w:rsid w:val="00013862"/>
    <w:rsid w:val="00016012"/>
    <w:rsid w:val="00020189"/>
    <w:rsid w:val="00020EE4"/>
    <w:rsid w:val="00023E9A"/>
    <w:rsid w:val="00033B04"/>
    <w:rsid w:val="00033CDD"/>
    <w:rsid w:val="00034373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4B6E"/>
    <w:rsid w:val="0014786A"/>
    <w:rsid w:val="001516A4"/>
    <w:rsid w:val="00151E5F"/>
    <w:rsid w:val="001569AB"/>
    <w:rsid w:val="00164D63"/>
    <w:rsid w:val="0016725C"/>
    <w:rsid w:val="00171EBF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255"/>
    <w:rsid w:val="00286998"/>
    <w:rsid w:val="00291AB7"/>
    <w:rsid w:val="0029422B"/>
    <w:rsid w:val="002B153C"/>
    <w:rsid w:val="002B52FC"/>
    <w:rsid w:val="002C2830"/>
    <w:rsid w:val="002D001A"/>
    <w:rsid w:val="002D11E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3F601A"/>
    <w:rsid w:val="004008E9"/>
    <w:rsid w:val="00413D48"/>
    <w:rsid w:val="00441AC2"/>
    <w:rsid w:val="0044249B"/>
    <w:rsid w:val="0045023C"/>
    <w:rsid w:val="00451A5B"/>
    <w:rsid w:val="00452BCD"/>
    <w:rsid w:val="00452CEA"/>
    <w:rsid w:val="00465AFD"/>
    <w:rsid w:val="00465B52"/>
    <w:rsid w:val="0046708E"/>
    <w:rsid w:val="00472A65"/>
    <w:rsid w:val="00474463"/>
    <w:rsid w:val="00474B75"/>
    <w:rsid w:val="00483F0B"/>
    <w:rsid w:val="00496319"/>
    <w:rsid w:val="00497279"/>
    <w:rsid w:val="004A4DA1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153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847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4736"/>
    <w:rsid w:val="007254A5"/>
    <w:rsid w:val="00725748"/>
    <w:rsid w:val="00735D88"/>
    <w:rsid w:val="0073720D"/>
    <w:rsid w:val="00737507"/>
    <w:rsid w:val="00740712"/>
    <w:rsid w:val="00742AB9"/>
    <w:rsid w:val="0074415B"/>
    <w:rsid w:val="00751A6A"/>
    <w:rsid w:val="00754FBF"/>
    <w:rsid w:val="007610AA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6E52"/>
    <w:rsid w:val="008E0B3F"/>
    <w:rsid w:val="008E49AD"/>
    <w:rsid w:val="008E698E"/>
    <w:rsid w:val="008F2584"/>
    <w:rsid w:val="008F3246"/>
    <w:rsid w:val="008F3C1B"/>
    <w:rsid w:val="008F508C"/>
    <w:rsid w:val="00900990"/>
    <w:rsid w:val="0090271B"/>
    <w:rsid w:val="009028E1"/>
    <w:rsid w:val="00907FBF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2F66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1349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561A"/>
    <w:rsid w:val="00C5258E"/>
    <w:rsid w:val="00C526D8"/>
    <w:rsid w:val="00C530C9"/>
    <w:rsid w:val="00C619A7"/>
    <w:rsid w:val="00C73D5F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D78E4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7BD9"/>
    <w:rsid w:val="00F41A6F"/>
    <w:rsid w:val="00F45A25"/>
    <w:rsid w:val="00F50F86"/>
    <w:rsid w:val="00F53F91"/>
    <w:rsid w:val="00F61569"/>
    <w:rsid w:val="00F61A72"/>
    <w:rsid w:val="00F62B67"/>
    <w:rsid w:val="00F66281"/>
    <w:rsid w:val="00F66F13"/>
    <w:rsid w:val="00F74073"/>
    <w:rsid w:val="00F75603"/>
    <w:rsid w:val="00F83789"/>
    <w:rsid w:val="00F845B4"/>
    <w:rsid w:val="00F86550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0C37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2018-05-18T08:44:00.0000000Z</dcterms:created>
  <dcterms:modified xsi:type="dcterms:W3CDTF">2018-05-22T14:46:00.0000000Z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0x01010067CB883D5B3F0F4CA12DE2F7BE1119B5</vt:lpwstr>
  </property>
</Properties>
</file>