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/>
        <w:p w:rsidR="00241BB9" w:rsidRDefault="009520CA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6E003E" w:rsidP="006E003E" w:rsidRDefault="0011106D">
      <w:pPr>
        <w:rPr>
          <w:rFonts w:cs="NEMJP D+ Univers"/>
          <w:szCs w:val="18"/>
        </w:rPr>
      </w:pPr>
      <w:r w:rsidRPr="00481C9A">
        <w:rPr>
          <w:szCs w:val="18"/>
        </w:rPr>
        <w:t>Hierbij bied ik u de</w:t>
      </w:r>
      <w:r w:rsidR="005029F0">
        <w:rPr>
          <w:szCs w:val="18"/>
        </w:rPr>
        <w:t xml:space="preserve"> tweede</w:t>
      </w:r>
      <w:r w:rsidRPr="00481C9A">
        <w:rPr>
          <w:szCs w:val="18"/>
        </w:rPr>
        <w:t xml:space="preserve"> Nota van Wijziging aan op de ontwerpbegroting 2018 van het Ministerie van</w:t>
      </w:r>
      <w:r>
        <w:rPr>
          <w:szCs w:val="18"/>
        </w:rPr>
        <w:t xml:space="preserve"> </w:t>
      </w:r>
      <w:r w:rsidRPr="009474B7">
        <w:rPr>
          <w:szCs w:val="18"/>
        </w:rPr>
        <w:t xml:space="preserve">Volksgezondheid, Welzijn en Sport </w:t>
      </w:r>
      <w:r w:rsidRPr="009474B7" w:rsidR="006E003E">
        <w:rPr>
          <w:szCs w:val="18"/>
        </w:rPr>
        <w:t>(</w:t>
      </w:r>
      <w:r w:rsidRPr="009474B7" w:rsidR="006E003E">
        <w:t xml:space="preserve">34775 XVI, nr. 1). </w:t>
      </w:r>
      <w:r w:rsidRPr="009474B7">
        <w:rPr>
          <w:szCs w:val="18"/>
        </w:rPr>
        <w:t>De</w:t>
      </w:r>
      <w:r w:rsidRPr="00481C9A">
        <w:rPr>
          <w:szCs w:val="18"/>
        </w:rPr>
        <w:t xml:space="preserve"> Nota van Wijziging betreft de verwerking van </w:t>
      </w:r>
      <w:r>
        <w:rPr>
          <w:rFonts w:cs="NEMJP D+ Univers"/>
          <w:szCs w:val="18"/>
        </w:rPr>
        <w:t>de toewijzing van middelen op de Aanvullende Post aan de begroting van</w:t>
      </w:r>
      <w:r w:rsidRPr="0011106D">
        <w:rPr>
          <w:szCs w:val="18"/>
        </w:rPr>
        <w:t xml:space="preserve"> </w:t>
      </w:r>
      <w:r w:rsidR="00E509CA">
        <w:rPr>
          <w:szCs w:val="18"/>
        </w:rPr>
        <w:t>VWS</w:t>
      </w:r>
      <w:r>
        <w:rPr>
          <w:rFonts w:cs="NEMJP D+ Univers"/>
          <w:szCs w:val="18"/>
        </w:rPr>
        <w:t xml:space="preserve"> ter invulling van de volgende maatregelen uit het Regeerakkoord ‘Vertrouwen in de toekomst’</w:t>
      </w:r>
      <w:r w:rsidR="006E003E">
        <w:rPr>
          <w:rFonts w:cs="NEMJP D+ Univers"/>
          <w:szCs w:val="18"/>
        </w:rPr>
        <w:t>, te weten</w:t>
      </w:r>
      <w:r>
        <w:rPr>
          <w:rFonts w:cs="NEMJP D+ Univers"/>
          <w:szCs w:val="18"/>
        </w:rPr>
        <w:t>:</w:t>
      </w:r>
    </w:p>
    <w:p w:rsidRPr="006E003E" w:rsidR="006E003E" w:rsidP="006E003E" w:rsidRDefault="006E003E">
      <w:pPr>
        <w:pStyle w:val="Lijstalinea"/>
        <w:numPr>
          <w:ilvl w:val="0"/>
          <w:numId w:val="2"/>
        </w:numPr>
        <w:spacing w:line="276" w:lineRule="auto"/>
        <w:ind w:right="-172"/>
        <w:rPr>
          <w:rFonts w:cs="NEMJP D+ Univers"/>
          <w:szCs w:val="18"/>
        </w:rPr>
      </w:pPr>
      <w:r w:rsidRPr="006E003E">
        <w:rPr>
          <w:rFonts w:cs="NEMJP D+ Univers"/>
          <w:szCs w:val="18"/>
        </w:rPr>
        <w:t xml:space="preserve">H61 </w:t>
      </w:r>
      <w:r w:rsidR="00A72B07">
        <w:rPr>
          <w:rFonts w:cs="NEMJP D+ Univers"/>
          <w:szCs w:val="18"/>
        </w:rPr>
        <w:t>Waardig ouder worden</w:t>
      </w:r>
      <w:r w:rsidRPr="006E003E">
        <w:rPr>
          <w:rFonts w:cs="NEMJP D+ Univers"/>
          <w:szCs w:val="18"/>
        </w:rPr>
        <w:t>/Deelplan Palliatieve zorg;</w:t>
      </w:r>
    </w:p>
    <w:p w:rsidRPr="006E003E" w:rsidR="006E003E" w:rsidP="006E003E" w:rsidRDefault="006E003E">
      <w:pPr>
        <w:pStyle w:val="Lijstalinea"/>
        <w:numPr>
          <w:ilvl w:val="0"/>
          <w:numId w:val="2"/>
        </w:numPr>
        <w:spacing w:line="276" w:lineRule="auto"/>
        <w:ind w:right="-172"/>
        <w:rPr>
          <w:rFonts w:cs="NEMJP D+ Univers"/>
          <w:szCs w:val="18"/>
        </w:rPr>
      </w:pPr>
      <w:r w:rsidRPr="006E003E">
        <w:rPr>
          <w:rFonts w:cs="NEMJP D+ Univers"/>
          <w:szCs w:val="18"/>
        </w:rPr>
        <w:t>H62 Onafhankelijke cliëntondersteuning;</w:t>
      </w:r>
    </w:p>
    <w:p w:rsidRPr="006E003E" w:rsidR="006E003E" w:rsidP="006E003E" w:rsidRDefault="006E003E">
      <w:pPr>
        <w:pStyle w:val="Lijstalinea"/>
        <w:numPr>
          <w:ilvl w:val="0"/>
          <w:numId w:val="2"/>
        </w:numPr>
        <w:spacing w:line="276" w:lineRule="auto"/>
        <w:ind w:right="-172"/>
        <w:rPr>
          <w:rFonts w:cs="NEMJP D+ Univers"/>
          <w:szCs w:val="18"/>
        </w:rPr>
      </w:pPr>
      <w:r w:rsidRPr="006E003E">
        <w:rPr>
          <w:rFonts w:cs="NEMJP D+ Univers"/>
          <w:szCs w:val="18"/>
        </w:rPr>
        <w:t>H65 Belonen van uitkomsten;</w:t>
      </w:r>
    </w:p>
    <w:p w:rsidRPr="006E003E" w:rsidR="006E003E" w:rsidP="006E003E" w:rsidRDefault="006E003E">
      <w:pPr>
        <w:pStyle w:val="Lijstalinea"/>
        <w:numPr>
          <w:ilvl w:val="0"/>
          <w:numId w:val="2"/>
        </w:numPr>
        <w:spacing w:line="276" w:lineRule="auto"/>
        <w:ind w:right="-172"/>
        <w:rPr>
          <w:rFonts w:cs="NEMJP D+ Univers"/>
          <w:szCs w:val="18"/>
        </w:rPr>
      </w:pPr>
      <w:r w:rsidRPr="006E003E">
        <w:rPr>
          <w:rFonts w:cs="NEMJP D+ Univers"/>
          <w:szCs w:val="18"/>
        </w:rPr>
        <w:t>H69 Q-koorts;</w:t>
      </w:r>
    </w:p>
    <w:p w:rsidRPr="006E003E" w:rsidR="006E003E" w:rsidP="006E003E" w:rsidRDefault="006E003E">
      <w:pPr>
        <w:pStyle w:val="Lijstalinea"/>
        <w:numPr>
          <w:ilvl w:val="0"/>
          <w:numId w:val="2"/>
        </w:numPr>
        <w:spacing w:line="276" w:lineRule="auto"/>
        <w:ind w:right="-172"/>
        <w:rPr>
          <w:rFonts w:cs="NEMJP D+ Univers"/>
          <w:szCs w:val="18"/>
        </w:rPr>
      </w:pPr>
      <w:r w:rsidRPr="006E003E">
        <w:rPr>
          <w:rFonts w:cs="NEMJP D+ Univers"/>
          <w:szCs w:val="18"/>
        </w:rPr>
        <w:t>H64 Brede aanpak daklozen en zwerfjongeren;</w:t>
      </w:r>
    </w:p>
    <w:p w:rsidRPr="006E003E" w:rsidR="006E003E" w:rsidP="006E003E" w:rsidRDefault="006E003E">
      <w:pPr>
        <w:pStyle w:val="Lijstalinea"/>
        <w:numPr>
          <w:ilvl w:val="0"/>
          <w:numId w:val="2"/>
        </w:numPr>
        <w:spacing w:line="276" w:lineRule="auto"/>
        <w:ind w:right="-172"/>
        <w:rPr>
          <w:rFonts w:cs="NEMJP D+ Univers"/>
          <w:szCs w:val="18"/>
        </w:rPr>
      </w:pPr>
      <w:r w:rsidRPr="006E003E">
        <w:rPr>
          <w:rFonts w:cs="NEMJP D+ Univers"/>
          <w:szCs w:val="18"/>
        </w:rPr>
        <w:t>H68 Sport/Deelplan Sportevenementen.</w:t>
      </w:r>
    </w:p>
    <w:p w:rsidRPr="006E003E" w:rsidR="00CD5856" w:rsidRDefault="00E1490C">
      <w:pPr>
        <w:pStyle w:val="Huisstijl-Slotzin"/>
      </w:pPr>
      <w:r w:rsidRPr="006E003E">
        <w:t>Hoogachtend,</w:t>
      </w:r>
    </w:p>
    <w:p w:rsidR="009474B7" w:rsidP="006E003E" w:rsidRDefault="009474B7">
      <w:pPr>
        <w:pStyle w:val="OndertekeningArea1"/>
      </w:pPr>
    </w:p>
    <w:p w:rsidR="006E003E" w:rsidP="006E003E" w:rsidRDefault="006E003E">
      <w:pPr>
        <w:pStyle w:val="OndertekeningArea1"/>
      </w:pPr>
      <w:r>
        <w:t>De minister van Volksgezondheid, Welzijn en Sport</w:t>
      </w:r>
    </w:p>
    <w:p w:rsidR="006E003E" w:rsidP="006E003E" w:rsidRDefault="006E003E">
      <w:pPr>
        <w:rPr>
          <w:lang w:eastAsia="nl-NL" w:bidi="ar-SA"/>
        </w:rPr>
      </w:pPr>
    </w:p>
    <w:p w:rsidR="006E003E" w:rsidP="006E003E" w:rsidRDefault="006E003E">
      <w:pPr>
        <w:rPr>
          <w:lang w:eastAsia="nl-NL" w:bidi="ar-SA"/>
        </w:rPr>
      </w:pPr>
    </w:p>
    <w:p w:rsidR="006E003E" w:rsidP="006E003E" w:rsidRDefault="006E003E">
      <w:pPr>
        <w:rPr>
          <w:lang w:eastAsia="nl-NL" w:bidi="ar-SA"/>
        </w:rPr>
      </w:pPr>
    </w:p>
    <w:p w:rsidRPr="006E003E" w:rsidR="006E003E" w:rsidP="006E003E" w:rsidRDefault="006E003E">
      <w:pPr>
        <w:rPr>
          <w:lang w:eastAsia="nl-NL" w:bidi="ar-SA"/>
        </w:rPr>
      </w:pPr>
      <w:r>
        <w:rPr>
          <w:lang w:eastAsia="nl-NL" w:bidi="ar-SA"/>
        </w:rPr>
        <w:t>Hugo de Jonge</w:t>
      </w:r>
    </w:p>
    <w:p w:rsidR="006E003E" w:rsidP="006E003E" w:rsidRDefault="006E003E"/>
    <w:p w:rsidR="006E003E" w:rsidP="006E003E" w:rsidRDefault="006E003E"/>
    <w:p w:rsidR="009474B7" w:rsidP="006E003E" w:rsidRDefault="009474B7"/>
    <w:p w:rsidR="006E003E" w:rsidP="006E003E" w:rsidRDefault="006E003E">
      <w:r>
        <w:t xml:space="preserve">De minister voor Medische Zorg </w:t>
      </w:r>
    </w:p>
    <w:p w:rsidR="006E003E" w:rsidP="006E003E" w:rsidRDefault="006E003E"/>
    <w:p w:rsidR="006E003E" w:rsidP="006E003E" w:rsidRDefault="006E003E"/>
    <w:p w:rsidR="005029F0" w:rsidP="009474B7" w:rsidRDefault="005029F0"/>
    <w:p w:rsidRPr="009A31BF" w:rsidR="00CD5856" w:rsidP="009474B7" w:rsidRDefault="006E003E">
      <w:pPr>
        <w:rPr>
          <w:i/>
        </w:rPr>
      </w:pPr>
      <w:r>
        <w:t>Bruno Bruins</w:t>
      </w: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52" w:rsidRDefault="004F4D52">
      <w:r>
        <w:separator/>
      </w:r>
    </w:p>
  </w:endnote>
  <w:endnote w:type="continuationSeparator" w:id="0">
    <w:p w:rsidR="004F4D52" w:rsidRDefault="004F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MJP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7" w:rsidRDefault="00A72B0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7" w:rsidRDefault="00A72B0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7" w:rsidRDefault="00A72B0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52" w:rsidRDefault="004F4D52">
      <w:r>
        <w:rPr>
          <w:color w:val="000000"/>
        </w:rPr>
        <w:separator/>
      </w:r>
    </w:p>
  </w:footnote>
  <w:footnote w:type="continuationSeparator" w:id="0">
    <w:p w:rsidR="004F4D52" w:rsidRDefault="004F4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7" w:rsidRDefault="00A72B0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F0" w:rsidRDefault="005029F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520C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3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5029F0" w:rsidRDefault="005029F0">
                <w:pPr>
                  <w:pStyle w:val="Huisstijl-AfzendgegevensW1"/>
                </w:pPr>
                <w:r>
                  <w:t>Bezoekadres: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Parnassusplein 5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5029F0" w:rsidRDefault="005029F0">
                <w:pPr>
                  <w:pStyle w:val="Huisstijl-ReferentiegegevenskopW2"/>
                </w:pPr>
                <w:r w:rsidRPr="008D59C5">
                  <w:t>Kenmerk</w:t>
                </w:r>
              </w:p>
              <w:p w:rsidR="005029F0" w:rsidRPr="002B504F" w:rsidRDefault="005029F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5029F0" w:rsidRDefault="005029F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5029F0" w:rsidRDefault="005029F0"/>
            </w:txbxContent>
          </v:textbox>
          <w10:wrap anchorx="page" anchory="page"/>
        </v:shape>
      </w:pict>
    </w:r>
    <w:r w:rsidR="009520CA">
      <w:rPr>
        <w:lang w:eastAsia="nl-NL" w:bidi="ar-SA"/>
      </w:rPr>
      <w:pict>
        <v:shape id="Text Box 29" o:spid="_x0000_s2052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5029F0" w:rsidRDefault="005029F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</w:p>
              <w:p w:rsidR="005029F0" w:rsidRDefault="005029F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 Aanbieden Nota van Wijziging op de ontwerpbegroting van  VWS 2018</w:t>
                </w:r>
                <w:r>
                  <w:tab/>
                </w:r>
              </w:p>
              <w:p w:rsidR="005029F0" w:rsidRDefault="005029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520CA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5029F0" w:rsidRDefault="005029F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520CA">
      <w:rPr>
        <w:lang w:eastAsia="nl-NL" w:bidi="ar-SA"/>
      </w:rPr>
      <w:pict>
        <v:shape id="Text Box 27" o:spid="_x0000_s2050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5029F0" w:rsidRDefault="005029F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9520CA">
      <w:rPr>
        <w:lang w:eastAsia="nl-NL" w:bidi="ar-SA"/>
      </w:rPr>
      <w:pict>
        <v:shape id="Text Box 26" o:spid="_x0000_s2049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5029F0" w:rsidRDefault="005029F0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7" w:rsidRDefault="00A72B07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F0" w:rsidRDefault="009520C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5029F0" w:rsidRDefault="005029F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5029F0" w:rsidRDefault="005029F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CF43B5">
                    <w:rPr>
                      <w:noProof/>
                    </w:rPr>
                    <w:t>0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CF43B5">
                    <w:rPr>
                      <w:noProof/>
                    </w:rPr>
                    <w:t>1</w:t>
                  </w:r>
                </w:fldSimple>
              </w:p>
              <w:p w:rsidR="005029F0" w:rsidRDefault="005029F0"/>
              <w:p w:rsidR="005029F0" w:rsidRDefault="005029F0">
                <w:pPr>
                  <w:pStyle w:val="Huisstijl-Paginanummer"/>
                </w:pPr>
              </w:p>
              <w:p w:rsidR="005029F0" w:rsidRDefault="005029F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F0" w:rsidRDefault="009520C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9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5029F0" w:rsidRDefault="005029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6636049"/>
                    <w:dataBinding w:prefixMappings="xmlns:dg='http://docgen.org/date' " w:xpath="/dg:DocgenData[1]/dg:Date[1]" w:storeItemID="{372294C3-194C-43B1-9294-DC2F5239CBB1}"/>
                    <w:date w:fullDate="2015-06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10 juni 2015</w:t>
                    </w:r>
                  </w:sdtContent>
                </w:sdt>
              </w:p>
              <w:p w:rsidR="005029F0" w:rsidRDefault="005029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5029F0" w:rsidRDefault="005029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029F0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029F0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0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5029F0" w:rsidRDefault="005029F0">
                <w:pPr>
                  <w:pStyle w:val="Huisstijl-Afzendgegevens"/>
                </w:pPr>
                <w:r w:rsidRPr="008D59C5">
                  <w:t>Parnassusplein 5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Den Haag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5029F0" w:rsidRDefault="005029F0">
                <w:pPr>
                  <w:pStyle w:val="Huisstijl-AfzendgegevenskopW1"/>
                </w:pPr>
                <w:r>
                  <w:t>Contactpersoon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ir. D. Swart</w:t>
                </w:r>
              </w:p>
              <w:p w:rsidR="005029F0" w:rsidRDefault="005029F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070-3407076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d.swart@minvws.nl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5029F0" w:rsidRDefault="005029F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5029F0" w:rsidRDefault="005029F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CF43B5">
                    <w:rPr>
                      <w:noProof/>
                    </w:rPr>
                    <w:t>0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CF43B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5029F0" w:rsidRDefault="005029F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6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5029F0" w:rsidRDefault="005029F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776D"/>
    <w:multiLevelType w:val="hybridMultilevel"/>
    <w:tmpl w:val="D6169188"/>
    <w:lvl w:ilvl="0" w:tplc="2788E2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4457"/>
    <w:rsid w:val="00050D5B"/>
    <w:rsid w:val="000B45B1"/>
    <w:rsid w:val="000E54B6"/>
    <w:rsid w:val="0011106D"/>
    <w:rsid w:val="00113778"/>
    <w:rsid w:val="00144734"/>
    <w:rsid w:val="00154322"/>
    <w:rsid w:val="00172CD9"/>
    <w:rsid w:val="001B41E1"/>
    <w:rsid w:val="00201954"/>
    <w:rsid w:val="00241BB9"/>
    <w:rsid w:val="002B1D9F"/>
    <w:rsid w:val="002B504F"/>
    <w:rsid w:val="00334C45"/>
    <w:rsid w:val="003451E2"/>
    <w:rsid w:val="00347F1B"/>
    <w:rsid w:val="003B6FD4"/>
    <w:rsid w:val="003C6ED5"/>
    <w:rsid w:val="0045486D"/>
    <w:rsid w:val="004B7305"/>
    <w:rsid w:val="004F4D52"/>
    <w:rsid w:val="005029F0"/>
    <w:rsid w:val="00582E97"/>
    <w:rsid w:val="005D327A"/>
    <w:rsid w:val="006323B8"/>
    <w:rsid w:val="00697032"/>
    <w:rsid w:val="006E003E"/>
    <w:rsid w:val="00776965"/>
    <w:rsid w:val="007D0F21"/>
    <w:rsid w:val="007D23C6"/>
    <w:rsid w:val="007F380D"/>
    <w:rsid w:val="008446DF"/>
    <w:rsid w:val="00893C24"/>
    <w:rsid w:val="008A21F4"/>
    <w:rsid w:val="008D59C5"/>
    <w:rsid w:val="008D618A"/>
    <w:rsid w:val="00914457"/>
    <w:rsid w:val="009474B7"/>
    <w:rsid w:val="009520CA"/>
    <w:rsid w:val="009A31BF"/>
    <w:rsid w:val="009E20BC"/>
    <w:rsid w:val="00A510C8"/>
    <w:rsid w:val="00A52DBE"/>
    <w:rsid w:val="00A72B07"/>
    <w:rsid w:val="00AA61EA"/>
    <w:rsid w:val="00B5402A"/>
    <w:rsid w:val="00B76A83"/>
    <w:rsid w:val="00B8296E"/>
    <w:rsid w:val="00BA2522"/>
    <w:rsid w:val="00BA7566"/>
    <w:rsid w:val="00BF2A67"/>
    <w:rsid w:val="00C32734"/>
    <w:rsid w:val="00C3438D"/>
    <w:rsid w:val="00C563F9"/>
    <w:rsid w:val="00CA061B"/>
    <w:rsid w:val="00CD4AED"/>
    <w:rsid w:val="00CD5856"/>
    <w:rsid w:val="00CF43B5"/>
    <w:rsid w:val="00D67BAF"/>
    <w:rsid w:val="00E1490C"/>
    <w:rsid w:val="00E509CA"/>
    <w:rsid w:val="00EE2A9D"/>
    <w:rsid w:val="00F65BC8"/>
    <w:rsid w:val="00F847BF"/>
    <w:rsid w:val="00F87E88"/>
    <w:rsid w:val="00FD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Lijstalinea">
    <w:name w:val="List Paragraph"/>
    <w:basedOn w:val="Standaard"/>
    <w:uiPriority w:val="34"/>
    <w:qFormat/>
    <w:rsid w:val="006E003E"/>
    <w:pPr>
      <w:ind w:left="720"/>
      <w:contextualSpacing/>
    </w:pPr>
    <w:rPr>
      <w:rFonts w:cs="Mangal"/>
    </w:rPr>
  </w:style>
  <w:style w:type="paragraph" w:customStyle="1" w:styleId="OndertekeningArea1">
    <w:name w:val="Ondertekening_Area1"/>
    <w:basedOn w:val="Standaard"/>
    <w:next w:val="Standaard"/>
    <w:rsid w:val="006E003E"/>
    <w:pPr>
      <w:widowControl/>
      <w:suppressAutoHyphens w:val="0"/>
      <w:spacing w:before="240"/>
    </w:pPr>
    <w:rPr>
      <w:color w:val="000000"/>
      <w:kern w:val="0"/>
      <w:szCs w:val="18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TD\AppData\Local\Microsoft\Windows\Temporary%20Internet%20Files\Content.IE5\NFPB0CFQ\Tijdelijk_bestand_Brief_Aan_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641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2017-12-06T11:32:00.0000000Z</lastPrinted>
  <dcterms:created xsi:type="dcterms:W3CDTF">2017-12-07T09:30:00.0000000Z</dcterms:created>
  <dcterms:modified xsi:type="dcterms:W3CDTF">2017-12-07T09:30:00.0000000Z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0x010100A25E06E251BA5442A1018D6777B5D0DA</vt:lpwstr>
  </property>
</Properties>
</file>