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45008A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04D759C6" wp14:anchorId="7981D50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478" w:rsidRDefault="00BF347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BF3478" w:rsidRDefault="00BF3478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BF3478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549BB2C2" wp14:editId="74258E4C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8371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6413"/>
      </w:tblGrid>
      <w:tr w:rsidR="00F75106" w:rsidTr="0045008A">
        <w:trPr>
          <w:trHeight w:val="306" w:hRule="exact"/>
        </w:trPr>
        <w:tc>
          <w:tcPr>
            <w:tcW w:w="8371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BF3478">
              <w:t>&gt; Retouradres Postbus 20301 2500 EH  Den Haag</w:t>
            </w:r>
            <w:r>
              <w:fldChar w:fldCharType="end"/>
            </w:r>
          </w:p>
        </w:tc>
      </w:tr>
      <w:tr w:rsidR="00F75106" w:rsidTr="0045008A">
        <w:trPr>
          <w:cantSplit/>
          <w:trHeight w:val="85" w:hRule="exact"/>
        </w:trPr>
        <w:tc>
          <w:tcPr>
            <w:tcW w:w="8371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 w:rsidTr="0045008A">
        <w:trPr>
          <w:cantSplit/>
          <w:trHeight w:val="187" w:hRule="exact"/>
        </w:trPr>
        <w:tc>
          <w:tcPr>
            <w:tcW w:w="8371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 w:rsidTr="0045008A">
        <w:trPr>
          <w:cantSplit/>
          <w:trHeight w:val="2166" w:hRule="exact"/>
        </w:trPr>
        <w:tc>
          <w:tcPr>
            <w:tcW w:w="8371" w:type="dxa"/>
            <w:gridSpan w:val="2"/>
          </w:tcPr>
          <w:p w:rsidR="00881ED2" w:rsidRDefault="00881ED2">
            <w:pPr>
              <w:pStyle w:val="adres"/>
            </w:pPr>
            <w:r>
              <w:t xml:space="preserve">Aan de Voorzitter van de </w:t>
            </w:r>
            <w:r w:rsidR="005A2E92">
              <w:t>Tweede Kamer</w:t>
            </w:r>
          </w:p>
          <w:p w:rsidR="00046B48" w:rsidRDefault="005A2E92">
            <w:pPr>
              <w:pStyle w:val="adres"/>
            </w:pPr>
            <w:r>
              <w:t>d</w:t>
            </w:r>
            <w:r w:rsidR="00046B48">
              <w:t>er Staten-Generaal</w:t>
            </w:r>
          </w:p>
          <w:p w:rsidR="00046B48" w:rsidRDefault="00046B48">
            <w:pPr>
              <w:pStyle w:val="adres"/>
            </w:pPr>
            <w:r>
              <w:t>Postbus 20018</w:t>
            </w:r>
          </w:p>
          <w:p w:rsidR="00046B48" w:rsidP="00046B48" w:rsidRDefault="00046B48">
            <w:pPr>
              <w:pStyle w:val="adres"/>
            </w:pPr>
            <w:r>
              <w:t xml:space="preserve">2500 EA  DEN HAAG </w:t>
            </w:r>
          </w:p>
          <w:p w:rsidR="00F75106" w:rsidRDefault="00F75106">
            <w:pPr>
              <w:pStyle w:val="adres"/>
            </w:pP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 w:rsidTr="0045008A">
        <w:trPr>
          <w:trHeight w:val="465" w:hRule="exact"/>
        </w:trPr>
        <w:tc>
          <w:tcPr>
            <w:tcW w:w="8371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 w:rsidTr="0045008A">
        <w:trPr>
          <w:trHeight w:val="238" w:hRule="exact"/>
        </w:trPr>
        <w:tc>
          <w:tcPr>
            <w:tcW w:w="1958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BF3478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356D1D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356D1D">
              <w:t>14</w:t>
            </w:r>
            <w:r w:rsidR="00BF3478">
              <w:t xml:space="preserve"> december 2017</w:t>
            </w:r>
            <w:r>
              <w:fldChar w:fldCharType="end"/>
            </w:r>
          </w:p>
        </w:tc>
      </w:tr>
      <w:tr w:rsidR="00F75106" w:rsidTr="0045008A">
        <w:trPr>
          <w:trHeight w:val="482" w:hRule="exact"/>
        </w:trPr>
        <w:tc>
          <w:tcPr>
            <w:tcW w:w="1958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BF3478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5A2E92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BF3478">
              <w:t xml:space="preserve">Antwoorden op schriftelijke Kamervragen inzake Tweede suppletoire begroting 2017 van </w:t>
            </w:r>
            <w:r w:rsidR="005A2E92">
              <w:t>Justitie en Veiligheid</w:t>
            </w:r>
            <w:r w:rsidR="000D58CE">
              <w:t xml:space="preserve"> 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BF3478" w:rsidP="00BF3478" w:rsidRDefault="00BF3478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Financieel-Economische Zaken</w:t>
            </w:r>
          </w:p>
          <w:p w:rsidR="00BF3478" w:rsidP="00BF3478" w:rsidRDefault="00BF3478">
            <w:pPr>
              <w:pStyle w:val="witregel1"/>
            </w:pPr>
            <w:r>
              <w:t> </w:t>
            </w:r>
          </w:p>
          <w:p w:rsidR="00BF3478" w:rsidP="00BF3478" w:rsidRDefault="00BF3478">
            <w:pPr>
              <w:pStyle w:val="afzendgegevens"/>
            </w:pPr>
            <w:r>
              <w:t>Turfmarkt 147</w:t>
            </w:r>
          </w:p>
          <w:p w:rsidRPr="00046B48" w:rsidR="00BF3478" w:rsidP="00BF3478" w:rsidRDefault="00BF3478">
            <w:pPr>
              <w:pStyle w:val="afzendgegevens"/>
              <w:rPr>
                <w:lang w:val="de-DE"/>
              </w:rPr>
            </w:pPr>
            <w:r w:rsidRPr="00046B48">
              <w:rPr>
                <w:lang w:val="de-DE"/>
              </w:rPr>
              <w:t>2511 EX  Den Haag</w:t>
            </w:r>
          </w:p>
          <w:p w:rsidRPr="00046B48" w:rsidR="00BF3478" w:rsidP="00BF3478" w:rsidRDefault="00BF3478">
            <w:pPr>
              <w:pStyle w:val="afzendgegevens"/>
              <w:rPr>
                <w:lang w:val="de-DE"/>
              </w:rPr>
            </w:pPr>
            <w:r w:rsidRPr="00046B48">
              <w:rPr>
                <w:lang w:val="de-DE"/>
              </w:rPr>
              <w:t>Postbus 20301</w:t>
            </w:r>
          </w:p>
          <w:p w:rsidRPr="00046B48" w:rsidR="00BF3478" w:rsidP="00BF3478" w:rsidRDefault="00BF3478">
            <w:pPr>
              <w:pStyle w:val="afzendgegevens"/>
              <w:rPr>
                <w:lang w:val="de-DE"/>
              </w:rPr>
            </w:pPr>
            <w:r w:rsidRPr="00046B48">
              <w:rPr>
                <w:lang w:val="de-DE"/>
              </w:rPr>
              <w:t>2500 EH  Den Haag</w:t>
            </w:r>
          </w:p>
          <w:p w:rsidRPr="00046B48" w:rsidR="00BF3478" w:rsidP="00BF3478" w:rsidRDefault="00BF3478">
            <w:pPr>
              <w:pStyle w:val="afzendgegevens"/>
              <w:rPr>
                <w:lang w:val="de-DE"/>
              </w:rPr>
            </w:pPr>
            <w:r w:rsidRPr="00046B48">
              <w:rPr>
                <w:lang w:val="de-DE"/>
              </w:rPr>
              <w:t>www.rijksoverheid.nl/jenv</w:t>
            </w:r>
          </w:p>
          <w:p w:rsidRPr="00046B48" w:rsidR="00BF3478" w:rsidP="00BF3478" w:rsidRDefault="00BF3478">
            <w:pPr>
              <w:pStyle w:val="witregel1"/>
              <w:rPr>
                <w:lang w:val="de-DE"/>
              </w:rPr>
            </w:pPr>
            <w:r w:rsidRPr="00046B48">
              <w:rPr>
                <w:lang w:val="de-DE"/>
              </w:rPr>
              <w:t> </w:t>
            </w:r>
          </w:p>
          <w:p w:rsidR="00BF3478" w:rsidP="00BF3478" w:rsidRDefault="00BF3478">
            <w:pPr>
              <w:pStyle w:val="afzendgegevens"/>
            </w:pPr>
          </w:p>
          <w:p w:rsidR="00BF3478" w:rsidP="00BF3478" w:rsidRDefault="00BF3478">
            <w:pPr>
              <w:pStyle w:val="afzendgegevens-italic"/>
            </w:pPr>
          </w:p>
          <w:p w:rsidR="00BF3478" w:rsidP="00BF3478" w:rsidRDefault="00BF3478">
            <w:pPr>
              <w:pStyle w:val="witregel1"/>
            </w:pPr>
            <w:r>
              <w:t> </w:t>
            </w:r>
          </w:p>
          <w:p w:rsidR="00BF3478" w:rsidP="00BF3478" w:rsidRDefault="00BF3478">
            <w:pPr>
              <w:pStyle w:val="witregel2"/>
            </w:pPr>
            <w:r>
              <w:t> </w:t>
            </w:r>
          </w:p>
          <w:p w:rsidR="00BF3478" w:rsidP="00BF3478" w:rsidRDefault="00BF3478">
            <w:pPr>
              <w:pStyle w:val="referentiekopjes"/>
            </w:pPr>
            <w:r>
              <w:t>Ons kenmerk</w:t>
            </w:r>
          </w:p>
          <w:p w:rsidR="00BF3478" w:rsidP="00BF3478" w:rsidRDefault="00BF3478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2170415</w:t>
            </w:r>
            <w:r>
              <w:fldChar w:fldCharType="end"/>
            </w:r>
          </w:p>
          <w:p w:rsidR="00BF3478" w:rsidP="00BF3478" w:rsidRDefault="00BF3478">
            <w:pPr>
              <w:pStyle w:val="witregel1"/>
            </w:pPr>
            <w:r>
              <w:t> </w:t>
            </w:r>
          </w:p>
          <w:p w:rsidR="00BF3478" w:rsidP="00BF3478" w:rsidRDefault="00BF3478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BF3478" w:rsidP="00BF3478" w:rsidRDefault="00BF3478">
            <w:pPr>
              <w:pStyle w:val="referentiegegevens"/>
            </w:pPr>
          </w:p>
          <w:bookmarkEnd w:id="4"/>
          <w:p w:rsidR="00F75106" w:rsidP="00BF3478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8567" w:type="dxa"/>
        <w:tblInd w:w="-8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7"/>
      </w:tblGrid>
      <w:tr w:rsidRPr="00C22108" w:rsidR="00C22108" w:rsidTr="0045008A">
        <w:tc>
          <w:tcPr>
            <w:tcW w:w="8567" w:type="dxa"/>
          </w:tcPr>
          <w:p w:rsidR="00BF3478" w:rsidP="002353E3" w:rsidRDefault="00BF3478">
            <w:pPr>
              <w:pStyle w:val="broodtekst"/>
            </w:pPr>
          </w:p>
          <w:p w:rsidR="00BF3478" w:rsidP="002353E3" w:rsidRDefault="00BF3478">
            <w:pPr>
              <w:pStyle w:val="broodtekst"/>
            </w:pPr>
          </w:p>
          <w:p w:rsidR="00046B48" w:rsidP="004B0DBD" w:rsidRDefault="00046B48">
            <w:pPr>
              <w:pStyle w:val="broodtekst"/>
            </w:pPr>
          </w:p>
          <w:p w:rsidR="00046B48" w:rsidP="00046B48" w:rsidRDefault="00046B48">
            <w:pPr>
              <w:pStyle w:val="broodtekst"/>
            </w:pPr>
          </w:p>
          <w:p w:rsidR="00046B48" w:rsidP="00046B48" w:rsidRDefault="00046B48">
            <w:pPr>
              <w:pStyle w:val="broodtekst"/>
            </w:pPr>
          </w:p>
          <w:p w:rsidR="00046B48" w:rsidP="00046B48" w:rsidRDefault="00046B48">
            <w:pPr>
              <w:pStyle w:val="broodtekst"/>
            </w:pPr>
          </w:p>
          <w:p w:rsidR="00046B48" w:rsidP="00046B48" w:rsidRDefault="00046B48">
            <w:pPr>
              <w:pStyle w:val="broodtekst"/>
            </w:pPr>
          </w:p>
          <w:p w:rsidRPr="00C22108" w:rsidR="00C22108" w:rsidP="00046B48" w:rsidRDefault="0045008A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6B521D3E" wp14:anchorId="5FD0E0EF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462B0362" wp14:anchorId="4838CD5B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635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="00BF3478">
              <w:t>Hierbij ontvangt u, mede namens de Staatssecre</w:t>
            </w:r>
            <w:r>
              <w:t xml:space="preserve">taris van </w:t>
            </w:r>
            <w:r w:rsidR="004B0DBD">
              <w:t xml:space="preserve">Justitie en </w:t>
            </w:r>
            <w:r>
              <w:t xml:space="preserve">Veiligheid, de antwoorden op de door uw Kamer gestelde schriftelijke vragen over de Tweede suppletoire begroting 2017 (Kamerstuk </w:t>
            </w:r>
            <w:r w:rsidR="004B0DBD">
              <w:t>TK</w:t>
            </w:r>
            <w:r w:rsidR="00E7658E">
              <w:t xml:space="preserve"> </w:t>
            </w:r>
            <w:r w:rsidR="004B0DBD">
              <w:t>2017-2018, 34845 VI, nr. 1-2)</w:t>
            </w:r>
            <w:r w:rsidR="0041777E">
              <w:t>.</w:t>
            </w:r>
          </w:p>
        </w:tc>
      </w:tr>
    </w:tbl>
    <w:tbl>
      <w:tblPr>
        <w:tblW w:w="8352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2"/>
      </w:tblGrid>
      <w:tr w:rsidR="00F75106" w:rsidTr="0045008A">
        <w:trPr>
          <w:cantSplit/>
        </w:trPr>
        <w:tc>
          <w:tcPr>
            <w:tcW w:w="8352" w:type="dxa"/>
          </w:tcPr>
          <w:tbl>
            <w:tblPr>
              <w:tblStyle w:val="TableGrid"/>
              <w:tblW w:w="836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929"/>
            </w:tblGrid>
            <w:tr w:rsidRPr="00BF3478" w:rsidR="00BF3478" w:rsidTr="00046B48">
              <w:trPr>
                <w:trHeight w:val="424"/>
              </w:trPr>
              <w:tc>
                <w:tcPr>
                  <w:tcW w:w="8364" w:type="dxa"/>
                  <w:gridSpan w:val="3"/>
                  <w:shd w:val="clear" w:color="auto" w:fill="auto"/>
                </w:tcPr>
                <w:p w:rsidRPr="0045008A" w:rsidR="0045008A" w:rsidP="00046B48" w:rsidRDefault="0045008A">
                  <w:pPr>
                    <w:pStyle w:val="groetregel"/>
                  </w:pPr>
                  <w:bookmarkStart w:name="cursor" w:id="8"/>
                  <w:bookmarkStart w:name="ondertekening" w:id="9"/>
                  <w:bookmarkStart w:name="ondertekening_bk" w:id="10"/>
                  <w:bookmarkEnd w:id="8"/>
                  <w:bookmarkEnd w:id="9"/>
                </w:p>
              </w:tc>
            </w:tr>
            <w:tr w:rsidRPr="00BF3478" w:rsidR="00BF3478" w:rsidTr="0045008A">
              <w:tc>
                <w:tcPr>
                  <w:tcW w:w="8364" w:type="dxa"/>
                  <w:gridSpan w:val="3"/>
                  <w:shd w:val="clear" w:color="auto" w:fill="auto"/>
                </w:tcPr>
                <w:p w:rsidRPr="00BF3478" w:rsidR="0045008A" w:rsidP="00BF3478" w:rsidRDefault="0045008A">
                  <w:pPr>
                    <w:pStyle w:val="broodtekst"/>
                  </w:pPr>
                </w:p>
              </w:tc>
            </w:tr>
            <w:tr w:rsidRPr="00BF3478" w:rsidR="00BF3478" w:rsidTr="0045008A">
              <w:tc>
                <w:tcPr>
                  <w:tcW w:w="8364" w:type="dxa"/>
                  <w:gridSpan w:val="3"/>
                  <w:shd w:val="clear" w:color="auto" w:fill="auto"/>
                </w:tcPr>
                <w:tbl>
                  <w:tblPr>
                    <w:tblStyle w:val="TableGrid"/>
                    <w:tblW w:w="8364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09"/>
                    <w:gridCol w:w="226"/>
                    <w:gridCol w:w="3929"/>
                  </w:tblGrid>
                  <w:tr w:rsidRPr="00BF3478" w:rsidR="0045008A" w:rsidTr="0045008A">
                    <w:tc>
                      <w:tcPr>
                        <w:tcW w:w="4209" w:type="dxa"/>
                        <w:shd w:val="clear" w:color="auto" w:fill="auto"/>
                      </w:tcPr>
                      <w:p w:rsidRPr="00BF3478" w:rsidR="0045008A" w:rsidP="0045008A" w:rsidRDefault="0045008A">
                        <w:pPr>
                          <w:pStyle w:val="broodtekst"/>
                        </w:pPr>
                        <w:r>
                          <w:t>De Minister van Justitie en Veiligheid</w:t>
                        </w:r>
                        <w:r w:rsidR="00046B48">
                          <w:t>,</w:t>
                        </w:r>
                      </w:p>
                    </w:tc>
                    <w:tc>
                      <w:tcPr>
                        <w:tcW w:w="226" w:type="dxa"/>
                        <w:shd w:val="clear" w:color="auto" w:fill="auto"/>
                      </w:tcPr>
                      <w:p w:rsidRPr="00BF3478" w:rsidR="0045008A" w:rsidP="007A4206" w:rsidRDefault="0045008A">
                        <w:pPr>
                          <w:pStyle w:val="broodtekst"/>
                        </w:pPr>
                      </w:p>
                    </w:tc>
                    <w:tc>
                      <w:tcPr>
                        <w:tcW w:w="3929" w:type="dxa"/>
                        <w:shd w:val="clear" w:color="auto" w:fill="auto"/>
                      </w:tcPr>
                      <w:p w:rsidRPr="00BF3478" w:rsidR="0045008A" w:rsidP="0045008A" w:rsidRDefault="0045008A">
                        <w:pPr>
                          <w:pStyle w:val="broodtekst"/>
                        </w:pPr>
                        <w:r>
                          <w:t>De Minister voor Rechtsbescherming</w:t>
                        </w:r>
                        <w:r w:rsidR="00046B48">
                          <w:t>,</w:t>
                        </w:r>
                      </w:p>
                    </w:tc>
                  </w:tr>
                </w:tbl>
                <w:p w:rsidRPr="00BF3478" w:rsidR="00BF3478" w:rsidP="00BF3478" w:rsidRDefault="00BF3478">
                  <w:pPr>
                    <w:pStyle w:val="broodtekst"/>
                  </w:pPr>
                </w:p>
              </w:tc>
            </w:tr>
            <w:tr w:rsidRPr="00BF3478" w:rsidR="00BF3478" w:rsidTr="0045008A">
              <w:tc>
                <w:tcPr>
                  <w:tcW w:w="8364" w:type="dxa"/>
                  <w:gridSpan w:val="3"/>
                  <w:shd w:val="clear" w:color="auto" w:fill="auto"/>
                </w:tcPr>
                <w:p w:rsidR="00BF3478" w:rsidP="00BF3478" w:rsidRDefault="00BF3478">
                  <w:pPr>
                    <w:pStyle w:val="broodtekst"/>
                  </w:pPr>
                </w:p>
                <w:p w:rsidRPr="00BF3478" w:rsidR="0045008A" w:rsidP="00BF3478" w:rsidRDefault="0045008A">
                  <w:pPr>
                    <w:pStyle w:val="broodtekst"/>
                  </w:pPr>
                </w:p>
              </w:tc>
            </w:tr>
            <w:tr w:rsidRPr="00BF3478" w:rsidR="00BF3478" w:rsidTr="0045008A">
              <w:tc>
                <w:tcPr>
                  <w:tcW w:w="8364" w:type="dxa"/>
                  <w:gridSpan w:val="3"/>
                  <w:shd w:val="clear" w:color="auto" w:fill="auto"/>
                </w:tcPr>
                <w:p w:rsidR="00BF3478" w:rsidP="00BF3478" w:rsidRDefault="00BF3478">
                  <w:pPr>
                    <w:pStyle w:val="broodtekst"/>
                  </w:pPr>
                </w:p>
                <w:p w:rsidRPr="00BF3478" w:rsidR="0045008A" w:rsidP="00BF3478" w:rsidRDefault="0045008A">
                  <w:pPr>
                    <w:pStyle w:val="broodtekst"/>
                  </w:pPr>
                </w:p>
              </w:tc>
            </w:tr>
            <w:tr w:rsidRPr="00BF3478" w:rsidR="00BF3478" w:rsidTr="0045008A">
              <w:tc>
                <w:tcPr>
                  <w:tcW w:w="4209" w:type="dxa"/>
                  <w:shd w:val="clear" w:color="auto" w:fill="auto"/>
                </w:tcPr>
                <w:p w:rsidRPr="00BF3478" w:rsidR="00BF3478" w:rsidP="00BF3478" w:rsidRDefault="0045008A">
                  <w:pPr>
                    <w:pStyle w:val="broodtekst"/>
                  </w:pPr>
                  <w:r>
                    <w:t>Ferd Grapperhaus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BF3478" w:rsidR="00BF3478" w:rsidP="00BF3478" w:rsidRDefault="00BF3478">
                  <w:pPr>
                    <w:pStyle w:val="broodtekst"/>
                  </w:pPr>
                </w:p>
              </w:tc>
              <w:tc>
                <w:tcPr>
                  <w:tcW w:w="3929" w:type="dxa"/>
                  <w:shd w:val="clear" w:color="auto" w:fill="auto"/>
                </w:tcPr>
                <w:p w:rsidRPr="00BF3478" w:rsidR="00BF3478" w:rsidP="00BF3478" w:rsidRDefault="0045008A">
                  <w:pPr>
                    <w:pStyle w:val="broodtekst"/>
                  </w:pPr>
                  <w:r>
                    <w:t>Sander Dekker</w:t>
                  </w:r>
                </w:p>
              </w:tc>
            </w:tr>
          </w:tbl>
          <w:p w:rsidR="00BF3478" w:rsidP="00BF3478" w:rsidRDefault="00BF3478">
            <w:pPr>
              <w:pStyle w:val="in-table"/>
            </w:pPr>
          </w:p>
          <w:bookmarkEnd w:id="10"/>
          <w:p w:rsidR="00F75106" w:rsidP="00BF3478" w:rsidRDefault="008A7B34">
            <w:pPr>
              <w:pStyle w:val="in-table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478" w:rsidRDefault="00BF3478">
      <w:r>
        <w:separator/>
      </w:r>
    </w:p>
    <w:p w:rsidR="00BF3478" w:rsidRDefault="00BF3478"/>
    <w:p w:rsidR="00BF3478" w:rsidRDefault="00BF3478"/>
    <w:p w:rsidR="00BF3478" w:rsidRDefault="00BF3478"/>
  </w:endnote>
  <w:endnote w:type="continuationSeparator" w:id="0">
    <w:p w:rsidR="00BF3478" w:rsidRDefault="00BF3478">
      <w:r>
        <w:continuationSeparator/>
      </w:r>
    </w:p>
    <w:p w:rsidR="00BF3478" w:rsidRDefault="00BF3478"/>
    <w:p w:rsidR="00BF3478" w:rsidRDefault="00BF3478"/>
    <w:p w:rsidR="00BF3478" w:rsidRDefault="00BF34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4D7C44">
            <w:fldChar w:fldCharType="begin"/>
          </w:r>
          <w:r w:rsidR="004D7C44">
            <w:instrText xml:space="preserve"> NUMPAGES   \* MERGEFORMAT </w:instrText>
          </w:r>
          <w:r w:rsidR="004D7C44">
            <w:fldChar w:fldCharType="separate"/>
          </w:r>
          <w:r w:rsidR="005A2E92">
            <w:t>1</w:t>
          </w:r>
          <w:r w:rsidR="004D7C4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5A2E9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BF3478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5A2E9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4D7C44">
            <w:fldChar w:fldCharType="begin"/>
          </w:r>
          <w:r w:rsidR="004D7C44">
            <w:instrText xml:space="preserve"> SECTIONPAGES   \* MERGEFORMAT </w:instrText>
          </w:r>
          <w:r w:rsidR="004D7C44">
            <w:fldChar w:fldCharType="separate"/>
          </w:r>
          <w:r w:rsidR="00BF3478">
            <w:t>1</w:t>
          </w:r>
          <w:r w:rsidR="004D7C44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4D7C44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5A2E9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BF3478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5A2E9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4D7C44">
            <w:fldChar w:fldCharType="begin"/>
          </w:r>
          <w:r w:rsidR="004D7C44">
            <w:instrText xml:space="preserve"> SECTIONPAGES   \* MERGEFORMAT </w:instrText>
          </w:r>
          <w:r w:rsidR="004D7C44">
            <w:fldChar w:fldCharType="separate"/>
          </w:r>
          <w:r w:rsidR="00BF3478">
            <w:t>1</w:t>
          </w:r>
          <w:r w:rsidR="004D7C44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478" w:rsidRDefault="00BF3478">
      <w:r>
        <w:separator/>
      </w:r>
    </w:p>
  </w:footnote>
  <w:footnote w:type="continuationSeparator" w:id="0">
    <w:p w:rsidR="00BF3478" w:rsidRDefault="00BF3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45008A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24CC" wp14:editId="03AE8D24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5A2E92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046B48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5A2E92">
                                  <w:rPr>
                                    <w:b/>
                                  </w:rPr>
                                  <w:t>Directie Financieel-Economische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046B48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5A2E92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046B48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046B48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5A2E92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5A2E92">
                                  <w:t>12 december 2017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5A2E92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5A2E92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5A2E92">
                                  <w:t>2170415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5A2E92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046B48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5A2E92">
                            <w:rPr>
                              <w:b/>
                            </w:rPr>
                            <w:t>Directie Financieel-Economische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046B48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5A2E92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046B48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046B48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5A2E92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5A2E92">
                            <w:t>12 december 2017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5A2E92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5A2E92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5A2E92">
                            <w:t>2170415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A694830" wp14:editId="1403366D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A4BB708" wp14:editId="25B99A08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008A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C56DC80" wp14:editId="0B56122A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4D7C44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740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4.8&quot; lastuser-initials=&quot;RGJ&quot; lastuser-name=&quot;Jarmohamed R.G.  mw. - BD/DFEZ/B&amp;amp;K&quot; model=&quot;brief-2010.xml&quot; profile=&quot;minjus&quot; target=&quot;Microsoft Word&quot; target-build=&quot;14.0.7190&quot; target-version=&quot;14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Financieel-Economische Zaken&lt;/p&gt;&lt;p style=&quot;witregel1&quot;&gt; &lt;/p&gt;&lt;p style=&quot;afzendgegevens&quot;&gt;Turfmarkt 147&lt;/p&gt;&lt;p style=&quot;afzendgegevens&quot;&gt;2511 EX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R. Jarmohamed&lt;/p&gt;&lt;p style=&quot;afzendgegevens-italic&quot;/&gt;&lt;p style=&quot;witregel1&quot;&gt; &lt;/p&gt;&lt;p style=&quot;afzendgegevens&quot;&gt;T  070 370 79 11&lt;/p&gt;&lt;p style=&quot;afzendgegevens&quot;&gt;F  070 370 79 04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R. Jarmohamed&lt;/p&gt;&lt;/td&gt;&lt;td style=&quot;broodtekst&quot;/&gt;&lt;td&gt;&lt;p style=&quot;broodtekst&quot;&gt;R. Jarmohamed&lt;/p&gt;&lt;/td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R. Jarmohamed&quot; value=&quot;4&quot;&gt;&lt;afzender aanhef=&quot;1&quot; country-code=&quot;31&quot; country-id=&quot;NLD&quot; email=&quot;r.g.jarmohamed@minvenj.nl&quot; groetregel=&quot;1&quot; naam=&quot;R. Jarmohamed&quot; name=&quot;R. Jarmohamed&quot; organisatie=&quot;13&quot; taal=&quot;1043&quot; telefoon=&quot;06-52877241&quot;&gt;&lt;taal id=&quot;1043&quot;/&gt;&lt;taal id=&quot;2057&quot;/&gt;&lt;taal id=&quot;1031&quot;/&gt;&lt;taal id=&quot;1036&quot;/&gt;&lt;taal id=&quot;1034&quot;/&gt;&lt;/afzender&gt;&lt;/ondertekenaar-item&gt;&lt;tweedeondertekenaar-item formatted-value=&quot;R. Jarmohamed&quot; value=&quot;4&quot;&gt;&lt;afzender aanhef=&quot;1&quot; country-code=&quot;31&quot; country-id=&quot;NLD&quot; email=&quot;r.g.jarmohamed@minvenj.nl&quot; groetregel=&quot;1&quot; naam=&quot;R. Jarmohamed&quot; name=&quot;R. Jarmohamed&quot; organisatie=&quot;13&quot; taal=&quot;1043&quot; telefoon=&quot;06-52877241&quot;&gt;&lt;taal id=&quot;1043&quot;/&gt;&lt;taal id=&quot;2057&quot;/&gt;&lt;taal id=&quot;1031&quot;/&gt;&lt;taal id=&quot;1036&quot;/&gt;&lt;taal id=&quot;1034&quot;/&gt;&lt;/afzender&gt;&lt;/tweedeondertekenaar-item&gt;&lt;behandelddoor-item formatted-value=&quot;R. Jarmohamed&quot; value=&quot;4&quot;&gt;&lt;afzender aanhef=&quot;1&quot; country-code=&quot;31&quot; country-id=&quot;NLD&quot; email=&quot;r.g.jarmohamed@minvenj.nl&quot; groetregel=&quot;1&quot; naam=&quot;R. Jarmohamed&quot; name=&quot;R. Jarmohamed&quot; organisatie=&quot;13&quot; taal=&quot;1043&quot; telefoon=&quot;06-52877241&quot;&gt;&lt;taal id=&quot;1043&quot;/&gt;&lt;taal id=&quot;2057&quot;/&gt;&lt;taal id=&quot;1031&quot;/&gt;&lt;taal id=&quot;1036&quot;/&gt;&lt;taal id=&quot;1034&quot;/&gt;&lt;/afzender&gt;&lt;/behandelddoor-item&gt;&lt;organisatie-item formatted-value=&quot;DFEZ&quot; value=&quot;13&quot;&gt;&lt;organisatie facebook=&quot;&quot; id=&quot;13&quot; linkedin=&quot;&quot; twitter=&quot;&quot; youtube=&quot;&quot; zoekveld=&quot;DFEZ&quot;&gt;&lt;taal baadres=&quot;Turfmarkt 147&quot; banknaam=&quot;&quot; banknummer=&quot;&quot; baplaats=&quot;La Haye&quot; bapostcode=&quot;2511 DP&quot; bezoekadres=&quot;Bezoekadres\nTurfmarkt 147\n2511 DP La Haye\nTelefoon +31 70 370 79 11\nFax +31 70 370 79 04\nwww.rijksoverheid.nl/jenv&quot; bic=&quot;&quot; email=&quot;&quot; faxnummer=&quot;+31 70 370 79 04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s Afiaires économiques et financières\n&quot; land=&quot;Pays-Bas&quot; logo=&quot;RO_J&quot; naamdirectie=&quot;&quot; naamdirectoraatgeneraal=&quot;Direction des Afiaires économiques et financières&quot; naamgebouw=&quot;&quot; omschrijving=&quot;DFEZ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FEZ&quot;/&gt;&lt;taal baadres=&quot;Turfmarkt 147&quot; banknaam=&quot;&quot; banknummer=&quot;&quot; baplaats=&quot;La Haya&quot; bapostcode=&quot;2511 DP&quot; bezoekadres=&quot;Bezoekadres\nTurfmarkt 147\n2511 DP La Haya\nTelefoon +31 70 370 39 11\nFax +31 70 370 79 04\nwww.rijksoverheid.nl/jenv&quot; bic=&quot;&quot; email=&quot;&quot; faxnummer=&quot;+31 70 370 79 04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Asuntos Económicos y Financieros\n&quot; land=&quot;Países Bajos&quot; logo=&quot;RO_J&quot; naamdirectie=&quot;&quot; naamdirectoraatgeneraal=&quot;Dirección de Asuntos Económicos y Financieros&quot; naamgebouw=&quot;&quot; omschrijving=&quot;DFEZ&quot; paadres=&quot;20301&quot; paplaats=&quot;La Haya&quot; papostcode=&quot;2500 EH&quot; payoff=&quot;&quot; postadres=&quot;Postadres:\nPostbus 20301,\n2500 EH La Haya&quot; taal=&quot;1034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FEZ&quot;/&gt;&lt;taal baadres=&quot;Turfmarkt 147&quot; banknaam=&quot;&quot; banknummer=&quot;&quot; baplaats=&quot;The Hague&quot; bapostcode=&quot;2511 DP&quot; bezoekadres=&quot;Bezoekadres\nTurfmarkt 147\n2511 DP The Hague\nTelefoon +31 70 370 79 11\nFax +31 70 370 79 04\nwww.rijksoverheid.nl/jenv&quot; bic=&quot;&quot; email=&quot;&quot; faxnummer=&quot;+31 70 370 79 04&quot; iban=&quot;&quot; id=&quot;2057&quot; infonummer=&quot;&quot; instructies=&quot;Please quote date of letter and our ref. when replying. Do not raise more than one subject per letter.&quot; kleuren=&quot;alles&quot; koptekst=&quot;\nFinancial and Economic Affairs Department\n&quot; land=&quot;The Netherlands&quot; logo=&quot;RO_J&quot; naamdirectie=&quot;&quot; naamdirectoraatgeneraal=&quot;Financial and Economic Affairs Department&quot; naamgebouw=&quot;&quot; omschrijving=&quot;DFEZ&quot; paadres=&quot;20301&quot; paplaats=&quot;The Hague&quot; papostcode=&quot;2500 EH&quot; payoff=&quot;Voor een veilige en rechtvaardige samenleving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FEZ&quot;/&gt;&lt;taal baadres=&quot;Turfmarkt 147&quot; banknaam=&quot;&quot; banknummer=&quot;&quot; baplaats=&quot;Den Haag&quot; bapostcode=&quot;2511 EX&quot; bezoekadres=&quot;Bezoekadres\nTurfmarkt 147\n2511 EX Den Haag\nTelefoon 070 370 79 11\nFax 070 370 79 04\nwww.rijksoverheid.nl/jenv&quot; bic=&quot;&quot; email=&quot;&quot; faxnummer=&quot;070 370 79 04&quot; iban=&quot;&quot; id=&quot;1043&quot; infonummer=&quot;&quot; instructies=&quot;Bij beantwoording de datum en ons kenmerk vermelden. Wilt u slechts één zaak in uw brief behandelen.&quot; kleuren=&quot;alles&quot; koptekst=&quot;\nDirectie Financieel-Economische Zaken\n&quot; land=&quot;Nederland&quot; logo=&quot;RO_J&quot; naamdirectie=&quot;&quot; naamdirectoraatgeneraal=&quot;Directie Financieel-Economische Zaken&quot; naamgebouw=&quot;&quot; omschrijving=&quot;DFEZ&quot; paadres=&quot;20301&quot; paplaats=&quot;Den Haag&quot; papostcode=&quot;2500 EH&quot; payoff=&quot;Voor een veilige en rechtvaard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FEZ&quot;/&gt;&lt;taal baadres=&quot;Turfmarkt 147&quot; banknaam=&quot;&quot; banknummer=&quot;&quot; baplaats=&quot;Den Haag&quot; bapostcode=&quot;2511 DP&quot; bezoekadres=&quot;Bezoekadres\nTurfmarkt 147\n2511 DP Den Haag\nTelefoon +31 70 370 39 11\nFax +31 70 370 79 04\nwww.rijksoverheid.nl/jenv&quot; bic=&quot;&quot; email=&quot;&quot; faxnummer=&quot;+31 70 370 79 04&quot; iban=&quot;&quot; id=&quot;1031&quot; infonummer=&quot;&quot; instructies=&quot;Antwortt bitte Datum und unser Zeichen angeben. Bitte pro Zuschrift nur eine Angelegenheit behandeln.&quot; kleuren=&quot;alles&quot; koptekst=&quot;\nDirektion Finanz- und Witschaftsangelegenheiten\n&quot; land=&quot;Niederlande&quot; logo=&quot;RO_J&quot; naamdirectie=&quot;&quot; naamdirectoraatgeneraal=&quot;Direktion Finanz- und Witschaftsangelegenheiten&quot; naamgebouw=&quot;&quot; omschrijving=&quot;DFEZ&quot; paadres=&quot;20301&quot; paplaats=&quot;Den Haag&quot; papostcode=&quot;2500 EH&quot; payoff=&quot;&quot; postadres=&quot;Postadres:\nPostbus 20301,\n2500 EH Den Haag&quot; taal=&quot;1031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FEZ&quot;/&gt;&lt;/organisatie&gt;&lt;/organisatie-item&gt;&lt;zaak/&gt;&lt;adres formatted-value=&quot;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Tweede kamer der Staten-Generaal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Antwoorden op schriftelijke Kamervragen inzake Tweede suppletoire begroting 2017 van Justitie en Veiligheid&quot;/&gt;&lt;heropend value=&quot;false&quot;/&gt;&lt;vorm value=&quot;Digitaal&quot;/&gt;&lt;ZaakLocatie/&gt;&lt;zaakkenmerk/&gt;&lt;zaaktitel/&gt;&lt;fn_geaddresseerde formatted-value=&quot;Tweede kamer der Staten-Generaal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EX&quot; value=&quot;2511 EX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4&quot; value=&quot;070 370 79 04&quot;&gt;&lt;phonenumber country-code=&quot;31&quot; number=&quot;070 370 79 04&quot;/&gt;&lt;/faxorganisatie&gt;&lt;telorganisatie formatted-value=&quot;070 370 79 11&quot; value=&quot;070 370 79 11&quot;&gt;&lt;phonenumber country-code=&quot;31&quot; number=&quot;070 370 79 11&quot;/&gt;&lt;/telorganisatie&gt;&lt;doorkiesnummer formatted-value=&quot;06 528 772 41&quot; value=&quot;06-52877241&quot;&gt;&lt;phonenumber country-code=&quot;31&quot; number=&quot;06-52877241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R. Jarmohamed&quot;/&gt;&lt;email formatted-value=&quot;r.g.jarmohamed@minvenj.nl&quot;/&gt;&lt;functie formatted-value=&quot;&quot;/&gt;&lt;retouradres formatted-value=&quot;&amp;gt; Retouradres&amp;#160;Postbus 20301&amp;#160;2500 EH&amp;#160;&amp;#160;Den Haag&quot;/&gt;&lt;directoraat formatted-value=&quot;Directie Financieel-Economische Zaken&quot; value=&quot;Directie Financieel-Economische Zaken&quot;/&gt;&lt;directoraatvolg formatted-value=&quot;Directie Financieel-Econom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12 december 2017&quot; value=&quot;2017-12-12T10:30:43&quot;/&gt;&lt;onskenmerk format-disabled=&quot;true&quot; formatted-value=&quot;2170415&quot; value=&quot;2170415&quot;/&gt;&lt;uwkenmerk formatted-value=&quot;&quot;/&gt;&lt;onderwerp format-disabled=&quot;true&quot; formatted-value=&quot;Antwoorden op schriftelijke Kamervragen inzake Tweede suppletoire begroting 2017 van Justitie en Veiligheid&quot; value=&quot;Antwoorden op schriftelijke Kamervragen inzake Tweede suppletoire begroting 2017 van Justitie en Veiligheid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BF3478"/>
    <w:rsid w:val="000129A4"/>
    <w:rsid w:val="00046B48"/>
    <w:rsid w:val="000D58CE"/>
    <w:rsid w:val="000E4FC7"/>
    <w:rsid w:val="001B5B02"/>
    <w:rsid w:val="0030284D"/>
    <w:rsid w:val="00356D1D"/>
    <w:rsid w:val="0040796D"/>
    <w:rsid w:val="0041777E"/>
    <w:rsid w:val="0045008A"/>
    <w:rsid w:val="004719E5"/>
    <w:rsid w:val="004B0DBD"/>
    <w:rsid w:val="004D7C44"/>
    <w:rsid w:val="005A2E92"/>
    <w:rsid w:val="005B585C"/>
    <w:rsid w:val="00652887"/>
    <w:rsid w:val="00666B4A"/>
    <w:rsid w:val="00690E82"/>
    <w:rsid w:val="00794445"/>
    <w:rsid w:val="00881ED2"/>
    <w:rsid w:val="0089073C"/>
    <w:rsid w:val="008A7B34"/>
    <w:rsid w:val="009B09F2"/>
    <w:rsid w:val="00B07A5A"/>
    <w:rsid w:val="00B2078A"/>
    <w:rsid w:val="00B46C81"/>
    <w:rsid w:val="00BF3478"/>
    <w:rsid w:val="00C22108"/>
    <w:rsid w:val="00CC3E4D"/>
    <w:rsid w:val="00D2034F"/>
    <w:rsid w:val="00DD1C86"/>
    <w:rsid w:val="00E46F34"/>
    <w:rsid w:val="00E7658E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BF34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3478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BF34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3478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O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187</ap:Words>
  <ap:Characters>1032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2017-12-12T16:36:00.0000000Z</lastPrinted>
  <dcterms:created xsi:type="dcterms:W3CDTF">2017-12-14T09:43:00.0000000Z</dcterms:created>
  <dcterms:modified xsi:type="dcterms:W3CDTF">2017-12-14T09:43:00.0000000Z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Tweede kamer der Staten-Generaal_x000d_Postbus 20018 _x000d_2500 EA  Den Haag</vt:lpwstr>
  </property>
  <property fmtid="{D5CDD505-2E9C-101B-9397-08002B2CF9AE}" pid="4" name="datum">
    <vt:lpwstr>12 december 2017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Antwoorden op schriftelijke Kamervragen inzake Tweede suppletoire begroting 2017 van Justitie en Veiligheid</vt:lpwstr>
  </property>
  <property fmtid="{D5CDD505-2E9C-101B-9397-08002B2CF9AE}" pid="8" name="_onderwerp">
    <vt:lpwstr>Onderwerp</vt:lpwstr>
  </property>
  <property fmtid="{D5CDD505-2E9C-101B-9397-08002B2CF9AE}" pid="9" name="onskenmerk">
    <vt:lpwstr>2170415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Financieel-Economische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Financieel-Economische Zaken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0x010100B94EDA55836FFE49983C7469B58A7E73</vt:lpwstr>
  </property>
</Properties>
</file>