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887FD5">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2DCB2037" wp14:anchorId="6FABD303">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887FD5" w:rsidRDefault="00887FD5"/>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887FD5" w:rsidRDefault="00887FD5"/>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F75106" w:rsidRDefault="00887FD5">
            <w:bookmarkStart w:name="woordmerk" w:id="1"/>
            <w:bookmarkStart w:name="woordmerk_bk" w:id="2"/>
            <w:bookmarkEnd w:id="1"/>
            <w:r>
              <w:rPr>
                <w:noProof/>
              </w:rPr>
              <w:drawing>
                <wp:inline distT="0" distB="0" distL="0" distR="0" wp14:anchorId="649F96D9" wp14:editId="596AFDDD">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887FD5">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887FD5" w:rsidRDefault="008A7B34">
            <w:pPr>
              <w:pStyle w:val="adres"/>
            </w:pPr>
            <w:r>
              <w:fldChar w:fldCharType="begin"/>
            </w:r>
            <w:r w:rsidR="000129A4">
              <w:instrText xml:space="preserve"> DOCVARIABLE adres *\MERGEFORMAT </w:instrText>
            </w:r>
            <w:r>
              <w:fldChar w:fldCharType="separate"/>
            </w:r>
            <w:r w:rsidR="00887FD5">
              <w:t>Aan de voorzitter van de Tweede Kamer</w:t>
            </w:r>
          </w:p>
          <w:p w:rsidR="00887FD5" w:rsidRDefault="00887FD5">
            <w:pPr>
              <w:pStyle w:val="adres"/>
            </w:pPr>
            <w:r>
              <w:t>der Staten-Generaal</w:t>
            </w:r>
          </w:p>
          <w:p w:rsidR="00887FD5" w:rsidRDefault="00887FD5">
            <w:pPr>
              <w:pStyle w:val="adres"/>
            </w:pPr>
            <w:r>
              <w:t>Postbus 20018</w:t>
            </w:r>
          </w:p>
          <w:p w:rsidR="00887FD5" w:rsidRDefault="00887FD5">
            <w:pPr>
              <w:pStyle w:val="adres"/>
            </w:pPr>
            <w:r>
              <w:t>2500 EA Den Haag</w:t>
            </w:r>
          </w:p>
          <w:p w:rsidR="00887FD5" w:rsidRDefault="00887FD5">
            <w:pPr>
              <w:pStyle w:val="adres"/>
            </w:pPr>
            <w:r>
              <w:t> </w:t>
            </w:r>
          </w:p>
          <w:p w:rsidR="00F75106" w:rsidRDefault="008A7B34">
            <w:pPr>
              <w:pStyle w:val="adres"/>
            </w:pPr>
            <w:r>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887FD5">
              <w:rPr>
                <w:noProof/>
              </w:rPr>
              <w:t>Datum</w:t>
            </w:r>
            <w:r>
              <w:rPr>
                <w:noProof/>
              </w:rPr>
              <w:fldChar w:fldCharType="end"/>
            </w:r>
          </w:p>
        </w:tc>
        <w:tc>
          <w:tcPr>
            <w:tcW w:w="6413" w:type="dxa"/>
          </w:tcPr>
          <w:p w:rsidR="00F75106"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777DE7">
              <w:t>30</w:t>
            </w:r>
            <w:r w:rsidR="00887FD5">
              <w:t xml:space="preserve"> november 2017</w:t>
            </w:r>
            <w:r>
              <w:fldChar w:fldCharType="end"/>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887FD5">
              <w:rPr>
                <w:noProof/>
              </w:rPr>
              <w:t>Onderwerp</w:t>
            </w:r>
            <w:r>
              <w:rPr>
                <w:noProof/>
              </w:rPr>
              <w:fldChar w:fldCharType="end"/>
            </w:r>
          </w:p>
        </w:tc>
        <w:tc>
          <w:tcPr>
            <w:tcW w:w="6413" w:type="dxa"/>
          </w:tcPr>
          <w:p w:rsidR="00F75106" w:rsidRDefault="008A7B34">
            <w:pPr>
              <w:pStyle w:val="datumonderwerp"/>
            </w:pPr>
            <w:r>
              <w:fldChar w:fldCharType="begin"/>
            </w:r>
            <w:r w:rsidR="000129A4">
              <w:instrText xml:space="preserve"> DOCPROPERTY onderwerp </w:instrText>
            </w:r>
            <w:r>
              <w:fldChar w:fldCharType="separate"/>
            </w:r>
            <w:r w:rsidR="00887FD5">
              <w:t>Antwoorden schriftelijke vragen begroting 2018</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887FD5" w:rsidP="00887FD5" w:rsidRDefault="00887FD5">
            <w:pPr>
              <w:pStyle w:val="afzendgegevens-bold"/>
            </w:pPr>
            <w:bookmarkStart w:name="referentiegegevens" w:id="3"/>
            <w:bookmarkStart w:name="referentiegegevens_bk" w:id="4"/>
            <w:bookmarkEnd w:id="3"/>
            <w:r>
              <w:t>Bureau Secretaris-Generaal</w:t>
            </w:r>
          </w:p>
          <w:p w:rsidR="00887FD5" w:rsidP="00887FD5" w:rsidRDefault="00887FD5">
            <w:pPr>
              <w:pStyle w:val="witregel1"/>
            </w:pPr>
            <w:r>
              <w:t> </w:t>
            </w:r>
          </w:p>
          <w:p w:rsidR="00887FD5" w:rsidP="00887FD5" w:rsidRDefault="00887FD5">
            <w:pPr>
              <w:pStyle w:val="afzendgegevens"/>
            </w:pPr>
            <w:r>
              <w:t>Turfmarkt 147</w:t>
            </w:r>
          </w:p>
          <w:p w:rsidR="00887FD5" w:rsidP="00887FD5" w:rsidRDefault="00887FD5">
            <w:pPr>
              <w:pStyle w:val="afzendgegevens"/>
            </w:pPr>
            <w:r>
              <w:t>2511 DP  Den Haag</w:t>
            </w:r>
          </w:p>
          <w:p w:rsidRPr="00777DE7" w:rsidR="00887FD5" w:rsidP="00887FD5" w:rsidRDefault="00887FD5">
            <w:pPr>
              <w:pStyle w:val="afzendgegevens"/>
              <w:rPr>
                <w:lang w:val="de-DE"/>
              </w:rPr>
            </w:pPr>
            <w:r w:rsidRPr="00777DE7">
              <w:rPr>
                <w:lang w:val="de-DE"/>
              </w:rPr>
              <w:t>Postbus 20301</w:t>
            </w:r>
          </w:p>
          <w:p w:rsidRPr="00777DE7" w:rsidR="00887FD5" w:rsidP="00887FD5" w:rsidRDefault="00887FD5">
            <w:pPr>
              <w:pStyle w:val="afzendgegevens"/>
              <w:rPr>
                <w:lang w:val="de-DE"/>
              </w:rPr>
            </w:pPr>
            <w:r w:rsidRPr="00777DE7">
              <w:rPr>
                <w:lang w:val="de-DE"/>
              </w:rPr>
              <w:t>2500 EH  Den Haag</w:t>
            </w:r>
          </w:p>
          <w:p w:rsidRPr="00777DE7" w:rsidR="00887FD5" w:rsidP="00887FD5" w:rsidRDefault="00887FD5">
            <w:pPr>
              <w:pStyle w:val="afzendgegevens"/>
              <w:rPr>
                <w:lang w:val="de-DE"/>
              </w:rPr>
            </w:pPr>
            <w:r w:rsidRPr="00777DE7">
              <w:rPr>
                <w:lang w:val="de-DE"/>
              </w:rPr>
              <w:t>www.rijksoverheid.nl/jenv</w:t>
            </w:r>
          </w:p>
          <w:p w:rsidRPr="00DC4ACC" w:rsidR="00DC4ACC" w:rsidP="00887FD5" w:rsidRDefault="00DC4ACC">
            <w:pPr>
              <w:pStyle w:val="referentiekopjes"/>
              <w:rPr>
                <w:lang w:val="de-DE"/>
              </w:rPr>
            </w:pPr>
          </w:p>
          <w:p w:rsidRPr="00DC4ACC" w:rsidR="00DC4ACC" w:rsidP="00887FD5" w:rsidRDefault="00DC4ACC">
            <w:pPr>
              <w:pStyle w:val="referentiekopjes"/>
              <w:rPr>
                <w:lang w:val="de-DE"/>
              </w:rPr>
            </w:pPr>
          </w:p>
          <w:p w:rsidR="00887FD5" w:rsidP="00887FD5" w:rsidRDefault="00887FD5">
            <w:pPr>
              <w:pStyle w:val="referentiekopjes"/>
            </w:pPr>
            <w:r>
              <w:t>Ons kenmerk</w:t>
            </w:r>
          </w:p>
          <w:p w:rsidR="00887FD5" w:rsidP="00887FD5" w:rsidRDefault="00887FD5">
            <w:pPr>
              <w:pStyle w:val="referentiegegevens"/>
            </w:pPr>
            <w:r>
              <w:fldChar w:fldCharType="begin"/>
            </w:r>
            <w:r>
              <w:instrText xml:space="preserve"> DOCPROPERTY onskenmerk </w:instrText>
            </w:r>
            <w:r>
              <w:fldChar w:fldCharType="separate"/>
            </w:r>
            <w:r>
              <w:t>2162214</w:t>
            </w:r>
            <w:r>
              <w:fldChar w:fldCharType="end"/>
            </w:r>
          </w:p>
          <w:p w:rsidR="00887FD5" w:rsidP="00887FD5" w:rsidRDefault="00887FD5">
            <w:pPr>
              <w:pStyle w:val="witregel1"/>
            </w:pPr>
            <w:r>
              <w:t> </w:t>
            </w:r>
          </w:p>
          <w:p w:rsidR="00887FD5" w:rsidP="00887FD5" w:rsidRDefault="00887FD5">
            <w:pPr>
              <w:pStyle w:val="clausule"/>
            </w:pPr>
            <w:r>
              <w:t>Bij beantwoording de datum en ons kenmerk vermelden. Wilt u slechts één zaak in uw brief behandelen.</w:t>
            </w:r>
          </w:p>
          <w:p w:rsidR="00887FD5" w:rsidP="00887FD5" w:rsidRDefault="00887FD5">
            <w:pPr>
              <w:pStyle w:val="referentiegegevens"/>
            </w:pPr>
          </w:p>
          <w:bookmarkEnd w:id="4"/>
          <w:p w:rsidR="00F75106" w:rsidP="00887FD5"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tc>
          <w:tcPr>
            <w:tcW w:w="7716" w:type="dxa"/>
          </w:tcPr>
          <w:p w:rsidRPr="00C22108" w:rsidR="00C22108" w:rsidP="002353E3" w:rsidRDefault="00887FD5">
            <w:pPr>
              <w:pStyle w:val="broodtekst"/>
            </w:pPr>
            <w:r>
              <w:rPr>
                <w:noProof/>
                <w:sz w:val="20"/>
              </w:rPr>
              <w:lastRenderedPageBreak/>
              <mc:AlternateContent>
                <mc:Choice Requires="wps">
                  <w:drawing>
                    <wp:anchor distT="0" distB="0" distL="114300" distR="114300" simplePos="0" relativeHeight="251658752" behindDoc="0" locked="1" layoutInCell="1" allowOverlap="1" wp14:editId="43D4097C" wp14:anchorId="7899EADD">
                      <wp:simplePos x="0" y="0"/>
                      <wp:positionH relativeFrom="page">
                        <wp:posOffset>4935855</wp:posOffset>
                      </wp:positionH>
                      <wp:positionV relativeFrom="page">
                        <wp:posOffset>5828665</wp:posOffset>
                      </wp:positionV>
                      <wp:extent cx="1811020" cy="228600"/>
                      <wp:effectExtent l="635" t="0"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23305B96" wp14:anchorId="387CB4C9">
                      <wp:simplePos x="0" y="0"/>
                      <wp:positionH relativeFrom="page">
                        <wp:posOffset>5944235</wp:posOffset>
                      </wp:positionH>
                      <wp:positionV relativeFrom="page">
                        <wp:posOffset>10182225</wp:posOffset>
                      </wp:positionV>
                      <wp:extent cx="1811020" cy="228600"/>
                      <wp:effectExtent l="0" t="635"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75106">
      <w:pPr>
        <w:pStyle w:val="broodtekst"/>
      </w:pPr>
      <w:bookmarkStart w:name="cursor" w:id="8"/>
      <w:bookmarkEnd w:id="8"/>
    </w:p>
    <w:p w:rsidR="00887FD5" w:rsidRDefault="00887FD5">
      <w:pPr>
        <w:pStyle w:val="broodtekst"/>
      </w:pPr>
      <w:r>
        <w:t>Hierbij bieden wij u aan de schriftelijke antwoorden op de vragen die tijdens de eerste termijn van de behandeling van de begroting van Justitie en Veiligheid voor het jaar 2018, aan de orde zijn geweest.</w:t>
      </w: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p w:rsidR="00887FD5" w:rsidRDefault="00887FD5"/>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887FD5" w:rsidR="00887FD5" w:rsidTr="00FD6545">
              <w:tc>
                <w:tcPr>
                  <w:tcW w:w="7534" w:type="dxa"/>
                  <w:gridSpan w:val="3"/>
                  <w:shd w:val="clear" w:color="auto" w:fill="auto"/>
                </w:tcPr>
                <w:p w:rsidRPr="00887FD5" w:rsidR="00887FD5" w:rsidP="00887FD5" w:rsidRDefault="00887FD5">
                  <w:pPr>
                    <w:pStyle w:val="broodtekst"/>
                  </w:pPr>
                  <w:bookmarkStart w:name="ondertekening" w:id="9"/>
                  <w:bookmarkStart w:name="ondertekening_bk" w:id="10"/>
                  <w:bookmarkEnd w:id="9"/>
                </w:p>
              </w:tc>
            </w:tr>
            <w:tr w:rsidRPr="00887FD5" w:rsidR="00887FD5" w:rsidTr="00AF0C61">
              <w:tc>
                <w:tcPr>
                  <w:tcW w:w="7534" w:type="dxa"/>
                  <w:gridSpan w:val="3"/>
                  <w:shd w:val="clear" w:color="auto" w:fill="auto"/>
                </w:tcPr>
                <w:p w:rsidR="00887FD5" w:rsidP="00887FD5" w:rsidRDefault="00887FD5">
                  <w:pPr>
                    <w:pStyle w:val="broodtekst"/>
                  </w:pPr>
                </w:p>
                <w:p w:rsidR="00887FD5" w:rsidP="00887FD5" w:rsidRDefault="00887FD5">
                  <w:pPr>
                    <w:pStyle w:val="broodtekst"/>
                  </w:pPr>
                  <w:r>
                    <w:t>De Minister van Justitie en Veiligheid,</w:t>
                  </w:r>
                </w:p>
                <w:p w:rsidR="00887FD5" w:rsidP="00887FD5" w:rsidRDefault="00887FD5">
                  <w:pPr>
                    <w:pStyle w:val="broodtekst"/>
                  </w:pPr>
                </w:p>
                <w:p w:rsidR="00887FD5" w:rsidP="00887FD5" w:rsidRDefault="00887FD5">
                  <w:pPr>
                    <w:pStyle w:val="broodtekst"/>
                  </w:pPr>
                </w:p>
                <w:p w:rsidR="00887FD5" w:rsidP="00887FD5" w:rsidRDefault="00887FD5">
                  <w:pPr>
                    <w:pStyle w:val="broodtekst"/>
                  </w:pPr>
                </w:p>
                <w:p w:rsidR="00887FD5" w:rsidP="00887FD5" w:rsidRDefault="00887FD5">
                  <w:pPr>
                    <w:pStyle w:val="broodtekst"/>
                  </w:pPr>
                  <w:r>
                    <w:t>Ferd Grapperhaus</w:t>
                  </w:r>
                </w:p>
                <w:p w:rsidR="00887FD5" w:rsidP="00887FD5" w:rsidRDefault="00887FD5">
                  <w:pPr>
                    <w:pStyle w:val="broodtekst"/>
                  </w:pPr>
                </w:p>
                <w:p w:rsidR="00887FD5" w:rsidP="00887FD5" w:rsidRDefault="00887FD5">
                  <w:pPr>
                    <w:pStyle w:val="broodtekst"/>
                  </w:pPr>
                </w:p>
                <w:p w:rsidR="00887FD5" w:rsidP="00887FD5" w:rsidRDefault="00887FD5">
                  <w:pPr>
                    <w:pStyle w:val="broodtekst"/>
                  </w:pPr>
                </w:p>
                <w:p w:rsidR="00887FD5" w:rsidP="00887FD5" w:rsidRDefault="00887FD5">
                  <w:pPr>
                    <w:pStyle w:val="broodtekst"/>
                  </w:pPr>
                  <w:r>
                    <w:t>De Minister voor Rechtsbescherming,</w:t>
                  </w:r>
                </w:p>
                <w:p w:rsidR="00887FD5" w:rsidP="00887FD5" w:rsidRDefault="00887FD5">
                  <w:pPr>
                    <w:pStyle w:val="broodtekst"/>
                  </w:pPr>
                </w:p>
                <w:p w:rsidR="00887FD5" w:rsidP="00887FD5" w:rsidRDefault="00887FD5">
                  <w:pPr>
                    <w:pStyle w:val="broodtekst"/>
                  </w:pPr>
                </w:p>
                <w:p w:rsidR="00887FD5" w:rsidP="00887FD5" w:rsidRDefault="00887FD5">
                  <w:pPr>
                    <w:pStyle w:val="broodtekst"/>
                  </w:pPr>
                </w:p>
                <w:p w:rsidR="00887FD5" w:rsidP="00887FD5" w:rsidRDefault="00887FD5">
                  <w:pPr>
                    <w:pStyle w:val="broodtekst"/>
                  </w:pPr>
                  <w:r>
                    <w:t>Sander Dekker</w:t>
                  </w:r>
                </w:p>
                <w:p w:rsidR="00887FD5" w:rsidP="00887FD5" w:rsidRDefault="00887FD5">
                  <w:pPr>
                    <w:pStyle w:val="broodtekst"/>
                  </w:pPr>
                </w:p>
                <w:p w:rsidR="00887FD5" w:rsidP="00887FD5" w:rsidRDefault="00887FD5">
                  <w:pPr>
                    <w:pStyle w:val="broodtekst"/>
                  </w:pPr>
                </w:p>
                <w:p w:rsidR="00887FD5" w:rsidP="00887FD5" w:rsidRDefault="00887FD5">
                  <w:pPr>
                    <w:pStyle w:val="broodtekst"/>
                  </w:pPr>
                </w:p>
                <w:p w:rsidR="00887FD5" w:rsidP="00887FD5" w:rsidRDefault="00887FD5">
                  <w:pPr>
                    <w:pStyle w:val="broodtekst"/>
                  </w:pPr>
                  <w:r>
                    <w:t>De Staatssecretaris van Justitie en Veiligheid,</w:t>
                  </w:r>
                </w:p>
                <w:p w:rsidR="00887FD5" w:rsidP="00887FD5" w:rsidRDefault="00887FD5">
                  <w:pPr>
                    <w:pStyle w:val="broodtekst"/>
                  </w:pPr>
                </w:p>
                <w:p w:rsidR="00887FD5" w:rsidP="00887FD5" w:rsidRDefault="00887FD5">
                  <w:pPr>
                    <w:pStyle w:val="broodtekst"/>
                  </w:pPr>
                </w:p>
                <w:p w:rsidR="00887FD5" w:rsidP="00887FD5" w:rsidRDefault="00887FD5">
                  <w:pPr>
                    <w:pStyle w:val="broodtekst"/>
                  </w:pPr>
                </w:p>
                <w:p w:rsidRPr="00887FD5" w:rsidR="00887FD5" w:rsidP="00887FD5" w:rsidRDefault="00887FD5">
                  <w:pPr>
                    <w:pStyle w:val="broodtekst"/>
                  </w:pPr>
                  <w:r>
                    <w:t>Mark Harbers</w:t>
                  </w:r>
                </w:p>
              </w:tc>
            </w:tr>
            <w:tr w:rsidRPr="00887FD5" w:rsidR="00887FD5" w:rsidTr="00D91A15">
              <w:tc>
                <w:tcPr>
                  <w:tcW w:w="7534" w:type="dxa"/>
                  <w:gridSpan w:val="3"/>
                  <w:shd w:val="clear" w:color="auto" w:fill="auto"/>
                </w:tcPr>
                <w:p w:rsidRPr="00887FD5" w:rsidR="00887FD5" w:rsidP="00887FD5" w:rsidRDefault="00887FD5">
                  <w:pPr>
                    <w:pStyle w:val="broodtekst"/>
                  </w:pPr>
                </w:p>
              </w:tc>
            </w:tr>
            <w:tr w:rsidRPr="00887FD5" w:rsidR="00887FD5" w:rsidTr="00880AA6">
              <w:tc>
                <w:tcPr>
                  <w:tcW w:w="7534" w:type="dxa"/>
                  <w:gridSpan w:val="3"/>
                  <w:shd w:val="clear" w:color="auto" w:fill="auto"/>
                </w:tcPr>
                <w:p w:rsidRPr="00887FD5" w:rsidR="00887FD5" w:rsidP="00887FD5" w:rsidRDefault="00887FD5">
                  <w:pPr>
                    <w:pStyle w:val="broodtekst"/>
                  </w:pPr>
                </w:p>
              </w:tc>
            </w:tr>
            <w:tr w:rsidRPr="00887FD5" w:rsidR="00887FD5" w:rsidTr="002B514A">
              <w:tc>
                <w:tcPr>
                  <w:tcW w:w="7534" w:type="dxa"/>
                  <w:gridSpan w:val="3"/>
                  <w:shd w:val="clear" w:color="auto" w:fill="auto"/>
                </w:tcPr>
                <w:p w:rsidRPr="00887FD5" w:rsidR="00887FD5" w:rsidP="00887FD5" w:rsidRDefault="00887FD5">
                  <w:pPr>
                    <w:pStyle w:val="broodtekst"/>
                  </w:pPr>
                </w:p>
              </w:tc>
            </w:tr>
            <w:tr w:rsidRPr="00887FD5" w:rsidR="00887FD5" w:rsidTr="00887FD5">
              <w:tc>
                <w:tcPr>
                  <w:tcW w:w="4209" w:type="dxa"/>
                  <w:shd w:val="clear" w:color="auto" w:fill="auto"/>
                </w:tcPr>
                <w:p w:rsidRPr="00887FD5" w:rsidR="00887FD5" w:rsidP="00887FD5" w:rsidRDefault="00887FD5">
                  <w:pPr>
                    <w:pStyle w:val="broodtekst"/>
                  </w:pPr>
                </w:p>
              </w:tc>
              <w:tc>
                <w:tcPr>
                  <w:tcW w:w="226" w:type="dxa"/>
                  <w:shd w:val="clear" w:color="auto" w:fill="auto"/>
                </w:tcPr>
                <w:p w:rsidRPr="00887FD5" w:rsidR="00887FD5" w:rsidP="00887FD5" w:rsidRDefault="00887FD5">
                  <w:pPr>
                    <w:pStyle w:val="broodtekst"/>
                  </w:pPr>
                </w:p>
              </w:tc>
              <w:tc>
                <w:tcPr>
                  <w:tcW w:w="3099" w:type="dxa"/>
                  <w:shd w:val="clear" w:color="auto" w:fill="auto"/>
                </w:tcPr>
                <w:p w:rsidRPr="00887FD5" w:rsidR="00887FD5" w:rsidRDefault="00887FD5">
                  <w:pPr>
                    <w:pStyle w:val="broodtekst"/>
                  </w:pPr>
                </w:p>
              </w:tc>
            </w:tr>
          </w:tbl>
          <w:p w:rsidR="00887FD5" w:rsidP="00887FD5" w:rsidRDefault="00887FD5">
            <w:pPr>
              <w:pStyle w:val="in-table"/>
            </w:pPr>
          </w:p>
          <w:bookmarkEnd w:id="10"/>
          <w:p w:rsidR="00F75106" w:rsidP="00887FD5" w:rsidRDefault="008A7B34">
            <w:pPr>
              <w:pStyle w:val="in-table"/>
            </w:pPr>
            <w:r>
              <w:fldChar w:fldCharType="begin"/>
            </w:r>
            <w:r w:rsidR="00F75106">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D5" w:rsidRDefault="00887FD5">
      <w:r>
        <w:separator/>
      </w:r>
    </w:p>
    <w:p w:rsidR="00887FD5" w:rsidRDefault="00887FD5"/>
    <w:p w:rsidR="00887FD5" w:rsidRDefault="00887FD5"/>
    <w:p w:rsidR="00887FD5" w:rsidRDefault="00887FD5"/>
  </w:endnote>
  <w:endnote w:type="continuationSeparator" w:id="0">
    <w:p w:rsidR="00887FD5" w:rsidRDefault="00887FD5">
      <w:r>
        <w:continuationSeparator/>
      </w:r>
    </w:p>
    <w:p w:rsidR="00887FD5" w:rsidRDefault="00887FD5"/>
    <w:p w:rsidR="00887FD5" w:rsidRDefault="00887FD5"/>
    <w:p w:rsidR="00887FD5" w:rsidRDefault="00887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22546A">
            <w:fldChar w:fldCharType="begin"/>
          </w:r>
          <w:r w:rsidR="0022546A">
            <w:instrText xml:space="preserve"> NUMPAGES   \* MERGEFORMAT </w:instrText>
          </w:r>
          <w:r w:rsidR="0022546A">
            <w:fldChar w:fldCharType="separate"/>
          </w:r>
          <w:r w:rsidR="00887FD5">
            <w:t>1</w:t>
          </w:r>
          <w:r w:rsidR="0022546A">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87FD5">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887FD5">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87FD5">
            <w:rPr>
              <w:rStyle w:val="Huisstijl-GegevenCharChar"/>
            </w:rPr>
            <w:t>van</w:t>
          </w:r>
          <w:r>
            <w:rPr>
              <w:rStyle w:val="Huisstijl-GegevenCharChar"/>
            </w:rPr>
            <w:fldChar w:fldCharType="end"/>
          </w:r>
          <w:r w:rsidR="0089073C">
            <w:t xml:space="preserve"> </w:t>
          </w:r>
          <w:r w:rsidR="0022546A">
            <w:fldChar w:fldCharType="begin"/>
          </w:r>
          <w:r w:rsidR="0022546A">
            <w:instrText xml:space="preserve"> SECTIONPAGES   \* MERGEFORMAT </w:instrText>
          </w:r>
          <w:r w:rsidR="0022546A">
            <w:fldChar w:fldCharType="separate"/>
          </w:r>
          <w:r w:rsidR="00887FD5">
            <w:t>1</w:t>
          </w:r>
          <w:r w:rsidR="0022546A">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22546A">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87FD5">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887FD5">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87FD5">
            <w:rPr>
              <w:rStyle w:val="Huisstijl-GegevenCharChar"/>
            </w:rPr>
            <w:t>van</w:t>
          </w:r>
          <w:r>
            <w:rPr>
              <w:rStyle w:val="Huisstijl-GegevenCharChar"/>
            </w:rPr>
            <w:fldChar w:fldCharType="end"/>
          </w:r>
          <w:r w:rsidR="0089073C">
            <w:t xml:space="preserve"> </w:t>
          </w:r>
          <w:r w:rsidR="0022546A">
            <w:fldChar w:fldCharType="begin"/>
          </w:r>
          <w:r w:rsidR="0022546A">
            <w:instrText xml:space="preserve"> SECTIONPAGES   \* MERGEFORMAT </w:instrText>
          </w:r>
          <w:r w:rsidR="0022546A">
            <w:fldChar w:fldCharType="separate"/>
          </w:r>
          <w:r w:rsidR="00887FD5">
            <w:t>1</w:t>
          </w:r>
          <w:r w:rsidR="0022546A">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D5" w:rsidRDefault="00887FD5">
      <w:r>
        <w:separator/>
      </w:r>
    </w:p>
  </w:footnote>
  <w:footnote w:type="continuationSeparator" w:id="0">
    <w:p w:rsidR="00887FD5" w:rsidRDefault="00887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87FD5">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00CC6D4F" wp14:editId="3D8A280C">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887FD5" w:rsidRDefault="008A7B34">
                                <w:pPr>
                                  <w:pStyle w:val="referentiegegevparagraaf"/>
                                  <w:rPr>
                                    <w:rStyle w:val="directieregel"/>
                                  </w:rPr>
                                </w:pPr>
                                <w:r>
                                  <w:rPr>
                                    <w:b/>
                                  </w:rPr>
                                  <w:fldChar w:fldCharType="begin"/>
                                </w:r>
                                <w:r w:rsidR="0089073C" w:rsidRPr="00777DE7">
                                  <w:rPr>
                                    <w:b/>
                                  </w:rPr>
                                  <w:instrText xml:space="preserve"> DOCPROPERTY directoraatvolg</w:instrText>
                                </w:r>
                                <w:r>
                                  <w:rPr>
                                    <w:b/>
                                  </w:rPr>
                                  <w:fldChar w:fldCharType="separate"/>
                                </w:r>
                                <w:r w:rsidR="00887FD5" w:rsidRPr="00777DE7">
                                  <w:rPr>
                                    <w:b/>
                                  </w:rPr>
                                  <w:t>Bureau Secretaris-Generaal</w:t>
                                </w:r>
                                <w:r>
                                  <w:rPr>
                                    <w:b/>
                                  </w:rPr>
                                  <w:fldChar w:fldCharType="end"/>
                                </w:r>
                                <w:r>
                                  <w:fldChar w:fldCharType="begin"/>
                                </w:r>
                                <w:r w:rsidR="0089073C" w:rsidRPr="00777DE7">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887FD5">
                                  <w:rPr>
                                    <w:rStyle w:val="directieregel"/>
                                  </w:rPr>
                                  <w:t> </w:t>
                                </w:r>
                              </w:p>
                              <w:p w:rsidR="0089073C" w:rsidRPr="00777DE7"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777DE7">
                                  <w:rPr>
                                    <w:b/>
                                  </w:rPr>
                                  <w:instrText xml:space="preserve"> DOCPROPERTY _datum </w:instrText>
                                </w:r>
                                <w:r>
                                  <w:rPr>
                                    <w:b/>
                                  </w:rPr>
                                  <w:fldChar w:fldCharType="separate"/>
                                </w:r>
                                <w:r w:rsidR="00887FD5" w:rsidRPr="00777DE7">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887FD5">
                                  <w:t>28 november 2017</w:t>
                                </w:r>
                                <w:r>
                                  <w:fldChar w:fldCharType="end"/>
                                </w:r>
                              </w:p>
                              <w:p w:rsidR="0089073C" w:rsidRDefault="0089073C">
                                <w:pPr>
                                  <w:pStyle w:val="witregel1"/>
                                </w:pPr>
                              </w:p>
                              <w:p w:rsidR="00887FD5"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887FD5">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887FD5">
                                  <w:t>2162214</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887FD5" w:rsidRDefault="008A7B34">
                          <w:pPr>
                            <w:pStyle w:val="referentiegegevparagraaf"/>
                            <w:rPr>
                              <w:rStyle w:val="directieregel"/>
                            </w:rPr>
                          </w:pPr>
                          <w:r>
                            <w:rPr>
                              <w:b/>
                            </w:rPr>
                            <w:fldChar w:fldCharType="begin"/>
                          </w:r>
                          <w:r w:rsidR="0089073C" w:rsidRPr="00777DE7">
                            <w:rPr>
                              <w:b/>
                            </w:rPr>
                            <w:instrText xml:space="preserve"> DOCPROPERTY directoraatvolg</w:instrText>
                          </w:r>
                          <w:r>
                            <w:rPr>
                              <w:b/>
                            </w:rPr>
                            <w:fldChar w:fldCharType="separate"/>
                          </w:r>
                          <w:r w:rsidR="00887FD5" w:rsidRPr="00777DE7">
                            <w:rPr>
                              <w:b/>
                            </w:rPr>
                            <w:t>Bureau Secretaris-Generaal</w:t>
                          </w:r>
                          <w:r>
                            <w:rPr>
                              <w:b/>
                            </w:rPr>
                            <w:fldChar w:fldCharType="end"/>
                          </w:r>
                          <w:r>
                            <w:fldChar w:fldCharType="begin"/>
                          </w:r>
                          <w:r w:rsidR="0089073C" w:rsidRPr="00777DE7">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887FD5">
                            <w:rPr>
                              <w:rStyle w:val="directieregel"/>
                            </w:rPr>
                            <w:t> </w:t>
                          </w:r>
                        </w:p>
                        <w:p w:rsidR="0089073C" w:rsidRPr="00777DE7"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777DE7">
                            <w:rPr>
                              <w:b/>
                            </w:rPr>
                            <w:instrText xml:space="preserve"> DOCPROPERTY _datum </w:instrText>
                          </w:r>
                          <w:r>
                            <w:rPr>
                              <w:b/>
                            </w:rPr>
                            <w:fldChar w:fldCharType="separate"/>
                          </w:r>
                          <w:r w:rsidR="00887FD5" w:rsidRPr="00777DE7">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887FD5">
                            <w:t>28 november 2017</w:t>
                          </w:r>
                          <w:r>
                            <w:fldChar w:fldCharType="end"/>
                          </w:r>
                        </w:p>
                        <w:p w:rsidR="0089073C" w:rsidRDefault="0089073C">
                          <w:pPr>
                            <w:pStyle w:val="witregel1"/>
                          </w:pPr>
                        </w:p>
                        <w:p w:rsidR="00887FD5"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887FD5">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887FD5">
                            <w:t>2162214</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782F1E9D" wp14:editId="42B65290">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678A3CF2" wp14:editId="3D50F990">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887FD5">
      <w:rPr>
        <w:noProof/>
        <w:color w:val="FFFFFF"/>
        <w:sz w:val="20"/>
      </w:rPr>
      <mc:AlternateContent>
        <mc:Choice Requires="wps">
          <w:drawing>
            <wp:anchor distT="0" distB="0" distL="114300" distR="114300" simplePos="0" relativeHeight="251656192" behindDoc="0" locked="1" layoutInCell="1" allowOverlap="1" wp14:anchorId="6682E77F" wp14:editId="46F7D957">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MjF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4w07aBEHyFpVG+UQGQW8jP0rgS3h/7ehghdf2fYF4e0WbbgJm6sNUMrKAdWWfBPzg4Ew8FRtB7e GQ7wdOtNTNW+sV0AhCSgfazI43NFxN4jBouvSF6kUDcGW/lsRoppvIGWx8O9df6NMB0Kkwpb4B7B 6e7O+UCGlkeXSN4oyWupVDTsZr1UFu0oiKOO3wHdnbopHZy1CcdGxHEFOMIdYS+wjcX+VmQ5SW/z YlJfzmcTUpPppJil80maFbfFZUoKsqq/B4IZKVvJudB3Uouj8DLyd4U9tMAomSg9NFS4mObTGPsZ e3ceZJrW9Z+C7KSHPlSyq/A8DV9womWo62vN49xTqcZ5ck4/ZhlycPzHrEQVhMKPAlob/ggisAaK BPWEFwMmrbFPGA3QfRV2X7fUCozUWw1CKjJCQrtGg0xnORj2dGd9ukM1A6gKe4zG6dKPLb7trdy0 cFMWE6PNDYivkVEYQZgjq4NkocNiBIfXILTwqR29fr5Zix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I4gyMV9AgAA +wQAAA4AAAAAAAAAAAAAAAAALgIAAGRycy9lMm9Eb2MueG1sUEsBAi0AFAAGAAgAAAAhAJXVDnzf AAAACwEAAA8AAAAAAAAAAAAAAAAA1wQAAGRycy9kb3ducmV2LnhtbFBLBQYAAAAABAAEAPMAAADj BQAAAAA= "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22546A">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331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_x000d_der Staten-Generaal_x000d_Postbus 20018_x000d_2500 EA Den Haag_x000d_ _x000d_"/>
    <w:docVar w:name="Carma DocSys~CanReopen" w:val="1"/>
    <w:docVar w:name="Carma DocSys~XML" w:val="&lt;?xml version=&quot;1.0&quot; encoding=&quot;UTF-8&quot;?&gt;&lt;data country-code=&quot;31&quot; customer=&quot;minjus&quot; engine-version=&quot;3.4.8&quot; lastuser-initials=&quot;HO&quot; lastuser-name=&quot;Oliveira - Sacramento Pinhal, H.P. de - BD/BSG/MDL&quot; model=&quot;brief-2010.xml&quot; profile=&quot;minjus&quot; target=&quot;Microsoft Word&quot; target-build=&quot;14.0.7189&quot; target-version=&quot;14.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Bureau Secretaris-Generaal&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 formatted-value=&quot;0&quot; value=&quot;0&quot;/&gt;&lt;minuut formatted-value=&quot;minuut-2010.xml&quot;/&gt;&lt;ondertekenaar-item formatted-value=&quot;oliveira&quot; value=&quot;1&quot;&gt;&lt;afzender aanhef=&quot;1&quot; country-code=&quot;31&quot; country-id=&quot;NLD&quot; groetregel=&quot;1&quot; name=&quot;oliveira&quot; organisatie=&quot;201&quot; taal=&quot;1043&quot;&gt;&lt;taal id=&quot;1043&quot;/&gt;&lt;taal id=&quot;2057&quot;/&gt;&lt;taal id=&quot;1031&quot;/&gt;&lt;taal id=&quot;1036&quot;/&gt;&lt;taal id=&quot;1034&quot;/&gt;&lt;/afzender&gt;&lt;/ondertekenaar-item&gt;&lt;tweedeondertekenaar-item/&gt;&lt;behandelddoor-item formatted-value=&quot;oliveira&quot; value=&quot;1&quot;&gt;&lt;afzender aanhef=&quot;1&quot; country-code=&quot;31&quot; country-id=&quot;NLD&quot; groetregel=&quot;1&quot; name=&quot;oliveira&quot; organisatie=&quot;201&quot; taal=&quot;1043&quot;&gt;&lt;taal id=&quot;1043&quot;/&gt;&lt;taal id=&quot;2057&quot;/&gt;&lt;taal id=&quot;1031&quot;/&gt;&lt;taal id=&quot;1036&quot;/&gt;&lt;taal id=&quot;1034&quot;/&gt;&lt;/afzender&gt;&lt;/behandelddoor-item&gt;&lt;organisatie-item formatted-value=&quot;Bureau Secretaris-Generaal&quot; value=&quot;201&quot;&gt;&lt;organisatie facebook=&quot;&quot; id=&quot;201&quot; linkedin=&quot;&quot; twitter=&quot;&quot; youtube=&quot;&quot; zoekveld=&quot;Bureau Secretaris-Generaal&quot;&gt;&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Bureau Secretaris-Generaal\n&quot; land=&quot;Nederland&quot; logo=&quot;RO_J&quot; naamdirectie=&quot;&quot; naamdirectoraatgeneraal=&quot;Bureau Secretaris-Generaal&quot; naamgebouw=&quot;&quot; omschrijving=&quot;Bureau Secretaris-Generaal&quot; paadres=&quot;20301&quot; paplaats=&quot;Den Haag&quot; papostcode=&quot;2500 EH&quot; payoff=&quot;Voor een veilige en rechtvaard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Bureau Secretaris-Generaal&quot;/&gt;&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íon, por favor, indique la fecha y nuestro número de referencia. Le rogamos en cada carta trate un solo asunto.&quot; kleuren=&quot;alles&quot; koptekst=&quot;\nOficina del Secretario General\n&quot; land=&quot;Países Bajos&quot; logo=&quot;RO_J&quot; naamdirectie=&quot;&quot; naamdirectoraatgeneraal=&quot;Oficina del Secretario General&quot; naamgebouw=&quot;&quot; omschrijving=&quot;Bureau Secretaris-Generaal&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Bureau Secretaris-Generaal&quot;/&gt;&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Secretary-General's Office\n&quot; land=&quot;The Netherlands&quot; logo=&quot;RO_J&quot; naamdirectie=&quot;&quot; naamdirectoraatgeneraal=&quot;Secretary-General's Office&quot; naamgebouw=&quot;&quot; omschrijving=&quot;Bureau Secretaris-Generaal&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Bureau Secretaris-Generaal&quot;/&gt;&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Büro des Generalsekretärs\n&quot; land=&quot;Niederlande&quot; logo=&quot;RO_J&quot; naamdirectie=&quot;&quot; naamdirectoraatgeneraal=&quot;Büro des Generalsekretärs&quot; naamgebouw=&quot;&quot; omschrijving=&quot;Bureau Secretaris-Generaal&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Bureau Secretaris-Generaal&quot;/&gt;&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Cabinet du Secrétaire général\n&quot; land=&quot;Pays-Bas&quot; logo=&quot;RO_J&quot; naamdirectie=&quot;&quot; naamdirectoraatgeneraal=&quot;Cabinet du Secrétaire général&quot; naamgebouw=&quot;&quot; omschrijving=&quot;Bureau Secretaris-Generaal&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Bureau Secretaris-Generaal&quot;/&gt;&lt;/organisatie&gt;&lt;/organisatie-item&gt;&lt;zaak/&gt;&lt;adres formatted-value=&quot;Aan de voorzitter van de Tweede Kamer\nder Staten-Generaal\nPostbus 20018\n2500 EA Den Haag\n&amp;#160;\n&quot;&gt;&lt;address city=&quot;&quot; country-code=&quot;31&quot; country-id=&quot;NLD&quot; housenr=&quot;&quot; omitted-country=&quot;Nederland&quot; street=&quot;&quot; zipcode=&quot;&quot;&gt;&lt;to&gt;Aan de voorzitter van de Tweede Kamer\nder Staten-Generaal\nPostbus 20018\n2500 EA Den Haag&lt;/to&gt;&lt;/address&gt;&lt;/adres&gt;&lt;kix formatted-value=&quot;&quot; value=&quot;&quot;/&gt;&lt;mailing-aan formatted-value=&quot;&quot;/&gt;&lt;minjuslint formatted-value=&quot;&quot;/&gt;&lt;chklogo value=&quot;0&quot;/&gt;&lt;documentsubtype formatted-value=&quot;Brief&quot;/&gt;&lt;documenttitel formatted-value=&quot;Brief - Antwoorden schriftelijke vragen begroting 2018&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Bureau Secretaris-Generaal&quot; value=&quot;Bureau Secretaris-Generaal&quot;/&gt;&lt;directoraatvolg formatted-value=&quot;Bureau Secretaris-Generaal&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28 november 2017&quot; value=&quot;2017-11-28T16:05:00&quot;/&gt;&lt;onskenmerk format-disabled=&quot;true&quot; formatted-value=&quot;2162214&quot; value=&quot;2162214&quot;/&gt;&lt;uwkenmerk formatted-value=&quot;&quot;/&gt;&lt;onderwerp format-disabled=&quot;true&quot; formatted-value=&quot;Antwoorden schriftelijke vragen begroting 2018&quot; value=&quot;Antwoorden schriftelijke vragen begroting 2018&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887FD5"/>
    <w:rsid w:val="000129A4"/>
    <w:rsid w:val="000E4FC7"/>
    <w:rsid w:val="001B5B02"/>
    <w:rsid w:val="0022546A"/>
    <w:rsid w:val="0040796D"/>
    <w:rsid w:val="005B585C"/>
    <w:rsid w:val="00652887"/>
    <w:rsid w:val="00666B4A"/>
    <w:rsid w:val="00690E82"/>
    <w:rsid w:val="00777DE7"/>
    <w:rsid w:val="00794445"/>
    <w:rsid w:val="00887FD5"/>
    <w:rsid w:val="0089073C"/>
    <w:rsid w:val="008A7B34"/>
    <w:rsid w:val="009B09F2"/>
    <w:rsid w:val="00B07A5A"/>
    <w:rsid w:val="00B2078A"/>
    <w:rsid w:val="00B46C81"/>
    <w:rsid w:val="00C22108"/>
    <w:rsid w:val="00C90CD9"/>
    <w:rsid w:val="00CC3E4D"/>
    <w:rsid w:val="00D2034F"/>
    <w:rsid w:val="00DC4ACC"/>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887FD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87FD5"/>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887FD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87FD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ivei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1066</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2017-11-29T23:45:00.0000000Z</dcterms:created>
  <dcterms:modified xsi:type="dcterms:W3CDTF">2017-11-29T23:45:00.0000000Z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Kamer_x000d_der Staten-Generaal_x000d_Postbus 20018_x000d_2500 EA Den Haag_x000d_ _x000d_</vt:lpwstr>
  </property>
  <property fmtid="{D5CDD505-2E9C-101B-9397-08002B2CF9AE}" pid="4" name="datum">
    <vt:lpwstr>28 november 2017</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Antwoorden schriftelijke vragen begroting 2018</vt:lpwstr>
  </property>
  <property fmtid="{D5CDD505-2E9C-101B-9397-08002B2CF9AE}" pid="8" name="_onderwerp">
    <vt:lpwstr>Onderwerp</vt:lpwstr>
  </property>
  <property fmtid="{D5CDD505-2E9C-101B-9397-08002B2CF9AE}" pid="9" name="onskenmerk">
    <vt:lpwstr>2162214</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Bureau Secretaris-Generaal</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Bureau Secretaris-Generaal</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0x010100F54C4F2F7A50794385F14C092EC792AA</vt:lpwstr>
  </property>
</Properties>
</file>