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</w:t>
      </w:r>
      <w:r w:rsidR="00682126">
        <w:t>eachte voorzitter</w:t>
      </w:r>
      <w:r>
        <w:t>,</w:t>
      </w:r>
    </w:p>
    <w:p w:rsidR="00682126" w:rsidP="00682126" w:rsidRDefault="00682126">
      <w:r w:rsidRPr="005A610F">
        <w:t xml:space="preserve">Hierbij bied ik u </w:t>
      </w:r>
      <w:r>
        <w:t xml:space="preserve">de derde </w:t>
      </w:r>
      <w:r w:rsidRPr="005A610F">
        <w:t xml:space="preserve">nota van wijziging op het wetsvoorstel Belastingplan 2018 aan. </w:t>
      </w:r>
    </w:p>
    <w:p w:rsidR="00682126" w:rsidP="00682126" w:rsidRDefault="00682126"/>
    <w:p w:rsidR="00682126" w:rsidP="00682126" w:rsidRDefault="00682126">
      <w:pPr>
        <w:pStyle w:val="Huisstijl-Slotzin"/>
        <w:spacing w:line="276" w:lineRule="auto"/>
        <w:rPr>
          <w:szCs w:val="18"/>
        </w:rPr>
      </w:pPr>
      <w:r>
        <w:rPr>
          <w:szCs w:val="18"/>
        </w:rPr>
        <w:t>Hoogachtend</w:t>
      </w:r>
      <w:r w:rsidRPr="00021EE8">
        <w:rPr>
          <w:szCs w:val="18"/>
        </w:rPr>
        <w:t>,</w:t>
      </w:r>
    </w:p>
    <w:p w:rsidR="00682126" w:rsidP="00682126" w:rsidRDefault="00682126">
      <w:pPr>
        <w:pStyle w:val="Huisstijl-Slotzin"/>
        <w:spacing w:line="276" w:lineRule="auto"/>
        <w:rPr>
          <w:szCs w:val="18"/>
        </w:rPr>
      </w:pPr>
      <w:proofErr w:type="gramStart"/>
      <w:r>
        <w:rPr>
          <w:szCs w:val="18"/>
        </w:rPr>
        <w:t>de</w:t>
      </w:r>
      <w:proofErr w:type="gramEnd"/>
      <w:r>
        <w:rPr>
          <w:szCs w:val="18"/>
        </w:rPr>
        <w:t xml:space="preserve"> staatssecretaris van Financiën,</w:t>
      </w:r>
    </w:p>
    <w:p w:rsidR="00682126" w:rsidP="00682126" w:rsidRDefault="00682126">
      <w:pPr>
        <w:pStyle w:val="Huisstijl-Ondertekening"/>
        <w:spacing w:line="276" w:lineRule="auto"/>
        <w:rPr>
          <w:szCs w:val="18"/>
        </w:rPr>
      </w:pPr>
    </w:p>
    <w:p w:rsidR="00682126" w:rsidP="00682126" w:rsidRDefault="00682126">
      <w:pPr>
        <w:spacing w:line="276" w:lineRule="auto"/>
        <w:rPr>
          <w:szCs w:val="18"/>
          <w:lang w:eastAsia="zh-CN" w:bidi="hi-IN"/>
        </w:rPr>
      </w:pPr>
    </w:p>
    <w:p w:rsidR="00682126" w:rsidP="00682126" w:rsidRDefault="00682126">
      <w:pPr>
        <w:spacing w:line="276" w:lineRule="auto"/>
        <w:rPr>
          <w:szCs w:val="18"/>
          <w:lang w:eastAsia="zh-CN" w:bidi="hi-IN"/>
        </w:rPr>
      </w:pPr>
    </w:p>
    <w:p w:rsidR="00682126" w:rsidP="00682126" w:rsidRDefault="00682126">
      <w:pPr>
        <w:spacing w:line="276" w:lineRule="auto"/>
        <w:rPr>
          <w:szCs w:val="18"/>
          <w:lang w:eastAsia="zh-CN" w:bidi="hi-IN"/>
        </w:rPr>
      </w:pPr>
      <w:r>
        <w:rPr>
          <w:szCs w:val="18"/>
          <w:lang w:eastAsia="zh-CN" w:bidi="hi-IN"/>
        </w:rPr>
        <w:t>Menno Snel</w:t>
      </w:r>
    </w:p>
    <w:p w:rsidR="00682126" w:rsidP="00682126" w:rsidRDefault="00682126"/>
    <w:p w:rsidR="00682126" w:rsidP="00682126" w:rsidRDefault="00682126">
      <w:pPr>
        <w:rPr>
          <w:lang w:eastAsia="zh-CN" w:bidi="hi-IN"/>
        </w:rPr>
      </w:pPr>
    </w:p>
    <w:p w:rsidRPr="00682126" w:rsidR="00682126" w:rsidP="00682126" w:rsidRDefault="00682126">
      <w:pPr>
        <w:rPr>
          <w:lang w:eastAsia="zh-CN" w:bidi="hi-IN"/>
        </w:rPr>
      </w:pPr>
    </w:p>
    <w:sectPr w:rsidRPr="00682126" w:rsidR="00682126" w:rsidSect="00911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08" w:rsidRDefault="009B7A0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7872D7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7872D7">
              <w:rPr>
                <w:noProof/>
              </w:rPr>
              <w:t>1</w:t>
            </w:r>
          </w:fldSimple>
        </w:p>
      </w:tc>
    </w:tr>
  </w:tbl>
  <w:p w:rsidR="00FD21B8" w:rsidRDefault="009F08C7">
    <w:pPr>
      <w:pStyle w:val="Huisstijl-Rubricering"/>
    </w:pPr>
    <w:r>
      <w:fldChar w:fldCharType="begin"/>
    </w:r>
    <w:r w:rsidR="00411411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9F08C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411411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E643E6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E643E6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08" w:rsidRDefault="009B7A0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9F08C7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7872D7">
        <w:t>2017-0000222126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2511 CW  Den </w:t>
    </w:r>
    <w:proofErr w:type="gramStart"/>
    <w:r w:rsidRPr="00B96746">
      <w:t>Haag</w:t>
    </w:r>
    <w:r w:rsidR="00FD21B8">
      <w:t>  </w:t>
    </w:r>
    <w:proofErr w:type="gramEnd"/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2500 EE  Den </w:t>
    </w:r>
    <w:proofErr w:type="gramStart"/>
    <w:r w:rsidRPr="00B96746">
      <w:t>Haag</w:t>
    </w:r>
    <w:r w:rsidR="00FD21B8">
      <w:t>  </w:t>
    </w:r>
    <w:proofErr w:type="gramEnd"/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9F08C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7872D7">
        <w:t>2017-0000222126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9F08C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11411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9F08C7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 xml:space="preserve">2500 EE  Den </w:t>
          </w:r>
          <w:proofErr w:type="gramStart"/>
          <w:r w:rsidRPr="00B96746">
            <w:t>Haag</w:t>
          </w:r>
          <w:r w:rsidR="00FD21B8">
            <w:t>  </w:t>
          </w:r>
          <w:proofErr w:type="gramEnd"/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9F08C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411411">
            <w:instrText xml:space="preserve"> DOCPROPERTY  Rubricering  \* MERGEFORMAT </w:instrText>
          </w:r>
          <w:r>
            <w:fldChar w:fldCharType="end"/>
          </w:r>
        </w:p>
        <w:p w:rsidR="007872D7" w:rsidRDefault="009F08C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411411">
            <w:instrText xml:space="preserve"> DOCPROPERTY  Aan  \* MERGEFORMAT </w:instrText>
          </w:r>
          <w:r>
            <w:fldChar w:fldCharType="separate"/>
          </w:r>
          <w:r w:rsidR="007872D7">
            <w:t>Voorzitter van de Tweede Kamer der Staten-Generaal</w:t>
          </w:r>
        </w:p>
        <w:p w:rsidR="007872D7" w:rsidRDefault="007872D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7872D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proofErr w:type="gramStart"/>
          <w:r>
            <w:t xml:space="preserve">2500EA  </w:t>
          </w:r>
          <w:proofErr w:type="gramEnd"/>
          <w:r>
            <w:t xml:space="preserve">'s </w:t>
          </w:r>
          <w:proofErr w:type="spellStart"/>
          <w:r>
            <w:t>Gravenhage</w:t>
          </w:r>
          <w:proofErr w:type="spellEnd"/>
          <w:r w:rsidR="009F08C7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9F08C7">
          <w:pPr>
            <w:pStyle w:val="Huisstijl-Gegevens"/>
            <w:rPr>
              <w:rFonts w:cs="Verdana"/>
              <w:szCs w:val="18"/>
            </w:rPr>
          </w:pPr>
          <w:fldSimple w:instr=" DOCPROPERTY  Datum  \* MERGEFORMAT ">
            <w:r w:rsidR="007872D7">
              <w:t>21 november 2017</w:t>
            </w:r>
          </w:fldSimple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proofErr w:type="gramStart"/>
          <w:r>
            <w:t>Betreft</w:t>
          </w:r>
          <w:proofErr w:type="gramEnd"/>
        </w:p>
      </w:tc>
      <w:tc>
        <w:tcPr>
          <w:tcW w:w="6778" w:type="dxa"/>
          <w:shd w:val="clear" w:color="auto" w:fill="auto"/>
        </w:tcPr>
        <w:p w:rsidR="00FD21B8" w:rsidRDefault="009F08C7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7872D7">
              <w:t>Aanbieding derde nota van wijziging Belastingplan 2018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11AE"/>
    <w:rsid w:val="00113AE1"/>
    <w:rsid w:val="0018593E"/>
    <w:rsid w:val="00191478"/>
    <w:rsid w:val="0040714C"/>
    <w:rsid w:val="00411411"/>
    <w:rsid w:val="004B3AB8"/>
    <w:rsid w:val="00561F2D"/>
    <w:rsid w:val="005D7103"/>
    <w:rsid w:val="00623000"/>
    <w:rsid w:val="00682126"/>
    <w:rsid w:val="006C6495"/>
    <w:rsid w:val="007872D7"/>
    <w:rsid w:val="00824C0F"/>
    <w:rsid w:val="00911C9F"/>
    <w:rsid w:val="0094716C"/>
    <w:rsid w:val="009B7A08"/>
    <w:rsid w:val="009D7BC1"/>
    <w:rsid w:val="009F08C7"/>
    <w:rsid w:val="00AB3EF9"/>
    <w:rsid w:val="00AE70BA"/>
    <w:rsid w:val="00B53788"/>
    <w:rsid w:val="00B96746"/>
    <w:rsid w:val="00BE3F1B"/>
    <w:rsid w:val="00C8655C"/>
    <w:rsid w:val="00C90F2C"/>
    <w:rsid w:val="00CE728B"/>
    <w:rsid w:val="00D67849"/>
    <w:rsid w:val="00E05A5B"/>
    <w:rsid w:val="00E643E6"/>
    <w:rsid w:val="00E81A4D"/>
    <w:rsid w:val="00F150C4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microsoft.com/office/2007/relationships/stylesWithEffects" Target="stylesWithEffects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153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2017-11-21T11:50:00.0000000Z</lastPrinted>
  <dcterms:created xsi:type="dcterms:W3CDTF">2017-11-21T11:50:00.0000000Z</dcterms:created>
  <dcterms:modified xsi:type="dcterms:W3CDTF">2017-11-21T11:52:00.0000000Z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derde nota van wijziging Belastingplan 2018</vt:lpwstr>
  </property>
  <property fmtid="{D5CDD505-2E9C-101B-9397-08002B2CF9AE}" pid="4" name="Datum">
    <vt:lpwstr>21 november 2017</vt:lpwstr>
  </property>
  <property fmtid="{D5CDD505-2E9C-101B-9397-08002B2CF9AE}" pid="5" name="Kenmerk">
    <vt:lpwstr>2017-0000222126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Staten-Generaal_x000d_
Postbus 20018_x000d_
2500EA  's Gravenhage</vt:lpwstr>
  </property>
  <property fmtid="{D5CDD505-2E9C-101B-9397-08002B2CF9AE}" pid="8" name="Rubricering">
    <vt:lpwstr/>
  </property>
  <property fmtid="{D5CDD505-2E9C-101B-9397-08002B2CF9AE}" pid="9" name="ContentTypeId">
    <vt:lpwstr>0x0101002472B90F4CDA544888003D809201F4CE</vt:lpwstr>
  </property>
</Properties>
</file>