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62" w:rsidP="007426AA" w:rsidRDefault="00196E62">
      <w:pPr>
        <w:rPr>
          <w:szCs w:val="18"/>
        </w:rPr>
      </w:pPr>
    </w:p>
    <w:p w:rsidR="00C572D4" w:rsidP="007426AA" w:rsidRDefault="00C572D4">
      <w:pPr>
        <w:rPr>
          <w:szCs w:val="18"/>
        </w:rPr>
      </w:pPr>
    </w:p>
    <w:p w:rsidR="00C572D4" w:rsidP="007426AA" w:rsidRDefault="000A5AB2">
      <w:pPr>
        <w:rPr>
          <w:szCs w:val="18"/>
        </w:rPr>
      </w:pPr>
      <w:r>
        <w:rPr>
          <w:szCs w:val="18"/>
        </w:rPr>
        <w:t xml:space="preserve">Geachte </w:t>
      </w:r>
      <w:r w:rsidR="00C572D4">
        <w:rPr>
          <w:szCs w:val="18"/>
        </w:rPr>
        <w:t>Voorzitter,</w:t>
      </w:r>
    </w:p>
    <w:p w:rsidR="00C572D4" w:rsidP="007426AA" w:rsidRDefault="00C572D4">
      <w:pPr>
        <w:rPr>
          <w:szCs w:val="18"/>
        </w:rPr>
      </w:pPr>
    </w:p>
    <w:p w:rsidR="00C572D4" w:rsidP="00C572D4" w:rsidRDefault="00C572D4">
      <w:r>
        <w:rPr>
          <w:szCs w:val="18"/>
        </w:rPr>
        <w:t>Hierbij bied ik uw Kamer</w:t>
      </w:r>
      <w:r w:rsidR="00710D84">
        <w:rPr>
          <w:szCs w:val="18"/>
        </w:rPr>
        <w:t xml:space="preserve"> aan, mede namens de Minister van Infrastructuur en Milieu, </w:t>
      </w:r>
      <w:r>
        <w:rPr>
          <w:szCs w:val="18"/>
        </w:rPr>
        <w:t xml:space="preserve">de nota naar aanleiding van het verslag </w:t>
      </w:r>
      <w:r w:rsidR="00710D84">
        <w:rPr>
          <w:szCs w:val="18"/>
        </w:rPr>
        <w:t xml:space="preserve">en een nota van wijziging inzake </w:t>
      </w:r>
      <w:r>
        <w:rPr>
          <w:szCs w:val="18"/>
        </w:rPr>
        <w:t xml:space="preserve">het wetsvoorstel inzake de </w:t>
      </w:r>
      <w:r w:rsidRPr="00C572D4">
        <w:t>informatie-uitwisseling betreffende bovengrondse en ondergrondse infrastructuur van netten en netwerken ter voorkoming van graafschade en ter bevordering van de aanleg van elektronische communicatienetwerken met hoge snelheid, alsmede</w:t>
      </w:r>
      <w:r w:rsidR="0055144E">
        <w:t xml:space="preserve"> de</w:t>
      </w:r>
      <w:r w:rsidRPr="00C572D4">
        <w:t xml:space="preserve"> wijziging van de Telecommunicatiewet ter bevordering van medegebruik van fysieke infrastructuur en van de gecoördineerde aanleg van civiele werken (Wet informatie-uitwisseling bovengrondse en ondergrondse netten en netwerken)</w:t>
      </w:r>
      <w:r>
        <w:t>.</w:t>
      </w:r>
      <w:r w:rsidR="00710D84">
        <w:t xml:space="preserve"> </w:t>
      </w:r>
    </w:p>
    <w:p w:rsidR="00C572D4" w:rsidP="00C572D4" w:rsidRDefault="00C572D4"/>
    <w:p w:rsidR="00C572D4" w:rsidP="00C572D4" w:rsidRDefault="00C572D4"/>
    <w:p w:rsidR="00C572D4" w:rsidP="00C572D4" w:rsidRDefault="00C572D4"/>
    <w:p w:rsidR="000A5AB2" w:rsidP="00C572D4" w:rsidRDefault="000A5AB2"/>
    <w:p w:rsidR="000A5AB2" w:rsidP="00C572D4" w:rsidRDefault="000A5AB2"/>
    <w:p w:rsidR="00C572D4" w:rsidP="002309B4" w:rsidRDefault="002309B4">
      <w:pPr>
        <w:ind w:hanging="1134"/>
      </w:pPr>
      <w:r>
        <w:t>(w.g.)</w:t>
      </w:r>
      <w:r>
        <w:tab/>
      </w:r>
      <w:bookmarkStart w:name="_GoBack" w:id="0"/>
      <w:bookmarkEnd w:id="0"/>
      <w:r w:rsidR="00C572D4">
        <w:t>H.G.J. Kamp</w:t>
      </w:r>
    </w:p>
    <w:p w:rsidR="00A50CF6" w:rsidP="00C572D4" w:rsidRDefault="00C572D4">
      <w:r>
        <w:t>Minister van Economische Zaken</w:t>
      </w:r>
    </w:p>
    <w:sectPr w:rsidR="00A50CF6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62" w:rsidRDefault="00196E62">
      <w:r>
        <w:separator/>
      </w:r>
    </w:p>
    <w:p w:rsidR="00196E62" w:rsidRDefault="00196E62"/>
  </w:endnote>
  <w:endnote w:type="continuationSeparator" w:id="0">
    <w:p w:rsidR="00196E62" w:rsidRDefault="00196E62">
      <w:r>
        <w:continuationSeparator/>
      </w:r>
    </w:p>
    <w:p w:rsidR="00196E62" w:rsidRDefault="00196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196E62" w:rsidP="00196E6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A3715C">
            <w:rPr>
              <w:noProof w:val="0"/>
            </w:rPr>
            <w:fldChar w:fldCharType="begin"/>
          </w:r>
          <w:r w:rsidR="00A3715C">
            <w:rPr>
              <w:noProof w:val="0"/>
            </w:rPr>
            <w:instrText xml:space="preserve"> SECTIONPAGES   \* MERGEFORMAT </w:instrText>
          </w:r>
          <w:r w:rsidR="00A3715C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A3715C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196E62" w:rsidP="00196E62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2309B4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A3715C">
            <w:rPr>
              <w:noProof w:val="0"/>
            </w:rPr>
            <w:fldChar w:fldCharType="begin"/>
          </w:r>
          <w:r w:rsidR="00A3715C">
            <w:rPr>
              <w:noProof w:val="0"/>
            </w:rPr>
            <w:instrText xml:space="preserve"> SECTIONPAGES   \* MERGEFORMAT </w:instrText>
          </w:r>
          <w:r w:rsidR="00A3715C">
            <w:rPr>
              <w:noProof w:val="0"/>
            </w:rPr>
            <w:fldChar w:fldCharType="separate"/>
          </w:r>
          <w:r w:rsidR="002309B4">
            <w:t>1</w:t>
          </w:r>
          <w:r w:rsidR="00A3715C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62" w:rsidRDefault="00196E62">
      <w:r>
        <w:separator/>
      </w:r>
    </w:p>
    <w:p w:rsidR="00196E62" w:rsidRDefault="00196E62"/>
  </w:footnote>
  <w:footnote w:type="continuationSeparator" w:id="0">
    <w:p w:rsidR="00196E62" w:rsidRDefault="00196E62">
      <w:r>
        <w:continuationSeparator/>
      </w:r>
    </w:p>
    <w:p w:rsidR="00196E62" w:rsidRDefault="00196E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196E62" w:rsidP="00196E6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Energie, Telecom &amp; Mededinging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Telecommarkt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196E62" w:rsidP="00196E62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196E62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DGETM-TM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17157759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0A5AB2" w:rsidP="00196E62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2A0A32DC" wp14:editId="644DF637">
                <wp:extent cx="2286000" cy="1554480"/>
                <wp:effectExtent l="0" t="0" r="0" b="762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5144E" w:rsidTr="00A50CF6">
      <w:tc>
        <w:tcPr>
          <w:tcW w:w="2160" w:type="dxa"/>
          <w:shd w:val="clear" w:color="auto" w:fill="auto"/>
        </w:tcPr>
        <w:p w:rsidR="00527BD4" w:rsidRPr="005819CE" w:rsidRDefault="00196E62" w:rsidP="00196E6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Energie, Telecom &amp; Mededinging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Telecommarkt</w:t>
          </w:r>
        </w:p>
        <w:p w:rsidR="00196E62" w:rsidRDefault="00196E62" w:rsidP="00196E6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proofErr w:type="spellStart"/>
          <w:r>
            <w:rPr>
              <w:noProof w:val="0"/>
            </w:rPr>
            <w:t>Bezuidenhoutseweg</w:t>
          </w:r>
          <w:proofErr w:type="spellEnd"/>
          <w:r>
            <w:rPr>
              <w:noProof w:val="0"/>
            </w:rPr>
            <w:t xml:space="preserve">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196E62" w:rsidRDefault="00196E62" w:rsidP="00196E62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196E62" w:rsidRPr="005B3814" w:rsidRDefault="00196E62" w:rsidP="00196E62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0A5AB2" w:rsidRDefault="00196E62" w:rsidP="00196E62">
          <w:pPr>
            <w:pStyle w:val="Huisstijl-Adres"/>
            <w:rPr>
              <w:noProof w:val="0"/>
            </w:rPr>
          </w:pPr>
          <w:r>
            <w:rPr>
              <w:noProof w:val="0"/>
            </w:rPr>
            <w:t>T</w:t>
          </w:r>
          <w:r>
            <w:rPr>
              <w:noProof w:val="0"/>
            </w:rPr>
            <w:tab/>
            <w:t>070 379 8911 (algemeen)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www.rijksoverheid.nl/ez</w:t>
          </w:r>
        </w:p>
      </w:tc>
    </w:tr>
    <w:tr w:rsidR="00527BD4" w:rsidRPr="0055144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5144E" w:rsidRDefault="00527BD4" w:rsidP="00A50CF6">
          <w:pPr>
            <w:rPr>
              <w:lang w:val="en-GB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196E62" w:rsidP="00196E62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196E62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DGETM-TM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17157759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7036E3" w:rsidRDefault="007036E3" w:rsidP="000A5AB2">
          <w:pPr>
            <w:pStyle w:val="Huisstijl-Kopje"/>
            <w:rPr>
              <w:b w:val="0"/>
              <w:noProof w:val="0"/>
            </w:rPr>
          </w:pPr>
          <w:r>
            <w:rPr>
              <w:noProof w:val="0"/>
            </w:rPr>
            <w:t>Bijlage</w:t>
          </w:r>
          <w:r>
            <w:rPr>
              <w:noProof w:val="0"/>
            </w:rPr>
            <w:br/>
          </w:r>
          <w:r>
            <w:rPr>
              <w:b w:val="0"/>
              <w:noProof w:val="0"/>
            </w:rPr>
            <w:t>2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196E62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196E62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96E62" w:rsidRDefault="00196E62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196E62" w:rsidRDefault="00196E62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196E62" w:rsidRDefault="00196E62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196E62" w:rsidP="00A50CF6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196E62" w:rsidP="00196E62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2309B4" w:rsidP="00A50CF6">
          <w:r>
            <w:t>17 oktober 2017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196E62" w:rsidP="00196E62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196E62" w:rsidP="00710D84">
          <w:r>
            <w:t xml:space="preserve">Nota naar aanleiding van het verslag </w:t>
          </w:r>
          <w:r w:rsidR="00710D84">
            <w:t xml:space="preserve">en nota van wijziging inzake </w:t>
          </w:r>
          <w:r>
            <w:t>wetsvoorstel houdende regels over informatie-uitwisseling bovengrondse en ondergrondse netten en netwerken</w:t>
          </w:r>
          <w:r w:rsidR="00710D84">
            <w:t xml:space="preserve"> 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4E08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57759"/>
    <w:docVar w:name="HC_HBLIB" w:val="DOMUS"/>
  </w:docVars>
  <w:rsids>
    <w:rsidRoot w:val="00196E62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12B3"/>
    <w:rsid w:val="00092799"/>
    <w:rsid w:val="00092C5F"/>
    <w:rsid w:val="00096680"/>
    <w:rsid w:val="000A0F36"/>
    <w:rsid w:val="000A174A"/>
    <w:rsid w:val="000A3E0A"/>
    <w:rsid w:val="000A5AB2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96E62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09B4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144E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036E3"/>
    <w:rsid w:val="00710D8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572D4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710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0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710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633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2017-10-12T08:04:00.0000000Z</lastPrinted>
  <dcterms:created xsi:type="dcterms:W3CDTF">2017-10-12T08:03:00.0000000Z</dcterms:created>
  <dcterms:modified xsi:type="dcterms:W3CDTF">2017-10-17T09:03:00.0000000Z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0x01010016D5A7ABA7209F46B33D1B215BB66972</vt:lpwstr>
  </property>
</Properties>
</file>