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E2881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2881" w:rsidP="00D9561B" w:rsidRDefault="002E2881">
            <w:r>
              <w:t>De Voorzitter van de Tweede Kamer der Staten-Generaal</w:t>
            </w:r>
          </w:p>
          <w:p w:rsidR="002E2881" w:rsidP="00D9561B" w:rsidRDefault="002E2881">
            <w:r>
              <w:t>Postbus 20018</w:t>
            </w:r>
          </w:p>
          <w:p w:rsidR="002E2881" w:rsidP="00D9561B" w:rsidRDefault="002E2881">
            <w:r>
              <w:t>2500 EA  DEN HAAG</w:t>
            </w:r>
          </w:p>
          <w:p w:rsidR="002E2881" w:rsidP="00D9561B" w:rsidRDefault="002E2881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2E2881" w:rsidTr="002E2881">
        <w:trPr>
          <w:trHeight w:val="289" w:hRule="exact"/>
        </w:trPr>
        <w:tc>
          <w:tcPr>
            <w:tcW w:w="928" w:type="dxa"/>
          </w:tcPr>
          <w:p w:rsidRPr="00434042" w:rsidR="002E2881" w:rsidP="00FF66F9" w:rsidRDefault="002E2881">
            <w:r>
              <w:t>Datum</w:t>
            </w:r>
          </w:p>
        </w:tc>
        <w:tc>
          <w:tcPr>
            <w:tcW w:w="6572" w:type="dxa"/>
          </w:tcPr>
          <w:p w:rsidRPr="00434042" w:rsidR="002E2881" w:rsidP="00FF66F9" w:rsidRDefault="00886228">
            <w:r>
              <w:t xml:space="preserve"> </w:t>
            </w:r>
            <w:r w:rsidR="001E4D01">
              <w:t>7 juli 2017</w:t>
            </w:r>
          </w:p>
        </w:tc>
      </w:tr>
      <w:tr w:rsidRPr="00434042" w:rsidR="002E2881" w:rsidTr="002E2881">
        <w:trPr>
          <w:trHeight w:val="368"/>
        </w:trPr>
        <w:tc>
          <w:tcPr>
            <w:tcW w:w="928" w:type="dxa"/>
          </w:tcPr>
          <w:p w:rsidR="002E2881" w:rsidP="00FF66F9" w:rsidRDefault="002E2881">
            <w:r>
              <w:t>Betreft</w:t>
            </w:r>
          </w:p>
        </w:tc>
        <w:tc>
          <w:tcPr>
            <w:tcW w:w="65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2"/>
            </w:tblGrid>
            <w:tr w:rsidRPr="002E2881" w:rsidR="002E2881">
              <w:trPr>
                <w:trHeight w:val="87"/>
              </w:trPr>
              <w:tc>
                <w:tcPr>
                  <w:tcW w:w="0" w:type="auto"/>
                </w:tcPr>
                <w:p w:rsidRPr="002E2881" w:rsidR="002E2881" w:rsidP="001E4D01" w:rsidRDefault="002E2881">
                  <w:pPr>
                    <w:framePr w:wrap="around" w:hAnchor="page" w:vAnchor="page" w:x="1589" w:y="5643"/>
                  </w:pPr>
                  <w:r w:rsidRPr="002E2881">
                    <w:t>Verslag schriftelijk overleg</w:t>
                  </w:r>
                  <w:r w:rsidRPr="00E618BE" w:rsidR="00E618BE">
                    <w:t xml:space="preserve"> over de aanpak van onderwijsachterstanden </w:t>
                  </w:r>
                  <w:r w:rsidRPr="002E2881">
                    <w:t xml:space="preserve"> </w:t>
                  </w:r>
                </w:p>
              </w:tc>
            </w:tr>
          </w:tbl>
          <w:p w:rsidR="002E2881" w:rsidP="00FF66F9" w:rsidRDefault="002E2881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2E2881" w:rsidTr="00A421A1">
        <w:tc>
          <w:tcPr>
            <w:tcW w:w="2160" w:type="dxa"/>
          </w:tcPr>
          <w:p w:rsidRPr="00F53C9D" w:rsidR="002E2881" w:rsidP="00A421A1" w:rsidRDefault="002E2881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2E2881" w:rsidP="002E2881" w:rsidRDefault="002E288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E2881" w:rsidP="002E2881" w:rsidRDefault="002E288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E2881" w:rsidP="002E2881" w:rsidRDefault="002E288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E2881" w:rsidP="002E2881" w:rsidRDefault="002E288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2E2881" w:rsidP="000C45F0" w:rsidRDefault="002E288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2E2881" w:rsidTr="00A421A1">
        <w:trPr>
          <w:trHeight w:val="200" w:hRule="exact"/>
        </w:trPr>
        <w:tc>
          <w:tcPr>
            <w:tcW w:w="2160" w:type="dxa"/>
          </w:tcPr>
          <w:p w:rsidRPr="00356D2B" w:rsidR="002E2881" w:rsidP="00A421A1" w:rsidRDefault="002E288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2E2881" w:rsidTr="00A421A1">
        <w:trPr>
          <w:trHeight w:val="450"/>
        </w:trPr>
        <w:tc>
          <w:tcPr>
            <w:tcW w:w="2160" w:type="dxa"/>
          </w:tcPr>
          <w:p w:rsidR="002E2881" w:rsidP="00A421A1" w:rsidRDefault="002E288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2E2881" w:rsidP="00A421A1" w:rsidRDefault="002E288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921754">
              <w:rPr>
                <w:sz w:val="13"/>
                <w:szCs w:val="13"/>
              </w:rPr>
              <w:t>1205185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4302E9" w:rsidR="002E2881" w:rsidTr="00A421A1">
        <w:trPr>
          <w:trHeight w:val="136"/>
        </w:trPr>
        <w:tc>
          <w:tcPr>
            <w:tcW w:w="2160" w:type="dxa"/>
          </w:tcPr>
          <w:p w:rsidRPr="00C5333A" w:rsidR="002E2881" w:rsidP="002E2881" w:rsidRDefault="002E2881">
            <w:pPr>
              <w:rPr>
                <w:sz w:val="13"/>
                <w:szCs w:val="13"/>
              </w:rPr>
            </w:pPr>
          </w:p>
        </w:tc>
      </w:tr>
    </w:tbl>
    <w:p w:rsidRPr="002E2881" w:rsidR="002E2881" w:rsidP="002E2881" w:rsidRDefault="002E2881">
      <w:pPr>
        <w:pStyle w:val="standaard-tekst"/>
      </w:pPr>
    </w:p>
    <w:p w:rsidR="002E2881" w:rsidP="002F016A" w:rsidRDefault="002E2881">
      <w:pPr>
        <w:pStyle w:val="standaard-tekst"/>
      </w:pPr>
      <w:r w:rsidRPr="002E2881">
        <w:t>Hierbij zend ik u mijn bijdrage aan het schriftelijk overleg over</w:t>
      </w:r>
      <w:r w:rsidRPr="002F016A" w:rsidR="002F016A">
        <w:t xml:space="preserve"> het interdepartementaal beleidsonderzoek ‘Onderwijsachterstandenbeleid, een duwtje in de rug?’ en de </w:t>
      </w:r>
      <w:r w:rsidR="002F016A">
        <w:t xml:space="preserve">Kamerbrief over de </w:t>
      </w:r>
      <w:r w:rsidRPr="002F016A" w:rsidR="002F016A">
        <w:t>bekostiging van het onderwijsachterstandenbeleid.</w:t>
      </w:r>
      <w:r w:rsidR="002F016A">
        <w:rPr>
          <w:rStyle w:val="Voetnootmarkering"/>
        </w:rPr>
        <w:footnoteReference w:id="1"/>
      </w:r>
    </w:p>
    <w:p w:rsidR="0025716E" w:rsidP="002E2881" w:rsidRDefault="0025716E"/>
    <w:p w:rsidR="00A3062D" w:rsidP="00A3062D" w:rsidRDefault="00D17798">
      <w:r>
        <w:t>Tevens stuur</w:t>
      </w:r>
      <w:r w:rsidR="00A3062D">
        <w:t xml:space="preserve"> ik u een </w:t>
      </w:r>
      <w:proofErr w:type="spellStart"/>
      <w:r w:rsidR="00A3062D">
        <w:t>infographic</w:t>
      </w:r>
      <w:proofErr w:type="spellEnd"/>
      <w:r>
        <w:t xml:space="preserve"> over</w:t>
      </w:r>
      <w:r w:rsidR="00A3062D">
        <w:t xml:space="preserve"> de indicator</w:t>
      </w:r>
      <w:r>
        <w:t xml:space="preserve"> die door het CBS is ontwikkeld</w:t>
      </w:r>
      <w:r w:rsidR="00A3062D">
        <w:t xml:space="preserve"> om verwachte onderwijsachterstanden te </w:t>
      </w:r>
      <w:r>
        <w:t>voorspellen.</w:t>
      </w:r>
      <w:r w:rsidR="00A3062D">
        <w:t xml:space="preserve"> In mijn bijdrage aan het sc</w:t>
      </w:r>
      <w:r>
        <w:t xml:space="preserve">hriftelijk overleg verwijs ik </w:t>
      </w:r>
      <w:r w:rsidR="00A3062D">
        <w:t xml:space="preserve">naar deze </w:t>
      </w:r>
      <w:proofErr w:type="spellStart"/>
      <w:r w:rsidR="00A3062D">
        <w:t>infographic</w:t>
      </w:r>
      <w:proofErr w:type="spellEnd"/>
      <w:r w:rsidR="00A3062D">
        <w:t xml:space="preserve">. </w:t>
      </w:r>
    </w:p>
    <w:p w:rsidR="00A3062D" w:rsidP="002E2881" w:rsidRDefault="00A3062D"/>
    <w:p w:rsidR="003A03CF" w:rsidP="002E2881" w:rsidRDefault="00A3062D">
      <w:r>
        <w:t>Tot slot</w:t>
      </w:r>
      <w:r w:rsidR="003A03CF">
        <w:t xml:space="preserve"> ontvangt </w:t>
      </w:r>
      <w:r w:rsidR="00C03D73">
        <w:t xml:space="preserve">u </w:t>
      </w:r>
      <w:r w:rsidR="003A03CF">
        <w:t xml:space="preserve">bijgevoegd een overzicht van de bedragen voor het gemeentelijk onderwijsachterstandenbeleid die </w:t>
      </w:r>
      <w:r w:rsidRPr="003A03CF" w:rsidR="003A03CF">
        <w:t>afzonderlijke gemeenten in 2017 ontvangen en de bedragen voor 2018</w:t>
      </w:r>
      <w:r w:rsidR="003A03CF">
        <w:t>.</w:t>
      </w:r>
      <w:r w:rsidR="00C03D73">
        <w:rPr>
          <w:rStyle w:val="Voetnootmarkering"/>
        </w:rPr>
        <w:footnoteReference w:id="2"/>
      </w:r>
      <w:r w:rsidR="003A03CF">
        <w:t xml:space="preserve"> Hiermee </w:t>
      </w:r>
      <w:r w:rsidR="00C03D73">
        <w:t>geef ik</w:t>
      </w:r>
      <w:r w:rsidR="003A03CF">
        <w:t xml:space="preserve"> invulling aan het verzoek van uw Kamer om inzichtelijk te maken wat de ramingsbijstelling voor 2018 betekent voor afzonderlijk</w:t>
      </w:r>
      <w:r w:rsidR="00D17798">
        <w:t>e</w:t>
      </w:r>
      <w:r w:rsidR="003A03CF">
        <w:t xml:space="preserve"> gemeenten.</w:t>
      </w:r>
      <w:r w:rsidR="003A03CF">
        <w:rPr>
          <w:rStyle w:val="Voetnootmarkering"/>
        </w:rPr>
        <w:footnoteReference w:id="3"/>
      </w:r>
      <w:r w:rsidR="003A03CF">
        <w:t xml:space="preserve"> </w:t>
      </w:r>
    </w:p>
    <w:p w:rsidR="0076606C" w:rsidP="002E2881" w:rsidRDefault="0076606C"/>
    <w:p w:rsidR="0076606C" w:rsidP="002E2881" w:rsidRDefault="0076606C"/>
    <w:p w:rsidR="002E2881" w:rsidP="002E2881" w:rsidRDefault="002E2881">
      <w:pPr>
        <w:pStyle w:val="standaard-tekst"/>
      </w:pPr>
      <w:r>
        <w:t>De staatssecretaris van Onderwijs, Cultuur en Wetenschap,</w:t>
      </w:r>
    </w:p>
    <w:p w:rsidR="002E2881" w:rsidP="002E2881" w:rsidRDefault="002E2881">
      <w:pPr>
        <w:pStyle w:val="standaard-tekst"/>
      </w:pPr>
    </w:p>
    <w:p w:rsidR="002E2881" w:rsidP="002E2881" w:rsidRDefault="002E2881">
      <w:pPr>
        <w:pStyle w:val="standaard-tekst"/>
      </w:pPr>
    </w:p>
    <w:p w:rsidR="002E2881" w:rsidP="002E2881" w:rsidRDefault="002E2881">
      <w:r>
        <w:rPr>
          <w:lang w:val="en-US"/>
        </w:rPr>
        <w:t>Sander Dekker</w:t>
      </w:r>
    </w:p>
    <w:p w:rsidR="002E2881" w:rsidP="00467E34" w:rsidRDefault="002E2881">
      <w:pPr>
        <w:pStyle w:val="standaard-tekst"/>
      </w:pPr>
    </w:p>
    <w:sectPr w:rsidR="002E2881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25" w:rsidRDefault="00DC5F25">
      <w:r>
        <w:separator/>
      </w:r>
    </w:p>
    <w:p w:rsidR="00DC5F25" w:rsidRDefault="00DC5F25"/>
  </w:endnote>
  <w:endnote w:type="continuationSeparator" w:id="0">
    <w:p w:rsidR="00DC5F25" w:rsidRDefault="00DC5F25">
      <w:r>
        <w:continuationSeparator/>
      </w:r>
    </w:p>
    <w:p w:rsidR="00DC5F25" w:rsidRDefault="00DC5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81" w:rsidRDefault="002E288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956EB2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956EB2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886228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886228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25" w:rsidRDefault="00DC5F25">
      <w:r>
        <w:separator/>
      </w:r>
    </w:p>
    <w:p w:rsidR="00DC5F25" w:rsidRDefault="00DC5F25"/>
  </w:footnote>
  <w:footnote w:type="continuationSeparator" w:id="0">
    <w:p w:rsidR="00DC5F25" w:rsidRDefault="00DC5F25">
      <w:r>
        <w:continuationSeparator/>
      </w:r>
    </w:p>
    <w:p w:rsidR="00DC5F25" w:rsidRDefault="00DC5F25"/>
  </w:footnote>
  <w:footnote w:id="1">
    <w:p w:rsidR="002F016A" w:rsidRPr="002F016A" w:rsidRDefault="002F016A">
      <w:pPr>
        <w:pStyle w:val="Voetnoottekst"/>
        <w:rPr>
          <w:sz w:val="16"/>
          <w:szCs w:val="16"/>
        </w:rPr>
      </w:pPr>
      <w:r w:rsidRPr="002F016A">
        <w:rPr>
          <w:rStyle w:val="Voetnootmarkering"/>
          <w:sz w:val="16"/>
          <w:szCs w:val="16"/>
        </w:rPr>
        <w:footnoteRef/>
      </w:r>
      <w:r w:rsidRPr="002F016A">
        <w:rPr>
          <w:sz w:val="16"/>
          <w:szCs w:val="16"/>
        </w:rPr>
        <w:t xml:space="preserve"> Kamerstuk </w:t>
      </w:r>
      <w:r>
        <w:rPr>
          <w:sz w:val="16"/>
          <w:szCs w:val="16"/>
        </w:rPr>
        <w:t xml:space="preserve">2016/17, </w:t>
      </w:r>
      <w:r w:rsidRPr="002F016A">
        <w:rPr>
          <w:sz w:val="16"/>
          <w:szCs w:val="16"/>
        </w:rPr>
        <w:t>27 020, nr. 70 en Kamerstuk</w:t>
      </w:r>
      <w:r>
        <w:rPr>
          <w:sz w:val="16"/>
          <w:szCs w:val="16"/>
        </w:rPr>
        <w:t xml:space="preserve"> 2016/17,</w:t>
      </w:r>
      <w:r w:rsidRPr="002F016A">
        <w:rPr>
          <w:sz w:val="16"/>
          <w:szCs w:val="16"/>
        </w:rPr>
        <w:t xml:space="preserve"> 27 020</w:t>
      </w:r>
      <w:r>
        <w:rPr>
          <w:sz w:val="16"/>
          <w:szCs w:val="16"/>
        </w:rPr>
        <w:t>,</w:t>
      </w:r>
      <w:r w:rsidRPr="002F016A">
        <w:rPr>
          <w:sz w:val="16"/>
          <w:szCs w:val="16"/>
        </w:rPr>
        <w:t xml:space="preserve"> nr</w:t>
      </w:r>
      <w:r>
        <w:rPr>
          <w:sz w:val="16"/>
          <w:szCs w:val="16"/>
        </w:rPr>
        <w:t>.</w:t>
      </w:r>
      <w:r w:rsidRPr="002F016A">
        <w:rPr>
          <w:sz w:val="16"/>
          <w:szCs w:val="16"/>
        </w:rPr>
        <w:t xml:space="preserve"> 71</w:t>
      </w:r>
      <w:r>
        <w:rPr>
          <w:sz w:val="16"/>
          <w:szCs w:val="16"/>
        </w:rPr>
        <w:t>.</w:t>
      </w:r>
    </w:p>
  </w:footnote>
  <w:footnote w:id="2">
    <w:p w:rsidR="00C03D73" w:rsidRPr="00C03D73" w:rsidRDefault="00C03D73">
      <w:pPr>
        <w:pStyle w:val="Voetnoottekst"/>
        <w:rPr>
          <w:sz w:val="16"/>
          <w:szCs w:val="16"/>
        </w:rPr>
      </w:pPr>
      <w:r w:rsidRPr="00C03D73">
        <w:rPr>
          <w:rStyle w:val="Voetnootmarkering"/>
          <w:sz w:val="16"/>
          <w:szCs w:val="16"/>
        </w:rPr>
        <w:footnoteRef/>
      </w:r>
      <w:r w:rsidRPr="00C03D73">
        <w:rPr>
          <w:sz w:val="16"/>
          <w:szCs w:val="16"/>
        </w:rPr>
        <w:t xml:space="preserve"> De</w:t>
      </w:r>
      <w:r w:rsidR="00D17798">
        <w:rPr>
          <w:sz w:val="16"/>
          <w:szCs w:val="16"/>
        </w:rPr>
        <w:t xml:space="preserve"> indicatieve</w:t>
      </w:r>
      <w:r w:rsidRPr="00C03D73">
        <w:rPr>
          <w:sz w:val="16"/>
          <w:szCs w:val="16"/>
        </w:rPr>
        <w:t xml:space="preserve"> bedragen</w:t>
      </w:r>
      <w:r w:rsidR="00D17798">
        <w:rPr>
          <w:sz w:val="16"/>
          <w:szCs w:val="16"/>
        </w:rPr>
        <w:t xml:space="preserve"> in de bijlage</w:t>
      </w:r>
      <w:r w:rsidRPr="00C03D73">
        <w:rPr>
          <w:sz w:val="16"/>
          <w:szCs w:val="16"/>
        </w:rPr>
        <w:t xml:space="preserve"> zijn onder voorbehoud van de </w:t>
      </w:r>
      <w:r>
        <w:rPr>
          <w:sz w:val="16"/>
          <w:szCs w:val="16"/>
        </w:rPr>
        <w:t>officiële beschikkingen van DUO.</w:t>
      </w:r>
      <w:r w:rsidR="00D17798">
        <w:rPr>
          <w:sz w:val="16"/>
          <w:szCs w:val="16"/>
        </w:rPr>
        <w:t xml:space="preserve"> Er kunnen geen rechten aan worden ontleend. </w:t>
      </w:r>
    </w:p>
  </w:footnote>
  <w:footnote w:id="3">
    <w:p w:rsidR="003A03CF" w:rsidRPr="003A03CF" w:rsidRDefault="003A03CF" w:rsidP="003A03CF">
      <w:pPr>
        <w:pStyle w:val="Voetnoottekst"/>
        <w:rPr>
          <w:sz w:val="16"/>
          <w:szCs w:val="16"/>
        </w:rPr>
      </w:pPr>
      <w:r w:rsidRPr="00C03D73">
        <w:rPr>
          <w:rStyle w:val="Voetnootmarkering"/>
          <w:sz w:val="16"/>
          <w:szCs w:val="16"/>
        </w:rPr>
        <w:footnoteRef/>
      </w:r>
      <w:r w:rsidRPr="00C03D73">
        <w:rPr>
          <w:sz w:val="16"/>
          <w:szCs w:val="16"/>
        </w:rPr>
        <w:t xml:space="preserve"> Brief van de commissie OCW met kenmerk 2017D17582, 15 juni 2017</w:t>
      </w:r>
      <w:r w:rsidR="00C03D7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81" w:rsidRDefault="002E288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E4D01">
            <w:rPr>
              <w:sz w:val="13"/>
              <w:szCs w:val="13"/>
            </w:rPr>
            <w:t>1205185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E2881" w:rsidRDefault="00921754" w:rsidP="002E288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4" name="Afbeelding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E2881" w:rsidP="002E288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Fons Dingelsta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1337775D1904FDDB6CF2ABA7FE935C2&quot;/&gt;&lt;Field id=&quot;Author.1&quot; value=&quot;Meelker&quot;/&gt;&lt;Field id=&quot;Author.2&quot; value=&quot;D.S.&quot;/&gt;&lt;Field id=&quot;Author.3&quot; value=&quot;&quot;/&gt;&lt;Field id=&quot;Author.4&quot; value=&quot;Dave&quot;/&gt;&lt;Field id=&quot;Author.5&quot; value=&quot;d.s.meelker@minocw.nl&quot;/&gt;&lt;Field id=&quot;Author.6&quot; value=&quot;&quot;/&gt;&lt;Field id=&quot;Author.7&quot; value=&quot;&quot;/&gt;&lt;Field id=&quot;Author.8&quot; value=&quot;&quot;/&gt;&lt;Field id=&quot;Author.9&quot; value=&quot;o206m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Meelker&quot;/&gt;&lt;Field id=&quot;Author.E72E562AD10E44CF8B0BB85626A7CED6&quot; value=&quot;MSc&quot;/&gt;&lt;Field id=&quot;Author.2A7545B21CF14EEBBD8CE2FB110ECA76&quot; value=&quot;+31 6 46 84 90 01&quot;/&gt;&lt;Field id=&quot;Author.07A356D7877849EBA5C9C7CF16E58D5F&quot; value=&quot;&quot;/&gt;&lt;Field id=&quot;Author.316524BDEDA04B27B02489813A15B3D2&quot; value=&quot;&quot;/&gt;&lt;Field id=&quot;Author.764D5833F93D470E8E750B1DAEBD2873&quot; value=&quot;161956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B1337775D1904FDDB6CF2ABA7FE935C2&quot;/&gt;&lt;Field id=&quot;Typist.1&quot; value=&quot;Meelker&quot;/&gt;&lt;Field id=&quot;Typist.2&quot; value=&quot;D.S.&quot;/&gt;&lt;Field id=&quot;Typist.3&quot; value=&quot;&quot;/&gt;&lt;Field id=&quot;Typist.4&quot; value=&quot;Dave&quot;/&gt;&lt;Field id=&quot;Typist.5&quot; value=&quot;d.s.meelker@minocw.nl&quot;/&gt;&lt;Field id=&quot;Typist.6&quot; value=&quot;&quot;/&gt;&lt;Field id=&quot;Typist.7&quot; value=&quot;&quot;/&gt;&lt;Field id=&quot;Typist.8&quot; value=&quot;&quot;/&gt;&lt;Field id=&quot;Typist.9&quot; value=&quot;o206m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Meelker&quot;/&gt;&lt;Field id=&quot;Typist.E72E562AD10E44CF8B0BB85626A7CED6&quot; value=&quot;MSc&quot;/&gt;&lt;Field id=&quot;Typist.2A7545B21CF14EEBBD8CE2FB110ECA76&quot; value=&quot;+31 6 46 84 90 01&quot;/&gt;&lt;Field id=&quot;Typist.07A356D7877849EBA5C9C7CF16E58D5F&quot; value=&quot;&quot;/&gt;&lt;Field id=&quot;Typist.316524BDEDA04B27B02489813A15B3D2&quot; value=&quot;&quot;/&gt;&lt;Field id=&quot;Typist.764D5833F93D470E8E750B1DAEBD2873&quot; value=&quot;161956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9372D9BF7AE44877904A75952742D9C9&quot;/&gt;&lt;Field id=&quot;Template.1&quot; value=&quot;Antwoord vragen Vaste Commissie&quot;/&gt;&lt;Field id=&quot;Template.2&quot; value=&quot;False&quot;/&gt;&lt;Field id=&quot;Template.3&quot; value=&quot;1&quot;/&gt;&lt;Field id=&quot;Template.4&quot; value=&quot;TP9372D9BF7AE44877904A75952742D9C9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3F7C4713CCC0442C85531717D8142039&quot;/&gt;&lt;Field id=&quot;CB2735E800D3461199CA5D38771E008C&quot; description=&quot;Datum document&quot; value=&quot;6/12/2017 1:14:10 PM&quot;/&gt;&lt;Field id=&quot;C3EC31695FF9438DBB2113D5F402B15F&quot; description=&quot;Betreft*&quot; value=&quot;Reactie op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43668F60BE48463DBC30A4CC6342EAFE&quot; description=&quot;Geadresseerde&quot; value=&quot;Tweede Kamer&quot;/&gt;&lt;Field id=&quot;0E16A49590B943B9A1CC1D1145B5AC79&quot; description=&quot;Betreft&quot; mappedto=&quot;DOCNAME&quot; value=&quot;Reactie op&quot;/&gt;&lt;Field id=&quot;93B860034E08473390E85D9F48062CCA&quot; description=&quot;Datum op later moment invullen&quot; value=&quot;Ja&quot;/&gt;&lt;Field id=&quot;E2BE550C90CD4EC1A3EE5000EA00A0C9&quot; description=&quot;Aantal bijlagen&quot; value=&quot;&quot;/&gt;&lt;Field id=&quot;8B10356EE6CF4D1F8D25B78952B294E3&quot; description=&quot;Antwoord op&quot; value=&quot;Geen&quot;/&gt;&lt;Field id=&quot;2A40389C993D45EC9CF82C455E4CE1A6&quot; description=&quot;Uw referentie&quot; value=&quot;&quot;/&gt;&lt;Field id=&quot;12470D908BCA4CE1BC3950754018B18C&quot; description=&quot;Soort antwoord&quot; value=&quot;Meerdere vragen&quot;/&gt;&lt;Field id=&quot;55F00D8AF2EB469B8BB0D59095C9C8A6&quot; description=&quot; &quot; value=&quot;5/30/2017&quot;/&gt;&lt;Field id=&quot;006FC26213234B388CDBE8B419F59CED&quot; description=&quot;Voorgaande correspondentie aanwezig?&quot; value=&quot;Mijn brief van&quot;/&gt;&lt;Field id=&quot;E3BEC456D23C4BE9A2C931849CFC4D0A&quot; description=&quot;Brief / Vergadering inzake&quot; value=&quot;Bekostiging onderwijsachterstandenbeleid&quot;/&gt;&lt;Field id=&quot;05988C590C684E0BBAB9C5183A07876D&quot; description=&quot;Ondertekenaar&quot; value=&quot;Staatssecretaris&quot;/&gt;&lt;Field id=&quot;6B143F7DB53B47759963043A8E859667&quot; description=&quot;Antwoord namens&quot; value=&quot;Geen&quot;/&gt;&lt;/Fields&gt;_x000d__x000a_"/>
  </w:docVars>
  <w:rsids>
    <w:rsidRoot w:val="002E288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5F0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4D01"/>
    <w:rsid w:val="001E5581"/>
    <w:rsid w:val="001F3C70"/>
    <w:rsid w:val="00200D88"/>
    <w:rsid w:val="00201C09"/>
    <w:rsid w:val="00201F68"/>
    <w:rsid w:val="00210BA3"/>
    <w:rsid w:val="00212F2A"/>
    <w:rsid w:val="0021372D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716E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881"/>
    <w:rsid w:val="002E2DA3"/>
    <w:rsid w:val="002E4CF2"/>
    <w:rsid w:val="002E6FC0"/>
    <w:rsid w:val="002F016A"/>
    <w:rsid w:val="002F09C1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3CF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606C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6228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754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6E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62D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7401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3D73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798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56A9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5F25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18BE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E28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rsid w:val="003A03C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A03CF"/>
    <w:rPr>
      <w:rFonts w:ascii="Verdana" w:hAnsi="Verdana"/>
    </w:rPr>
  </w:style>
  <w:style w:type="character" w:styleId="Voetnootmarkering">
    <w:name w:val="footnote reference"/>
    <w:basedOn w:val="Standaardalinea-lettertype"/>
    <w:rsid w:val="003A0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E28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rsid w:val="003A03C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A03CF"/>
    <w:rPr>
      <w:rFonts w:ascii="Verdana" w:hAnsi="Verdana"/>
    </w:rPr>
  </w:style>
  <w:style w:type="character" w:styleId="Voetnootmarkering">
    <w:name w:val="footnote reference"/>
    <w:basedOn w:val="Standaardalinea-lettertype"/>
    <w:rsid w:val="003A0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2017-07-07T12:30:00.0000000Z</lastPrinted>
  <dcterms:created xsi:type="dcterms:W3CDTF">2017-07-07T12:36:00.0000000Z</dcterms:created>
  <dcterms:modified xsi:type="dcterms:W3CDTF">2017-07-07T12:36:00.0000000Z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1205185</vt:lpwstr>
  </property>
  <property fmtid="{D5CDD505-2E9C-101B-9397-08002B2CF9AE}" pid="3" name="ContentTypeId">
    <vt:lpwstr>0x0101000E35B8F5AF8E5B43B27004102BB21FFA</vt:lpwstr>
  </property>
</Properties>
</file>