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475D49"/>
        <w:p w:rsidR="00241BB9" w:rsidRDefault="006B0CD7">
          <w:pPr>
            <w:spacing w:line="240" w:lineRule="auto"/>
          </w:pPr>
        </w:p>
      </w:sdtContent>
    </w:sdt>
    <w:p w:rsidR="00CD5856" w:rsidRDefault="00475D49">
      <w:pPr>
        <w:spacing w:line="240" w:lineRule="auto"/>
      </w:pPr>
    </w:p>
    <w:p w:rsidR="00CD5856" w:rsidRDefault="00475D49"/>
    <w:p w:rsidR="00CD5856" w:rsidRDefault="00475D49"/>
    <w:p w:rsidR="00CD5856" w:rsidRDefault="00475D49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6F0622" w:rsidRDefault="00475D49">
      <w:pPr>
        <w:pStyle w:val="Huisstijl-Aanhef"/>
      </w:pPr>
    </w:p>
    <w:p w:rsidR="006F0622" w:rsidRDefault="00475D49">
      <w:pPr>
        <w:pStyle w:val="Huisstijl-Aanhef"/>
      </w:pPr>
    </w:p>
    <w:p w:rsidR="00CD5856" w:rsidRDefault="00B7358B">
      <w:pPr>
        <w:pStyle w:val="Huisstijl-Aanhef"/>
      </w:pPr>
      <w:r>
        <w:t>Geachte voorzitter,</w:t>
      </w:r>
    </w:p>
    <w:p w:rsidRPr="00D64747" w:rsidR="008D59C5" w:rsidP="008D59C5" w:rsidRDefault="00B7358B">
      <w:pPr>
        <w:rPr>
          <w:szCs w:val="18"/>
        </w:rPr>
      </w:pPr>
      <w:r w:rsidRPr="00D64747">
        <w:rPr>
          <w:rStyle w:val="Nadruk"/>
          <w:i w:val="0"/>
          <w:color w:val="000000"/>
          <w:szCs w:val="18"/>
        </w:rPr>
        <w:t>Hierbij bied ik u de nota naar aanleiding van het verslag inz</w:t>
      </w:r>
      <w:r>
        <w:rPr>
          <w:rStyle w:val="Nadruk"/>
          <w:i w:val="0"/>
          <w:color w:val="000000"/>
          <w:szCs w:val="18"/>
        </w:rPr>
        <w:t>ake het bovenvermelde voorstel alsmede een nota van wijziging</w:t>
      </w:r>
      <w:r w:rsidRPr="00D64747">
        <w:rPr>
          <w:rStyle w:val="Nadruk"/>
          <w:i w:val="0"/>
          <w:color w:val="000000"/>
          <w:szCs w:val="18"/>
        </w:rPr>
        <w:t xml:space="preserve"> aan.</w:t>
      </w:r>
    </w:p>
    <w:p w:rsidRPr="009A31BF" w:rsidR="00CD5856" w:rsidRDefault="00B7358B">
      <w:pPr>
        <w:pStyle w:val="Huisstijl-Slotzin"/>
      </w:pPr>
      <w:r>
        <w:t>Hoogachtend,</w:t>
      </w:r>
    </w:p>
    <w:p w:rsidRPr="009A31BF" w:rsidR="00CD5856" w:rsidRDefault="00475D49">
      <w:pPr>
        <w:pStyle w:val="Huisstijl-Ondertekeningvervolg"/>
        <w:rPr>
          <w:i w:val="0"/>
        </w:rPr>
      </w:pPr>
    </w:p>
    <w:p w:rsidR="00E37122" w:rsidP="00E37122" w:rsidRDefault="006B0CD7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B7358B">
        <w:rPr>
          <w:i w:val="0"/>
        </w:rPr>
        <w:instrText xml:space="preserve"> IF </w:instrText>
      </w:r>
      <w:fldSimple w:instr=" DOCPROPERTY  BewindspersoonVWS  \* MERGEFORMAT ">
        <w:r w:rsidR="00B7358B">
          <w:rPr>
            <w:i w:val="0"/>
          </w:rPr>
          <w:instrText>Minister van Volksgezondheid, Welzijn en Sport</w:instrText>
        </w:r>
      </w:fldSimple>
      <w:r w:rsidR="00B7358B">
        <w:rPr>
          <w:i w:val="0"/>
        </w:rPr>
        <w:instrText>="</w:instrText>
      </w:r>
      <w:r w:rsidRPr="004A4CB5" w:rsidR="00B7358B">
        <w:rPr>
          <w:i w:val="0"/>
        </w:rPr>
        <w:instrText>Staatssecretaris van Volksgezondheid, Welzijn en Sport</w:instrText>
      </w:r>
      <w:r w:rsidR="00B7358B">
        <w:rPr>
          <w:i w:val="0"/>
        </w:rPr>
        <w:instrText>" "de s</w:instrText>
      </w:r>
      <w:r w:rsidRPr="004A4CB5" w:rsidR="00B7358B">
        <w:rPr>
          <w:i w:val="0"/>
        </w:rPr>
        <w:instrText>taatssecretaris van Volksgezondheid,</w:instrText>
      </w:r>
    </w:p>
    <w:p w:rsidR="003B48D4" w:rsidP="003B48D4" w:rsidRDefault="00B7358B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B7358B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6B0CD7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B7358B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6B0CD7">
        <w:rPr>
          <w:i w:val="0"/>
        </w:rPr>
        <w:fldChar w:fldCharType="end"/>
      </w:r>
    </w:p>
    <w:p w:rsidRPr="00BD75C1" w:rsidR="00CD5856" w:rsidP="00E37122" w:rsidRDefault="00475D49">
      <w:pPr>
        <w:pStyle w:val="Huisstijl-Ondertekeningvervolg"/>
        <w:rPr>
          <w:i w:val="0"/>
        </w:rPr>
      </w:pPr>
    </w:p>
    <w:p w:rsidRPr="009A31BF" w:rsidR="00CD5856" w:rsidRDefault="00475D49">
      <w:pPr>
        <w:pStyle w:val="Huisstijl-Ondertekeningvervolg"/>
        <w:rPr>
          <w:i w:val="0"/>
        </w:rPr>
      </w:pPr>
    </w:p>
    <w:p w:rsidR="00CD5856" w:rsidRDefault="00475D49">
      <w:pPr>
        <w:pStyle w:val="Huisstijl-Ondertekeningvervolg"/>
        <w:rPr>
          <w:i w:val="0"/>
        </w:rPr>
      </w:pPr>
    </w:p>
    <w:p w:rsidR="008E4B89" w:rsidRDefault="00475D49">
      <w:pPr>
        <w:pStyle w:val="Huisstijl-Ondertekeningvervolg"/>
        <w:rPr>
          <w:i w:val="0"/>
        </w:rPr>
      </w:pPr>
    </w:p>
    <w:p w:rsidR="00B7358B" w:rsidRDefault="00B7358B">
      <w:pPr>
        <w:pStyle w:val="Huisstijl-Ondertekeningvervolg"/>
        <w:rPr>
          <w:i w:val="0"/>
        </w:rPr>
      </w:pPr>
    </w:p>
    <w:p w:rsidR="00CD5856" w:rsidRDefault="006B0CD7">
      <w:pPr>
        <w:pStyle w:val="Huisstijl-Ondertekeningvervolgtitel"/>
      </w:pPr>
      <w:fldSimple w:instr=" DOCPROPERTY  NaamOndertekenaar  \* MERGEFORMAT ">
        <w:r w:rsidR="00B7358B">
          <w:t>mw. drs. E.I. Schippers</w:t>
        </w:r>
      </w:fldSimple>
    </w:p>
    <w:p w:rsidR="00BC481F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523C02" w:rsidP="00463DBC" w:rsidRDefault="00475D49">
      <w:pPr>
        <w:spacing w:line="240" w:lineRule="auto"/>
        <w:rPr>
          <w:noProof/>
        </w:rPr>
      </w:pPr>
    </w:p>
    <w:p w:rsidR="00235AED" w:rsidP="00463DBC" w:rsidRDefault="00475D49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A0" w:rsidRDefault="004558A0" w:rsidP="004558A0">
      <w:pPr>
        <w:spacing w:line="240" w:lineRule="auto"/>
      </w:pPr>
      <w:r>
        <w:separator/>
      </w:r>
    </w:p>
  </w:endnote>
  <w:endnote w:type="continuationSeparator" w:id="0">
    <w:p w:rsidR="004558A0" w:rsidRDefault="004558A0" w:rsidP="00455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D6" w:rsidRDefault="00D507D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6B0CD7">
    <w:pPr>
      <w:pStyle w:val="Voettekst"/>
    </w:pPr>
    <w:r w:rsidRPr="006B0CD7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B7358B" w:rsidP="00DC7639">
                <w:pPr>
                  <w:pStyle w:val="Huisstijl-Paginanummer"/>
                </w:pPr>
                <w:r>
                  <w:t xml:space="preserve">Pagina </w:t>
                </w:r>
                <w:r w:rsidR="006B0CD7">
                  <w:fldChar w:fldCharType="begin"/>
                </w:r>
                <w:r>
                  <w:instrText xml:space="preserve"> PAGE    \* MERGEFORMAT </w:instrText>
                </w:r>
                <w:r w:rsidR="006B0CD7">
                  <w:fldChar w:fldCharType="separate"/>
                </w:r>
                <w:r w:rsidR="00475D49">
                  <w:rPr>
                    <w:noProof/>
                  </w:rPr>
                  <w:t>1</w:t>
                </w:r>
                <w:r w:rsidR="006B0CD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475D4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D6" w:rsidRDefault="00D507D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A0" w:rsidRDefault="004558A0" w:rsidP="004558A0">
      <w:pPr>
        <w:spacing w:line="240" w:lineRule="auto"/>
      </w:pPr>
      <w:r>
        <w:separator/>
      </w:r>
    </w:p>
  </w:footnote>
  <w:footnote w:type="continuationSeparator" w:id="0">
    <w:p w:rsidR="004558A0" w:rsidRDefault="004558A0" w:rsidP="004558A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D6" w:rsidRDefault="00D507D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B0CD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50" type="#_x0000_t202" style="position:absolute;margin-left:79.65pt;margin-top:296.85pt;width:366.6pt;height:108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7358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D507D6">
                  <w:t>20 juni 2017</w:t>
                </w:r>
              </w:p>
              <w:p w:rsidR="006F0622" w:rsidRPr="006F0622" w:rsidRDefault="00B7358B" w:rsidP="00B7358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510" w:hanging="510"/>
                  <w:rPr>
                    <w:b/>
                    <w:szCs w:val="18"/>
                  </w:rPr>
                </w:pPr>
                <w:r>
                  <w:t>Betreft</w:t>
                </w:r>
                <w:r>
                  <w:tab/>
                </w:r>
                <w:r w:rsidRPr="006F0622">
                  <w:rPr>
                    <w:szCs w:val="18"/>
                  </w:rPr>
                  <w:t xml:space="preserve">Wijziging van de Wet op de beroepen in de individuele </w:t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tab/>
                </w:r>
                <w:r w:rsidRPr="006F0622">
                  <w:rPr>
                    <w:szCs w:val="18"/>
                  </w:rPr>
                  <w:t xml:space="preserve">gezondheidszorg in verband met het opnemen van de </w:t>
                </w:r>
                <w:proofErr w:type="spellStart"/>
                <w:r w:rsidRPr="006F0622">
                  <w:rPr>
                    <w:szCs w:val="18"/>
                  </w:rPr>
                  <w:t>physician</w:t>
                </w:r>
                <w:proofErr w:type="spellEnd"/>
                <w:r w:rsidRPr="006F0622">
                  <w:rPr>
                    <w:szCs w:val="18"/>
                  </w:rPr>
                  <w:t xml:space="preserve"> </w:t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tab/>
                </w:r>
                <w:proofErr w:type="spellStart"/>
                <w:r w:rsidRPr="006F0622">
                  <w:rPr>
                    <w:szCs w:val="18"/>
                  </w:rPr>
                  <w:t>assistant</w:t>
                </w:r>
                <w:proofErr w:type="spellEnd"/>
                <w:r w:rsidRPr="006F0622">
                  <w:rPr>
                    <w:szCs w:val="18"/>
                  </w:rPr>
                  <w:t xml:space="preserve"> in de lijst van registerberoepen, het toekennen van </w:t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tab/>
                </w:r>
                <w:r w:rsidRPr="006F0622">
                  <w:rPr>
                    <w:szCs w:val="18"/>
                  </w:rPr>
                  <w:t>zelfstandige bevoegdheid voor bepaalde voorbehouden handelingen</w:t>
                </w:r>
                <w:r>
                  <w:rPr>
                    <w:szCs w:val="18"/>
                  </w:rPr>
                  <w:br/>
                </w:r>
                <w:r w:rsidRPr="006F0622">
                  <w:rPr>
                    <w:szCs w:val="18"/>
                  </w:rPr>
                  <w:t xml:space="preserve"> </w:t>
                </w:r>
                <w:r>
                  <w:rPr>
                    <w:szCs w:val="18"/>
                  </w:rPr>
                  <w:tab/>
                </w:r>
                <w:r w:rsidRPr="006F0622">
                  <w:rPr>
                    <w:szCs w:val="18"/>
                  </w:rPr>
                  <w:t xml:space="preserve">aan </w:t>
                </w:r>
                <w:proofErr w:type="spellStart"/>
                <w:r w:rsidRPr="006F0622">
                  <w:rPr>
                    <w:szCs w:val="18"/>
                  </w:rPr>
                  <w:t>physician</w:t>
                </w:r>
                <w:proofErr w:type="spellEnd"/>
                <w:r w:rsidRPr="006F0622">
                  <w:rPr>
                    <w:szCs w:val="18"/>
                  </w:rPr>
                  <w:t xml:space="preserve"> </w:t>
                </w:r>
                <w:proofErr w:type="spellStart"/>
                <w:r w:rsidRPr="006F0622">
                  <w:rPr>
                    <w:szCs w:val="18"/>
                  </w:rPr>
                  <w:t>assistants</w:t>
                </w:r>
                <w:proofErr w:type="spellEnd"/>
                <w:r w:rsidRPr="006F0622">
                  <w:rPr>
                    <w:szCs w:val="18"/>
                  </w:rPr>
                  <w:t xml:space="preserve"> en verpleegkundig specialisten en het </w:t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tab/>
                </w:r>
                <w:r w:rsidRPr="006F0622">
                  <w:rPr>
                    <w:szCs w:val="18"/>
                  </w:rPr>
                  <w:t xml:space="preserve">opnemen van de mogelijkheid tot het instellen van een tijdelijk </w:t>
                </w:r>
                <w:r>
                  <w:rPr>
                    <w:szCs w:val="18"/>
                  </w:rPr>
                  <w:br/>
                </w:r>
                <w:r>
                  <w:rPr>
                    <w:szCs w:val="18"/>
                  </w:rPr>
                  <w:tab/>
                </w:r>
                <w:r w:rsidRPr="006F0622">
                  <w:rPr>
                    <w:szCs w:val="18"/>
                  </w:rPr>
                  <w:t>register voor experimenteerberoepen</w:t>
                </w:r>
                <w:r>
                  <w:rPr>
                    <w:szCs w:val="18"/>
                  </w:rPr>
                  <w:t xml:space="preserve"> (</w:t>
                </w:r>
                <w:proofErr w:type="spellStart"/>
                <w:r>
                  <w:rPr>
                    <w:szCs w:val="18"/>
                  </w:rPr>
                  <w:t>kst</w:t>
                </w:r>
                <w:proofErr w:type="spellEnd"/>
                <w:r>
                  <w:rPr>
                    <w:szCs w:val="18"/>
                  </w:rPr>
                  <w:t xml:space="preserve">. </w:t>
                </w:r>
                <w:r w:rsidRPr="00194F90">
                  <w:rPr>
                    <w:szCs w:val="18"/>
                  </w:rPr>
                  <w:t>34 630</w:t>
                </w:r>
                <w:r>
                  <w:rPr>
                    <w:szCs w:val="18"/>
                  </w:rPr>
                  <w:t>)</w:t>
                </w:r>
              </w:p>
              <w:p w:rsidR="00CD5856" w:rsidRDefault="00475D4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7358B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B7358B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58B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B7358B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B7358B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B7358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7358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6B0CD7">
                <w:pPr>
                  <w:pStyle w:val="Huisstijl-Referentiegegevens"/>
                </w:pPr>
                <w:fldSimple w:instr=" DOCPROPERTY  KenmerkVWS  \* MERGEFORMAT ">
                  <w:r w:rsidR="00B7358B">
                    <w:t>988398-152925-WJZ</w:t>
                  </w:r>
                </w:fldSimple>
                <w:r w:rsidR="00B7358B">
                  <w:br/>
                </w:r>
              </w:p>
              <w:p w:rsidR="00CD5856" w:rsidRPr="002B504F" w:rsidRDefault="00B7358B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B7358B">
                <w:pPr>
                  <w:pStyle w:val="Huisstijl-Referentiegegevens"/>
                </w:pPr>
                <w:r>
                  <w:t>2</w:t>
                </w:r>
                <w:r>
                  <w:br/>
                </w:r>
                <w:r w:rsidR="006B0CD7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6B0CD7" w:rsidRPr="00763E81">
                  <w:fldChar w:fldCharType="end"/>
                </w:r>
              </w:p>
              <w:p w:rsidR="00CD5856" w:rsidRDefault="006B0CD7">
                <w:pPr>
                  <w:pStyle w:val="Huisstijl-Referentiegegevens"/>
                </w:pPr>
                <w:r>
                  <w:fldChar w:fldCharType="begin"/>
                </w:r>
                <w:r w:rsidR="00B7358B">
                  <w:instrText xml:space="preserve"> DOCPROPERTY  KenmerkAfzender  \* MERGEFORMAT </w:instrText>
                </w:r>
                <w:r>
                  <w:fldChar w:fldCharType="end"/>
                </w:r>
              </w:p>
              <w:p w:rsidR="00CD5856" w:rsidRDefault="00B7358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475D49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75D4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58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7358B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7D6" w:rsidRDefault="00D507D6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B0CD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58B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6B0CD7">
                <w:pPr>
                  <w:pStyle w:val="Huisstijl-Referentiegegevens"/>
                </w:pPr>
                <w:fldSimple w:instr=" DOCPROPERTY  KenmerkVWS  \* MERGEFORMAT ">
                  <w:r w:rsidR="00B7358B">
                    <w:t>988398-152925-WJZ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58B">
                <w:pPr>
                  <w:pStyle w:val="Huisstijl-Paginanummer"/>
                </w:pPr>
                <w:r>
                  <w:t xml:space="preserve">Pagina </w:t>
                </w:r>
                <w:r w:rsidR="006B0CD7">
                  <w:fldChar w:fldCharType="begin"/>
                </w:r>
                <w:r>
                  <w:instrText xml:space="preserve"> PAGE    \* MERGEFORMAT </w:instrText>
                </w:r>
                <w:r w:rsidR="006B0CD7">
                  <w:fldChar w:fldCharType="separate"/>
                </w:r>
                <w:r>
                  <w:rPr>
                    <w:noProof/>
                  </w:rPr>
                  <w:t>2</w:t>
                </w:r>
                <w:r w:rsidR="006B0CD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475D49"/>
              <w:p w:rsidR="00CD5856" w:rsidRDefault="00475D49">
                <w:pPr>
                  <w:pStyle w:val="Huisstijl-Paginanummer"/>
                </w:pPr>
              </w:p>
              <w:p w:rsidR="00CD5856" w:rsidRDefault="00475D4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B0CD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735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B7358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475D4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7358B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7358B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58B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B7358B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B7358B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7358B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B7358B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B7358B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B7358B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B7358B">
                <w:pPr>
                  <w:pStyle w:val="Huisstijl-Referentiegegevens"/>
                </w:pPr>
                <w:r>
                  <w:t>KENMERK</w:t>
                </w:r>
              </w:p>
              <w:p w:rsidR="00CD5856" w:rsidRDefault="00B7358B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B7358B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58B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7358B">
                <w:pPr>
                  <w:pStyle w:val="Huisstijl-Paginanummer"/>
                </w:pPr>
                <w:r>
                  <w:t xml:space="preserve">Pagina </w:t>
                </w:r>
                <w:r w:rsidR="006B0CD7">
                  <w:fldChar w:fldCharType="begin"/>
                </w:r>
                <w:r>
                  <w:instrText xml:space="preserve"> PAGE    \* MERGEFORMAT </w:instrText>
                </w:r>
                <w:r w:rsidR="006B0CD7">
                  <w:fldChar w:fldCharType="separate"/>
                </w:r>
                <w:r>
                  <w:rPr>
                    <w:noProof/>
                  </w:rPr>
                  <w:t>1</w:t>
                </w:r>
                <w:r w:rsidR="006B0CD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475D4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7358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4EC668C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F092A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4A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C7D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AB2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AE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25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EA4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22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8A0"/>
    <w:rsid w:val="004558A0"/>
    <w:rsid w:val="00475D49"/>
    <w:rsid w:val="006B0CD7"/>
    <w:rsid w:val="00B470EB"/>
    <w:rsid w:val="00B7358B"/>
    <w:rsid w:val="00D5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Nadruk">
    <w:name w:val="Emphasis"/>
    <w:basedOn w:val="Standaardalinea-lettertype"/>
    <w:uiPriority w:val="20"/>
    <w:qFormat/>
    <w:rsid w:val="00D647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2017-06-12T10:34:00.0000000Z</lastPrinted>
  <dcterms:created xsi:type="dcterms:W3CDTF">2017-06-20T15:24:00.0000000Z</dcterms:created>
  <dcterms:modified xsi:type="dcterms:W3CDTF">2017-06-20T15:24:00.0000000Z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988398-152925-WJZ</vt:lpwstr>
  </property>
  <property fmtid="{D5CDD505-2E9C-101B-9397-08002B2CF9AE}" pid="8" name="Naam">
    <vt:lpwstr>Schoorel, A.C. (Annemarie)</vt:lpwstr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0x010100334849ECEA587C429EE7F143264BDBB9</vt:lpwstr>
  </property>
</Properties>
</file>