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979D7" w:rsidR="008106D3" w:rsidP="008106D3" w:rsidRDefault="008106D3">
      <w:pPr>
        <w:pStyle w:val="Huisstijl-Aanhef"/>
      </w:pPr>
      <w:bookmarkStart w:name="_GoBack" w:id="0"/>
      <w:bookmarkEnd w:id="0"/>
      <w:r>
        <w:t>Geachte voorzitter,</w:t>
      </w:r>
    </w:p>
    <w:p w:rsidR="008106D3" w:rsidP="008106D3" w:rsidRDefault="008106D3">
      <w:pPr>
        <w:rPr>
          <w:szCs w:val="18"/>
        </w:rPr>
      </w:pPr>
      <w:r>
        <w:rPr>
          <w:szCs w:val="18"/>
        </w:rPr>
        <w:t>Hierbij bied ik u de nota naar aanleiding van het verslag aan inzake het wetsvoorstel aanvullende maatregelen accountantsorganisaties (34 677).</w:t>
      </w:r>
    </w:p>
    <w:p w:rsidR="008106D3" w:rsidP="008106D3" w:rsidRDefault="008106D3">
      <w:pPr>
        <w:rPr>
          <w:szCs w:val="18"/>
        </w:rPr>
      </w:pPr>
    </w:p>
    <w:p w:rsidR="008106D3" w:rsidP="008106D3" w:rsidRDefault="008106D3">
      <w:pPr>
        <w:pStyle w:val="Huisstijl-Slotzin"/>
      </w:pPr>
      <w:r>
        <w:t>Hoogachtend,</w:t>
      </w:r>
    </w:p>
    <w:p w:rsidR="008106D3" w:rsidP="008106D3" w:rsidRDefault="008106D3">
      <w:pPr>
        <w:spacing w:line="260" w:lineRule="exact"/>
        <w:contextualSpacing/>
        <w:rPr>
          <w:szCs w:val="18"/>
        </w:rPr>
      </w:pPr>
    </w:p>
    <w:p w:rsidRPr="00A33D4B" w:rsidR="008106D3" w:rsidP="008106D3" w:rsidRDefault="008106D3">
      <w:pPr>
        <w:spacing w:line="260" w:lineRule="exact"/>
        <w:contextualSpacing/>
        <w:rPr>
          <w:szCs w:val="18"/>
        </w:rPr>
      </w:pPr>
      <w:r>
        <w:rPr>
          <w:szCs w:val="18"/>
        </w:rPr>
        <w:t>de m</w:t>
      </w:r>
      <w:r w:rsidRPr="00A33D4B">
        <w:rPr>
          <w:szCs w:val="18"/>
        </w:rPr>
        <w:t>inister van Financiën,</w:t>
      </w:r>
    </w:p>
    <w:p w:rsidR="008106D3" w:rsidP="008106D3" w:rsidRDefault="008106D3">
      <w:pPr>
        <w:spacing w:line="260" w:lineRule="exact"/>
        <w:contextualSpacing/>
        <w:rPr>
          <w:szCs w:val="18"/>
        </w:rPr>
      </w:pPr>
    </w:p>
    <w:p w:rsidRPr="00A33D4B" w:rsidR="008106D3" w:rsidP="008106D3" w:rsidRDefault="008106D3">
      <w:pPr>
        <w:spacing w:line="260" w:lineRule="exact"/>
        <w:contextualSpacing/>
        <w:rPr>
          <w:szCs w:val="18"/>
        </w:rPr>
      </w:pPr>
    </w:p>
    <w:p w:rsidRPr="00A33D4B" w:rsidR="008106D3" w:rsidP="008106D3" w:rsidRDefault="008106D3">
      <w:pPr>
        <w:tabs>
          <w:tab w:val="left" w:pos="2880"/>
        </w:tabs>
        <w:spacing w:line="260" w:lineRule="exact"/>
        <w:contextualSpacing/>
        <w:rPr>
          <w:szCs w:val="18"/>
        </w:rPr>
      </w:pPr>
      <w:r>
        <w:rPr>
          <w:szCs w:val="18"/>
        </w:rPr>
        <w:tab/>
      </w:r>
    </w:p>
    <w:p w:rsidRPr="00A33D4B" w:rsidR="008106D3" w:rsidP="008106D3" w:rsidRDefault="008106D3">
      <w:pPr>
        <w:spacing w:line="260" w:lineRule="exact"/>
        <w:contextualSpacing/>
        <w:rPr>
          <w:szCs w:val="18"/>
          <w:lang w:val="fr-FR"/>
        </w:rPr>
      </w:pPr>
    </w:p>
    <w:p w:rsidRPr="00A33D4B" w:rsidR="008106D3" w:rsidP="008106D3" w:rsidRDefault="008106D3">
      <w:pPr>
        <w:rPr>
          <w:szCs w:val="18"/>
        </w:rPr>
      </w:pPr>
      <w:r w:rsidRPr="00A33D4B">
        <w:rPr>
          <w:szCs w:val="18"/>
        </w:rPr>
        <w:t>J.R.V.A. Dijsselbloem</w:t>
      </w:r>
    </w:p>
    <w:p w:rsidR="00E32578" w:rsidRDefault="00E32578"/>
    <w:sectPr w:rsidR="00E32578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6A" w:rsidRDefault="00D6286A">
      <w:pPr>
        <w:spacing w:line="240" w:lineRule="auto"/>
      </w:pPr>
      <w:r>
        <w:separator/>
      </w:r>
    </w:p>
  </w:endnote>
  <w:endnote w:type="continuationSeparator" w:id="0">
    <w:p w:rsidR="00D6286A" w:rsidRDefault="00D6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06" w:rsidRDefault="00627B0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E1237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E1237">
              <w:rPr>
                <w:noProof/>
              </w:rPr>
              <w:t>1</w:t>
            </w:r>
          </w:fldSimple>
        </w:p>
      </w:tc>
    </w:tr>
  </w:tbl>
  <w:p w:rsidR="00FD21B8" w:rsidRDefault="003B5C8F">
    <w:pPr>
      <w:pStyle w:val="Huisstijl-Rubricering"/>
    </w:pPr>
    <w:r>
      <w:fldChar w:fldCharType="begin"/>
    </w:r>
    <w:r w:rsidR="00372B03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3B5C8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72B0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E123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E123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6A" w:rsidRDefault="00D6286A">
      <w:pPr>
        <w:spacing w:line="240" w:lineRule="auto"/>
      </w:pPr>
      <w:r>
        <w:separator/>
      </w:r>
    </w:p>
  </w:footnote>
  <w:footnote w:type="continuationSeparator" w:id="0">
    <w:p w:rsidR="00D6286A" w:rsidRDefault="00D628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06" w:rsidRDefault="00627B0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3B5C8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E1237">
        <w:t>2017-0000100574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8106D3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106D3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3B5C8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E1237">
        <w:t>2017-0000100574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3B5C8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72B03">
      <w:instrText xml:space="preserve"> DOCPROPERTY  UwKenmerk  \* MERGEFORMAT </w:instrText>
    </w:r>
    <w:r>
      <w:fldChar w:fldCharType="end"/>
    </w:r>
  </w:p>
  <w:p w:rsidR="00FD21B8" w:rsidRDefault="003B5C8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3B5C8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72B03">
            <w:instrText xml:space="preserve"> DOCPROPERTY  Rubricering  \* MERGEFORMAT </w:instrText>
          </w:r>
          <w:r>
            <w:fldChar w:fldCharType="end"/>
          </w:r>
        </w:p>
        <w:p w:rsidR="008106D3" w:rsidRDefault="008106D3" w:rsidP="008106D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  <w:p w:rsidR="008106D3" w:rsidRDefault="008106D3" w:rsidP="008106D3">
          <w:pPr>
            <w:pStyle w:val="Huisstijl-NAW"/>
            <w:rPr>
              <w:noProof w:val="0"/>
            </w:rPr>
          </w:pPr>
          <w:r>
            <w:rPr>
              <w:noProof w:val="0"/>
            </w:rPr>
            <w:t>Aan de voorzitter van de Tweede Kamer der Staten-Generaal</w:t>
          </w:r>
        </w:p>
        <w:p w:rsidR="008106D3" w:rsidRDefault="008106D3" w:rsidP="008106D3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8106D3" w:rsidRDefault="008106D3" w:rsidP="008106D3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FD21B8" w:rsidRDefault="003B5C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72B03">
            <w:instrText xml:space="preserve"> DOCPROPERTY  Aan  \* MERGEFORMAT </w:instrText>
          </w:r>
          <w:r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E123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13 juni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3B5C8F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E32578">
            <w:instrText xml:space="preserve"> DOCPROPERTY  Onderwerp  \* MERGEFORMAT </w:instrText>
          </w:r>
          <w:r>
            <w:fldChar w:fldCharType="separate"/>
          </w:r>
          <w:r w:rsidR="000E1237">
            <w:t xml:space="preserve">nota </w:t>
          </w:r>
          <w:proofErr w:type="spellStart"/>
          <w:r w:rsidR="000E1237">
            <w:t>nav</w:t>
          </w:r>
          <w:proofErr w:type="spellEnd"/>
          <w:r w:rsidR="000E1237">
            <w:t xml:space="preserve"> verslag wetsvoorstel aanvullende maatregelen accountantsorganisaties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E1237"/>
    <w:rsid w:val="00113AE1"/>
    <w:rsid w:val="00191478"/>
    <w:rsid w:val="00372B03"/>
    <w:rsid w:val="003B5C8F"/>
    <w:rsid w:val="0040714C"/>
    <w:rsid w:val="004B3AB8"/>
    <w:rsid w:val="00561F2D"/>
    <w:rsid w:val="005D7103"/>
    <w:rsid w:val="00623000"/>
    <w:rsid w:val="00627B06"/>
    <w:rsid w:val="006735FF"/>
    <w:rsid w:val="006C6495"/>
    <w:rsid w:val="008106D3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286A"/>
    <w:rsid w:val="00D67849"/>
    <w:rsid w:val="00E05A5B"/>
    <w:rsid w:val="00E32578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NAW">
    <w:name w:val="Huisstijl-NAW"/>
    <w:basedOn w:val="Standaard"/>
    <w:rsid w:val="008106D3"/>
    <w:pPr>
      <w:adjustRightInd w:val="0"/>
    </w:pPr>
    <w:rPr>
      <w:rFonts w:cs="Verdana"/>
      <w:noProof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2017-06-13T10:43:00.0000000Z</lastPrinted>
  <dcterms:created xsi:type="dcterms:W3CDTF">2014-11-04T14:16:00.0000000Z</dcterms:created>
  <dcterms:modified xsi:type="dcterms:W3CDTF">2017-06-13T10:44:00.0000000Z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nav verslag wetsvoorstel aanvullende maatregelen accountantsorganisaties</vt:lpwstr>
  </property>
  <property fmtid="{D5CDD505-2E9C-101B-9397-08002B2CF9AE}" pid="4" name="Datum">
    <vt:lpwstr>18 mei 2017</vt:lpwstr>
  </property>
  <property fmtid="{D5CDD505-2E9C-101B-9397-08002B2CF9AE}" pid="5" name="Kenmerk">
    <vt:lpwstr>2017-0000100574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0x0101008C052F14F98E40488EC3B39C12020C44</vt:lpwstr>
  </property>
</Properties>
</file>