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011F09" w:rsidTr="00011F09">
        <w:trPr>
          <w:trHeight w:val="289" w:hRule="exact"/>
        </w:trPr>
        <w:tc>
          <w:tcPr>
            <w:tcW w:w="929" w:type="dxa"/>
          </w:tcPr>
          <w:p w:rsidRPr="00434042" w:rsidR="00011F09" w:rsidP="00011F09" w:rsidRDefault="00011F09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011F09" w:rsidP="000A54E7" w:rsidRDefault="00DE0894">
            <w:r>
              <w:t>8 juni 2017</w:t>
            </w:r>
          </w:p>
        </w:tc>
      </w:tr>
      <w:tr w:rsidRPr="00434042" w:rsidR="00011F09" w:rsidTr="00011F09">
        <w:trPr>
          <w:trHeight w:val="368"/>
        </w:trPr>
        <w:tc>
          <w:tcPr>
            <w:tcW w:w="929" w:type="dxa"/>
          </w:tcPr>
          <w:p w:rsidR="00011F09" w:rsidP="00011F09" w:rsidRDefault="00011F09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011F09" w:rsidP="000A54E7" w:rsidRDefault="00011F09">
            <w:r>
              <w:t>Aanbieding nota naar aanleiding van het verslag en nota van wijziging wetsvoorstel 34 678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11F0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1F09" w:rsidP="00011F09" w:rsidRDefault="00011F09"/>
          <w:p w:rsidR="00011F09" w:rsidP="00011F09" w:rsidRDefault="00011F09"/>
          <w:p w:rsidR="00011F09" w:rsidP="00011F09" w:rsidRDefault="00011F09">
            <w:r>
              <w:t>De voorzitter van de Tweede Kamer der Staten-Generaal</w:t>
            </w:r>
          </w:p>
          <w:p w:rsidR="00011F09" w:rsidP="00011F09" w:rsidRDefault="00011F09">
            <w:r>
              <w:t>Postbus 20018</w:t>
            </w:r>
          </w:p>
          <w:p w:rsidR="00011F09" w:rsidP="00011F09" w:rsidRDefault="00011F09">
            <w:r>
              <w:t>2500 EA Den Haag</w:t>
            </w:r>
          </w:p>
          <w:p w:rsidR="00011F09" w:rsidP="00011F09" w:rsidRDefault="00011F09"/>
          <w:p w:rsidR="00011F09" w:rsidP="00011F09" w:rsidRDefault="00011F09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DE0894" w:rsidR="00011F09" w:rsidTr="00461257">
        <w:tc>
          <w:tcPr>
            <w:tcW w:w="2160" w:type="dxa"/>
          </w:tcPr>
          <w:p w:rsidRPr="004E6BCF" w:rsidR="00011F09" w:rsidP="00011F09" w:rsidRDefault="00011F09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011F09" w:rsidP="00011F09" w:rsidRDefault="00011F0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011F09" w:rsidP="00011F09" w:rsidRDefault="00011F0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011F09" w:rsidP="00011F09" w:rsidRDefault="00011F0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011F09" w:rsidP="00011F09" w:rsidRDefault="00011F0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011F09" w:rsidP="00011F09" w:rsidRDefault="00011F09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D86CC6" w:rsidR="00011F09" w:rsidP="00011F09" w:rsidRDefault="00011F0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Contactpersoon</w:t>
            </w:r>
          </w:p>
          <w:p w:rsidRPr="00DE0894" w:rsidR="00011F09" w:rsidP="00461257" w:rsidRDefault="00011F09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DE0894" w:rsidR="00011F09" w:rsidTr="00461257">
        <w:trPr>
          <w:trHeight w:val="200" w:hRule="exact"/>
        </w:trPr>
        <w:tc>
          <w:tcPr>
            <w:tcW w:w="2160" w:type="dxa"/>
          </w:tcPr>
          <w:p w:rsidRPr="00DE0894" w:rsidR="00011F09" w:rsidP="00461257" w:rsidRDefault="00011F09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011F09" w:rsidTr="00461257">
        <w:trPr>
          <w:trHeight w:val="450"/>
        </w:trPr>
        <w:tc>
          <w:tcPr>
            <w:tcW w:w="2160" w:type="dxa"/>
          </w:tcPr>
          <w:p w:rsidR="00011F09" w:rsidP="00011F09" w:rsidRDefault="00011F0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011F09" w:rsidP="00461257" w:rsidRDefault="00011F0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1200509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011F09" w:rsidTr="00461257">
        <w:trPr>
          <w:trHeight w:val="113"/>
        </w:trPr>
        <w:tc>
          <w:tcPr>
            <w:tcW w:w="2160" w:type="dxa"/>
          </w:tcPr>
          <w:p w:rsidRPr="00D86CC6" w:rsidR="00011F09" w:rsidP="00011F09" w:rsidRDefault="00011F0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011F09" w:rsidP="00461257" w:rsidRDefault="00011F0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</w:tr>
    </w:tbl>
    <w:p w:rsidR="00011F09" w:rsidP="00011F09" w:rsidRDefault="00011F09">
      <w:bookmarkStart w:name="_GoBack" w:id="0"/>
      <w:bookmarkEnd w:id="0"/>
    </w:p>
    <w:p w:rsidR="00011F09" w:rsidP="00011F09" w:rsidRDefault="00011F09">
      <w:r>
        <w:t xml:space="preserve">Hierbij bied ik u aan de nota naar aanleiding van het verslag bij het wetsvoorstel invoering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>-opleiding (Kamerstukken II 2016/17, 34 678) alsmede een daarbij behorende tweede nota van wijziging.</w:t>
      </w:r>
    </w:p>
    <w:p w:rsidR="00011F09" w:rsidP="00011F09" w:rsidRDefault="00011F09"/>
    <w:p w:rsidR="00011F09" w:rsidP="00011F09" w:rsidRDefault="00011F09"/>
    <w:p w:rsidR="00011F09" w:rsidP="00011F09" w:rsidRDefault="00011F09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>e minister van On</w:t>
      </w:r>
      <w:r>
        <w:rPr>
          <w:szCs w:val="20"/>
        </w:rPr>
        <w:t>derwijs, Cultuur en Wetenschap,</w:t>
      </w:r>
    </w:p>
    <w:p w:rsidR="00011F09" w:rsidP="00011F09" w:rsidRDefault="00011F09">
      <w:pPr>
        <w:rPr>
          <w:szCs w:val="20"/>
        </w:rPr>
      </w:pPr>
    </w:p>
    <w:p w:rsidR="00011F09" w:rsidP="00011F09" w:rsidRDefault="00011F09">
      <w:pPr>
        <w:rPr>
          <w:szCs w:val="20"/>
        </w:rPr>
      </w:pPr>
    </w:p>
    <w:p w:rsidR="00011F09" w:rsidP="00011F09" w:rsidRDefault="00011F09">
      <w:pPr>
        <w:rPr>
          <w:szCs w:val="20"/>
        </w:rPr>
      </w:pPr>
    </w:p>
    <w:p w:rsidRPr="006A0C96" w:rsidR="00011F09" w:rsidP="00011F09" w:rsidRDefault="00011F09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sectPr w:rsidRPr="006A0C96" w:rsidR="00011F0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09" w:rsidRDefault="00011F09">
      <w:r>
        <w:separator/>
      </w:r>
    </w:p>
    <w:p w:rsidR="00011F09" w:rsidRDefault="00011F09"/>
  </w:endnote>
  <w:endnote w:type="continuationSeparator" w:id="0">
    <w:p w:rsidR="00011F09" w:rsidRDefault="00011F09">
      <w:r>
        <w:continuationSeparator/>
      </w:r>
    </w:p>
    <w:p w:rsidR="00011F09" w:rsidRDefault="00011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09" w:rsidRDefault="00011F0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11F09" w:rsidP="00011F0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11F09" w:rsidP="00011F0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6622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6622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09" w:rsidRDefault="00011F09">
      <w:r>
        <w:separator/>
      </w:r>
    </w:p>
    <w:p w:rsidR="00011F09" w:rsidRDefault="00011F09"/>
  </w:footnote>
  <w:footnote w:type="continuationSeparator" w:id="0">
    <w:p w:rsidR="00011F09" w:rsidRDefault="00011F09">
      <w:r>
        <w:continuationSeparator/>
      </w:r>
    </w:p>
    <w:p w:rsidR="00011F09" w:rsidRDefault="00011F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09" w:rsidRDefault="00011F0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011F09" w:rsidRPr="002F71BB" w:rsidRDefault="00011F09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11F09">
            <w:rPr>
              <w:sz w:val="13"/>
              <w:szCs w:val="13"/>
            </w:rPr>
            <w:t>1200509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11F09" w:rsidRDefault="00011F09" w:rsidP="00011F09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89" name="Afbeelding 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1F09" w:rsidRPr="00543A0D" w:rsidRDefault="00011F09" w:rsidP="00011F09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11F09" w:rsidP="00011F09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23FC56C0A060489D9540A2F80E1307EE&quot;/&gt;&lt;Field id=&quot;Author.1&quot; value=&quot;Holsteijn&quot;/&gt;&lt;Field id=&quot;Author.2&quot; value=&quot;W.G.G.M.&quot;/&gt;&lt;Field id=&quot;Author.3&quot; value=&quot;van&quot;/&gt;&lt;Field id=&quot;Author.4&quot; value=&quot;Wim&quot;/&gt;&lt;Field id=&quot;Author.5&quot; value=&quot;w.g.g.m.vanholsteijn@minocw.nl&quot;/&gt;&lt;Field id=&quot;Author.6&quot; value=&quot;&quot;/&gt;&lt;Field id=&quot;Author.7&quot; value=&quot;&quot;/&gt;&lt;Field id=&quot;Author.8&quot; value=&quot;&quot;/&gt;&lt;Field id=&quot;Author.9&quot; value=&quot;o009hol&quot; mappedto=&quot;AUTHOR_ID&quot;/&gt;&lt;Field id=&quot;Author.10&quot; value=&quot;True&quot;/&gt;&lt;Field id=&quot;Author.11&quot; value=&quot;0&quot;/&gt;&lt;Field id=&quot;Author.12&quot; value=&quot;mr.&quot;/&gt;&lt;Field id=&quot;Author.13&quot; value=&quot;HOFT&quot;/&gt;&lt;Field id=&quot;Author.14&quot; value=&quot;van Holsteijn&quot;/&gt;&lt;Field id=&quot;Author.E72E562AD10E44CF8B0BB85626A7CED6&quot; value=&quot;&quot;/&gt;&lt;Field id=&quot;Author.2A7545B21CF14EEBBD8CE2FB110ECA76&quot; value=&quot;+31 6 46 84 91 07&quot;/&gt;&lt;Field id=&quot;Author.07A356D7877849EBA5C9C7CF16E58D5F&quot; value=&quot;+31-70-412 2969&quot;/&gt;&lt;Field id=&quot;Author.316524BDEDA04B27B02489813A15B3D2&quot; value=&quot;&quot;/&gt;&lt;Field id=&quot;Author.764D5833F93D470E8E750B1DAEBD2873&quot; value=&quot;1027&quot;/&gt;&lt;Field id=&quot;Author.978504FDCABC4ECBB9ECA7D9D1C6BAF8&quot; value=&quot;Senior juridisch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07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23FC56C0A060489D9540A2F80E1307EE&quot;/&gt;&lt;Field id=&quot;Typist.1&quot; value=&quot;Holsteijn&quot;/&gt;&lt;Field id=&quot;Typist.2&quot; value=&quot;W.G.G.M.&quot;/&gt;&lt;Field id=&quot;Typist.3&quot; value=&quot;van&quot;/&gt;&lt;Field id=&quot;Typist.4&quot; value=&quot;Wim&quot;/&gt;&lt;Field id=&quot;Typist.5&quot; value=&quot;w.g.g.m.vanholsteijn@minocw.nl&quot;/&gt;&lt;Field id=&quot;Typist.6&quot; value=&quot;&quot;/&gt;&lt;Field id=&quot;Typist.7&quot; value=&quot;&quot;/&gt;&lt;Field id=&quot;Typist.8&quot; value=&quot;&quot;/&gt;&lt;Field id=&quot;Typist.9&quot; value=&quot;o009hol&quot;/&gt;&lt;Field id=&quot;Typist.10&quot; value=&quot;True&quot;/&gt;&lt;Field id=&quot;Typist.11&quot; value=&quot;0&quot;/&gt;&lt;Field id=&quot;Typist.12&quot; value=&quot;mr.&quot;/&gt;&lt;Field id=&quot;Typist.13&quot; value=&quot;HOFT&quot;/&gt;&lt;Field id=&quot;Typist.14&quot; value=&quot;van Holsteijn&quot;/&gt;&lt;Field id=&quot;Typist.E72E562AD10E44CF8B0BB85626A7CED6&quot; value=&quot;&quot;/&gt;&lt;Field id=&quot;Typist.2A7545B21CF14EEBBD8CE2FB110ECA76&quot; value=&quot;+31 6 46 84 91 07&quot;/&gt;&lt;Field id=&quot;Typist.07A356D7877849EBA5C9C7CF16E58D5F&quot; value=&quot;+31-70-412 2969&quot;/&gt;&lt;Field id=&quot;Typist.316524BDEDA04B27B02489813A15B3D2&quot; value=&quot;&quot;/&gt;&lt;Field id=&quot;Typist.764D5833F93D470E8E750B1DAEBD2873&quot; value=&quot;1027&quot;/&gt;&lt;Field id=&quot;Typist.978504FDCABC4ECBB9ECA7D9D1C6BAF8&quot; value=&quot;Senior juridisch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07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42727AC8B4F04F5094626EC5F8F1F887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anbieding nota naar aanleiding van het verslag en nota van wijziging wetsvoorstel 34 678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 Postbus 20018 2500 EA Den Haag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 Postbus 20018 2500 EA Den Haag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2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011F09"/>
    <w:rsid w:val="00003185"/>
    <w:rsid w:val="00006C55"/>
    <w:rsid w:val="00011F09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622D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0894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011F09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011F09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2017-06-08T13:08:00.0000000Z</dcterms:created>
  <dcterms:modified xsi:type="dcterms:W3CDTF">2017-06-08T13:08:00.0000000Z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1200509</vt:lpwstr>
  </property>
  <property fmtid="{D5CDD505-2E9C-101B-9397-08002B2CF9AE}" pid="3" name="ContentTypeId">
    <vt:lpwstr>0x0101004909CA2957F29E43A7F1585D8A7579E4</vt:lpwstr>
  </property>
</Properties>
</file>