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6776B8" w:rsidTr="006776B8">
        <w:trPr>
          <w:trHeight w:val="289" w:hRule="exact"/>
        </w:trPr>
        <w:tc>
          <w:tcPr>
            <w:tcW w:w="929" w:type="dxa"/>
          </w:tcPr>
          <w:p w:rsidRPr="00434042" w:rsidR="006776B8" w:rsidP="006776B8" w:rsidRDefault="006776B8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6776B8" w:rsidP="000A54E7" w:rsidRDefault="002F6B41">
            <w:r>
              <w:t>2 juni</w:t>
            </w:r>
            <w:r w:rsidR="006776B8">
              <w:t xml:space="preserve"> 201</w:t>
            </w:r>
            <w:r>
              <w:t>7</w:t>
            </w:r>
          </w:p>
        </w:tc>
      </w:tr>
      <w:tr w:rsidRPr="00434042" w:rsidR="006776B8" w:rsidTr="006776B8">
        <w:trPr>
          <w:trHeight w:val="368"/>
        </w:trPr>
        <w:tc>
          <w:tcPr>
            <w:tcW w:w="929" w:type="dxa"/>
          </w:tcPr>
          <w:p w:rsidR="006776B8" w:rsidP="006776B8" w:rsidRDefault="006776B8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6776B8" w:rsidP="00255B48" w:rsidRDefault="006776B8">
            <w:r>
              <w:t>Antwoord op Kamervragen DJV 201</w:t>
            </w:r>
            <w:r w:rsidR="002F6B41">
              <w:t>6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776B8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76B8" w:rsidP="006776B8" w:rsidRDefault="006776B8">
            <w:r>
              <w:t>De Voorzitter van de Tweede Kamer der Staten-Generaal</w:t>
            </w:r>
          </w:p>
          <w:p w:rsidR="006776B8" w:rsidP="006776B8" w:rsidRDefault="006776B8">
            <w:r>
              <w:t xml:space="preserve">Postbus 20018 </w:t>
            </w:r>
          </w:p>
          <w:p w:rsidR="006776B8" w:rsidP="006776B8" w:rsidRDefault="006776B8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2F6B41" w:rsidR="006776B8" w:rsidTr="00461257">
        <w:tc>
          <w:tcPr>
            <w:tcW w:w="2160" w:type="dxa"/>
          </w:tcPr>
          <w:p w:rsidRPr="004E6BCF" w:rsidR="006776B8" w:rsidP="006776B8" w:rsidRDefault="006776B8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6776B8" w:rsidP="006776B8" w:rsidRDefault="006776B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6776B8" w:rsidP="006776B8" w:rsidRDefault="006776B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6776B8" w:rsidP="006776B8" w:rsidRDefault="006776B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6776B8" w:rsidP="006776B8" w:rsidRDefault="006776B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6776B8" w:rsidP="006776B8" w:rsidRDefault="006776B8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2A3CC7" w:rsidR="006776B8" w:rsidP="00461257" w:rsidRDefault="006776B8">
            <w:pPr>
              <w:spacing w:line="180" w:lineRule="exact"/>
              <w:rPr>
                <w:sz w:val="13"/>
                <w:szCs w:val="13"/>
                <w:lang w:val="en-US"/>
              </w:rPr>
            </w:pPr>
            <w:bookmarkStart w:name="_GoBack" w:id="0"/>
            <w:bookmarkEnd w:id="0"/>
          </w:p>
        </w:tc>
      </w:tr>
      <w:tr w:rsidRPr="002F6B41" w:rsidR="006776B8" w:rsidTr="00461257">
        <w:trPr>
          <w:trHeight w:val="200" w:hRule="exact"/>
        </w:trPr>
        <w:tc>
          <w:tcPr>
            <w:tcW w:w="2160" w:type="dxa"/>
          </w:tcPr>
          <w:p w:rsidRPr="002A3CC7" w:rsidR="006776B8" w:rsidP="00461257" w:rsidRDefault="006776B8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6776B8" w:rsidTr="00461257">
        <w:trPr>
          <w:trHeight w:val="450"/>
        </w:trPr>
        <w:tc>
          <w:tcPr>
            <w:tcW w:w="2160" w:type="dxa"/>
          </w:tcPr>
          <w:p w:rsidR="006776B8" w:rsidP="006776B8" w:rsidRDefault="006776B8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6776B8" w:rsidP="00461257" w:rsidRDefault="001C68B4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1198347</w:t>
            </w:r>
          </w:p>
        </w:tc>
      </w:tr>
      <w:tr w:rsidRPr="005819CE" w:rsidR="006776B8" w:rsidTr="00461257">
        <w:trPr>
          <w:trHeight w:val="135"/>
        </w:trPr>
        <w:tc>
          <w:tcPr>
            <w:tcW w:w="2160" w:type="dxa"/>
          </w:tcPr>
          <w:p w:rsidR="006776B8" w:rsidP="006776B8" w:rsidRDefault="006776B8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6776B8" w:rsidP="002F6B41" w:rsidRDefault="006776B8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>2</w:t>
            </w:r>
            <w:r w:rsidR="002F6B41">
              <w:rPr>
                <w:sz w:val="13"/>
                <w:szCs w:val="13"/>
                <w:lang w:val="en-US"/>
              </w:rPr>
              <w:t>4</w:t>
            </w:r>
            <w:r>
              <w:rPr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szCs w:val="13"/>
                <w:lang w:val="en-US"/>
              </w:rPr>
              <w:t>mei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</w:t>
            </w:r>
            <w:r w:rsidR="002F6B41">
              <w:rPr>
                <w:sz w:val="13"/>
                <w:szCs w:val="13"/>
                <w:lang w:val="en-US"/>
              </w:rPr>
              <w:t>7</w:t>
            </w:r>
          </w:p>
        </w:tc>
      </w:tr>
      <w:tr w:rsidRPr="005819CE" w:rsidR="006776B8" w:rsidTr="00461257">
        <w:trPr>
          <w:trHeight w:val="113"/>
        </w:trPr>
        <w:tc>
          <w:tcPr>
            <w:tcW w:w="2160" w:type="dxa"/>
          </w:tcPr>
          <w:p w:rsidRPr="00D86CC6" w:rsidR="006776B8" w:rsidP="006776B8" w:rsidRDefault="006776B8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6776B8" w:rsidP="00461257" w:rsidRDefault="006776B8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6776B8" w:rsidP="006776B8" w:rsidRDefault="006776B8">
      <w:r>
        <w:rPr>
          <w:szCs w:val="18"/>
        </w:rPr>
        <w:t>Hierbij zend ik u, mede namens de staatssecretaris van Onderwijs, Cultuur en Wetenschap, de antwoorden op de Kamervragen over het Depar</w:t>
      </w:r>
      <w:r w:rsidR="002F6B41">
        <w:rPr>
          <w:szCs w:val="18"/>
        </w:rPr>
        <w:t>tementaal jaarverslag (DJV) 2016</w:t>
      </w:r>
      <w:r>
        <w:rPr>
          <w:szCs w:val="18"/>
        </w:rPr>
        <w:t xml:space="preserve"> van het ministerie van O</w:t>
      </w:r>
      <w:r w:rsidR="002A3CC7">
        <w:rPr>
          <w:szCs w:val="18"/>
        </w:rPr>
        <w:t>nderwijs, Cultuur en Wetenschap</w:t>
      </w:r>
      <w:r w:rsidR="0072791C">
        <w:rPr>
          <w:szCs w:val="18"/>
        </w:rPr>
        <w:t>.</w:t>
      </w:r>
    </w:p>
    <w:p w:rsidR="006776B8" w:rsidP="006776B8" w:rsidRDefault="006776B8"/>
    <w:p w:rsidRPr="006A0C96" w:rsidR="006776B8" w:rsidRDefault="006776B8"/>
    <w:p w:rsidR="006776B8" w:rsidP="006776B8" w:rsidRDefault="006776B8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6776B8" w:rsidP="006776B8" w:rsidRDefault="006776B8">
      <w:pPr>
        <w:rPr>
          <w:szCs w:val="20"/>
        </w:rPr>
      </w:pPr>
    </w:p>
    <w:p w:rsidR="006776B8" w:rsidP="006776B8" w:rsidRDefault="006776B8">
      <w:pPr>
        <w:rPr>
          <w:szCs w:val="20"/>
        </w:rPr>
      </w:pPr>
    </w:p>
    <w:p w:rsidR="006776B8" w:rsidP="006776B8" w:rsidRDefault="006776B8">
      <w:pPr>
        <w:rPr>
          <w:szCs w:val="20"/>
        </w:rPr>
      </w:pPr>
    </w:p>
    <w:p w:rsidR="006776B8" w:rsidP="006776B8" w:rsidRDefault="006776B8">
      <w:pPr>
        <w:rPr>
          <w:szCs w:val="20"/>
        </w:rPr>
      </w:pPr>
    </w:p>
    <w:p w:rsidR="006776B8" w:rsidP="006776B8" w:rsidRDefault="006776B8">
      <w:pPr>
        <w:rPr>
          <w:szCs w:val="20"/>
        </w:rPr>
      </w:pPr>
    </w:p>
    <w:p w:rsidRPr="00263FD6" w:rsidR="00692BA9" w:rsidP="006776B8" w:rsidRDefault="006776B8">
      <w:pPr>
        <w:pStyle w:val="standaard-tekst"/>
      </w:pPr>
      <w:r w:rsidRPr="00581A9D">
        <w:rPr>
          <w:sz w:val="18"/>
          <w:szCs w:val="18"/>
        </w:rPr>
        <w:t>dr. Jet Bussemaker</w:t>
      </w:r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B8" w:rsidRDefault="006776B8">
      <w:r>
        <w:separator/>
      </w:r>
    </w:p>
    <w:p w:rsidR="006776B8" w:rsidRDefault="006776B8"/>
  </w:endnote>
  <w:endnote w:type="continuationSeparator" w:id="0">
    <w:p w:rsidR="006776B8" w:rsidRDefault="006776B8">
      <w:r>
        <w:continuationSeparator/>
      </w:r>
    </w:p>
    <w:p w:rsidR="006776B8" w:rsidRDefault="00677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6776B8" w:rsidP="006776B8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2F6B41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2F6B41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6776B8" w:rsidP="006776B8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52C2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52C2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B8" w:rsidRDefault="006776B8">
      <w:r>
        <w:separator/>
      </w:r>
    </w:p>
    <w:p w:rsidR="006776B8" w:rsidRDefault="006776B8"/>
  </w:footnote>
  <w:footnote w:type="continuationSeparator" w:id="0">
    <w:p w:rsidR="006776B8" w:rsidRDefault="006776B8">
      <w:r>
        <w:continuationSeparator/>
      </w:r>
    </w:p>
    <w:p w:rsidR="006776B8" w:rsidRDefault="006776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6776B8" w:rsidP="006776B8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2F6B41">
            <w:rPr>
              <w:sz w:val="13"/>
              <w:szCs w:val="13"/>
            </w:rPr>
            <w:t>1198347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6776B8" w:rsidRDefault="006776B8" w:rsidP="006776B8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33" name="Afbeelding 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76B8" w:rsidRPr="00543A0D" w:rsidRDefault="006776B8" w:rsidP="006776B8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6776B8" w:rsidP="006776B8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F.A. Hofman&quot;/&gt;&lt;Field id=&quot;UserGroup.92A810531841458EA421E4A78B39896C&quot; value=&quot;drs. M.A.M. Smits van Waesberghe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8F773FC5EB0C4B1B87260238EF3243B3&quot;/&gt;&lt;Field id=&quot;Author.1&quot; value=&quot;Veen&quot;/&gt;&lt;Field id=&quot;Author.2&quot; value=&quot;R.S.&quot;/&gt;&lt;Field id=&quot;Author.3&quot; value=&quot;van der&quot;/&gt;&lt;Field id=&quot;Author.4&quot; value=&quot;Rob&quot;/&gt;&lt;Field id=&quot;Author.5&quot; value=&quot;r.s.vanderveen@minocw.nl&quot;/&gt;&lt;Field id=&quot;Author.6&quot; value=&quot;&quot;/&gt;&lt;Field id=&quot;Author.7&quot; value=&quot;&quot;/&gt;&lt;Field id=&quot;Author.8&quot; value=&quot;&quot;/&gt;&lt;Field id=&quot;Author.9&quot; value=&quot;o003ve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n der Veen&quot;/&gt;&lt;Field id=&quot;Author.E72E562AD10E44CF8B0BB85626A7CED6&quot; value=&quot;&quot;/&gt;&lt;Field id=&quot;Author.2A7545B21CF14EEBBD8CE2FB110ECA76&quot; value=&quot;+31 6 46 84 93 06&quot;/&gt;&lt;Field id=&quot;Author.07A356D7877849EBA5C9C7CF16E58D5F&quot; value=&quot;+31-70-412 2953&quot;/&gt;&lt;Field id=&quot;Author.316524BDEDA04B27B02489813A15B3D2&quot; value=&quot;&quot;/&gt;&lt;Field id=&quot;Author.764D5833F93D470E8E750B1DAEBD2873&quot; value=&quot;1833&quot;/&gt;&lt;Field id=&quot;Author.978504FDCABC4ECBB9ECA7D9D1C6BAF8&quot; value=&quot;Ondersteunend 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3 06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8F773FC5EB0C4B1B87260238EF3243B3&quot;/&gt;&lt;Field id=&quot;Typist.1&quot; value=&quot;Veen&quot;/&gt;&lt;Field id=&quot;Typist.2&quot; value=&quot;R.S.&quot;/&gt;&lt;Field id=&quot;Typist.3&quot; value=&quot;van der&quot;/&gt;&lt;Field id=&quot;Typist.4&quot; value=&quot;Rob&quot;/&gt;&lt;Field id=&quot;Typist.5&quot; value=&quot;r.s.vanderveen@minocw.nl&quot;/&gt;&lt;Field id=&quot;Typist.6&quot; value=&quot;&quot;/&gt;&lt;Field id=&quot;Typist.7&quot; value=&quot;&quot;/&gt;&lt;Field id=&quot;Typist.8&quot; value=&quot;&quot;/&gt;&lt;Field id=&quot;Typist.9&quot; value=&quot;o003ve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n der Veen&quot;/&gt;&lt;Field id=&quot;Typist.E72E562AD10E44CF8B0BB85626A7CED6&quot; value=&quot;&quot;/&gt;&lt;Field id=&quot;Typist.2A7545B21CF14EEBBD8CE2FB110ECA76&quot; value=&quot;+31 6 46 84 93 06&quot;/&gt;&lt;Field id=&quot;Typist.07A356D7877849EBA5C9C7CF16E58D5F&quot; value=&quot;+31-70-412 2953&quot;/&gt;&lt;Field id=&quot;Typist.316524BDEDA04B27B02489813A15B3D2&quot; value=&quot;&quot;/&gt;&lt;Field id=&quot;Typist.764D5833F93D470E8E750B1DAEBD2873&quot; value=&quot;1833&quot;/&gt;&lt;Field id=&quot;Typist.978504FDCABC4ECBB9ECA7D9D1C6BAF8&quot; value=&quot;Ondersteunend 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3 06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145406B327D944ED9EC3815CFC0A55E9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 op Kamervragen DJV 2015, rapport ARK en slotwet 2015&quot;/&gt;&lt;Field id=&quot;79EF07FF29B04ACD90F5BFF4D325E8A4&quot; description=&quot;Datum document&quot; mappedto=&quot;OCW_DATE&quot; value=&quot;5/26/2016 2:09:18 PM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5/26/2016 2:09:18 PM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6776B8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C68B4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55B48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3CC7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6B41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76B8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91C"/>
    <w:rsid w:val="00727AAC"/>
    <w:rsid w:val="00735D88"/>
    <w:rsid w:val="0073720D"/>
    <w:rsid w:val="00737507"/>
    <w:rsid w:val="00740712"/>
    <w:rsid w:val="00741309"/>
    <w:rsid w:val="00742AB9"/>
    <w:rsid w:val="00751A6A"/>
    <w:rsid w:val="00752C2C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B6C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6776B8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6776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6776B8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6776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533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2016-06-01T12:39:00.0000000Z</lastPrinted>
  <dcterms:created xsi:type="dcterms:W3CDTF">2017-06-02T16:16:00.0000000Z</dcterms:created>
  <dcterms:modified xsi:type="dcterms:W3CDTF">2017-06-02T16:16:00.0000000Z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1198347</vt:lpwstr>
  </property>
  <property fmtid="{D5CDD505-2E9C-101B-9397-08002B2CF9AE}" pid="3" name="ContentTypeId">
    <vt:lpwstr>0x0101002B7F7892F023374FA917A34FC088AFA7</vt:lpwstr>
  </property>
</Properties>
</file>