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299CB526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AA049B" w:rsidP="00AA049B" w:rsidRDefault="00AA049B" w14:paraId="7BDE4CCA" w14:textId="77777777">
      <w:r>
        <w:t>Geachte Voorzitter,</w:t>
      </w:r>
    </w:p>
    <w:p w:rsidR="00AA049B" w:rsidP="00AA049B" w:rsidRDefault="00AA049B" w14:paraId="1A34E75B" w14:textId="77777777"/>
    <w:p w:rsidR="00AA049B" w:rsidP="00AA049B" w:rsidRDefault="00AA049B" w14:paraId="7A9C5F34" w14:textId="77777777">
      <w:r>
        <w:t>Met verwijzing naar de schriftelijke inbreng van de Tweede Kamer</w:t>
      </w:r>
    </w:p>
    <w:p w:rsidRPr="00C37FE1" w:rsidR="00C37FE1" w:rsidP="00AA049B" w:rsidRDefault="00AA049B" w14:paraId="5BFD433A" w14:textId="661B3F62">
      <w:r>
        <w:t>d.d</w:t>
      </w:r>
      <w:r w:rsidR="00266D18">
        <w:t>.</w:t>
      </w:r>
      <w:r>
        <w:t xml:space="preserve"> </w:t>
      </w:r>
      <w:r w:rsidR="008A5EAA">
        <w:t>2</w:t>
      </w:r>
      <w:r w:rsidR="0080605B">
        <w:t>0</w:t>
      </w:r>
      <w:r w:rsidR="008A5EAA">
        <w:t xml:space="preserve"> </w:t>
      </w:r>
      <w:r w:rsidR="00346C6D">
        <w:t>apr</w:t>
      </w:r>
      <w:bookmarkStart w:name="_GoBack" w:id="2"/>
      <w:bookmarkEnd w:id="2"/>
      <w:r w:rsidR="00346C6D">
        <w:t>il</w:t>
      </w:r>
      <w:r w:rsidR="008405E8">
        <w:t xml:space="preserve"> 2017</w:t>
      </w:r>
      <w:r>
        <w:t xml:space="preserve"> naar aanleiding van de </w:t>
      </w:r>
      <w:r w:rsidR="00346C6D">
        <w:t xml:space="preserve">informele </w:t>
      </w:r>
      <w:r>
        <w:t xml:space="preserve">Raad </w:t>
      </w:r>
      <w:r w:rsidR="008405E8">
        <w:t xml:space="preserve">Buitenlandse Zaken </w:t>
      </w:r>
      <w:r w:rsidR="00346C6D">
        <w:t xml:space="preserve">–Gymnich </w:t>
      </w:r>
      <w:r w:rsidR="008405E8">
        <w:t xml:space="preserve">die </w:t>
      </w:r>
      <w:r w:rsidR="008A5EAA">
        <w:t>op 28</w:t>
      </w:r>
      <w:r w:rsidR="00346C6D">
        <w:t xml:space="preserve"> april</w:t>
      </w:r>
      <w:r>
        <w:t xml:space="preserve"> a.s. zal plaatsvinden, gaan uw Kamer hierbij de antwoorden toe van de zijde van het kabinet.</w:t>
      </w:r>
      <w:r w:rsidR="002D4824">
        <w:t xml:space="preserve"> </w:t>
      </w:r>
    </w:p>
    <w:p w:rsidR="00C37FE1" w:rsidP="00C37FE1" w:rsidRDefault="00AA049B" w14:paraId="1E08F325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AA049B" w14:paraId="7272BBC9" w14:textId="77777777">
        <w:tc>
          <w:tcPr>
            <w:tcW w:w="4500" w:type="pct"/>
          </w:tcPr>
          <w:p w:rsidRPr="00C37FE1" w:rsidR="002F6C89" w:rsidP="002F6C89" w:rsidRDefault="00AA049B" w14:paraId="58649B92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AA049B" w14:paraId="26B114AB" w14:textId="77777777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AA049B" w14:paraId="3CDEC29D" w14:textId="77777777">
        <w:tc>
          <w:tcPr>
            <w:tcW w:w="4500" w:type="pct"/>
          </w:tcPr>
          <w:p w:rsidR="00AA049B" w:rsidP="002F6C89" w:rsidRDefault="00AA049B" w14:paraId="369AFBCA" w14:textId="77777777">
            <w:bookmarkStart w:name="bm_groet1" w:id="6"/>
          </w:p>
          <w:p w:rsidR="00AA049B" w:rsidP="002F6C89" w:rsidRDefault="00AA049B" w14:paraId="72BA5244" w14:textId="77777777"/>
          <w:p w:rsidR="00AA049B" w:rsidP="002F6C89" w:rsidRDefault="00AA049B" w14:paraId="70F2EB65" w14:textId="77777777"/>
          <w:p w:rsidR="00AA049B" w:rsidP="002F6C89" w:rsidRDefault="00AA049B" w14:paraId="323D62BA" w14:textId="77777777"/>
          <w:p w:rsidRPr="00C37FE1" w:rsidR="004B0BDA" w:rsidP="002F6C89" w:rsidRDefault="00AA049B" w14:paraId="780135BC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AA049B" w14:paraId="61776807" w14:textId="77777777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 w14:paraId="48DCD45B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C8CF" w14:textId="77777777" w:rsidR="00680914" w:rsidRDefault="00680914">
      <w:r>
        <w:separator/>
      </w:r>
    </w:p>
    <w:p w14:paraId="3FAB8DEF" w14:textId="77777777" w:rsidR="00680914" w:rsidRDefault="00680914"/>
  </w:endnote>
  <w:endnote w:type="continuationSeparator" w:id="0">
    <w:p w14:paraId="09F803AC" w14:textId="77777777" w:rsidR="00680914" w:rsidRDefault="00680914">
      <w:r>
        <w:continuationSeparator/>
      </w:r>
    </w:p>
    <w:p w14:paraId="0AB18174" w14:textId="77777777" w:rsidR="00680914" w:rsidRDefault="00680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49874" w14:textId="77777777" w:rsidR="0014093E" w:rsidRDefault="0014093E">
    <w:pPr>
      <w:pStyle w:val="Footer"/>
    </w:pPr>
  </w:p>
  <w:p w14:paraId="069981FF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E682D6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A1CBDAC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BA54580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33539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444769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CE587E2" w14:textId="77777777" w:rsidR="0014093E" w:rsidRDefault="0014093E" w:rsidP="002B153C">
          <w:bookmarkStart w:id="13" w:name="bmVoettekst1"/>
        </w:p>
      </w:tc>
      <w:tc>
        <w:tcPr>
          <w:tcW w:w="2148" w:type="dxa"/>
        </w:tcPr>
        <w:p w14:paraId="2C9AA8A4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E33539">
              <w:t>1</w:t>
            </w:r>
          </w:fldSimple>
        </w:p>
      </w:tc>
    </w:tr>
    <w:bookmarkEnd w:id="13"/>
  </w:tbl>
  <w:p w14:paraId="1187597A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46F87E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C7216E" w14:textId="77777777" w:rsidR="0014093E" w:rsidRDefault="0014093E" w:rsidP="00023E9A"/>
      </w:tc>
      <w:tc>
        <w:tcPr>
          <w:tcW w:w="2148" w:type="dxa"/>
        </w:tcPr>
        <w:p w14:paraId="1A5A4757" w14:textId="46699C1E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57B2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3353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857B23">
              <w:t>1</w:t>
            </w:r>
          </w:fldSimple>
        </w:p>
      </w:tc>
    </w:tr>
  </w:tbl>
  <w:p w14:paraId="15BE9F90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4AA5A" w14:textId="77777777" w:rsidR="00680914" w:rsidRDefault="00680914">
      <w:r>
        <w:separator/>
      </w:r>
    </w:p>
    <w:p w14:paraId="74383155" w14:textId="77777777" w:rsidR="00680914" w:rsidRDefault="00680914"/>
  </w:footnote>
  <w:footnote w:type="continuationSeparator" w:id="0">
    <w:p w14:paraId="10449F12" w14:textId="77777777" w:rsidR="00680914" w:rsidRDefault="00680914">
      <w:r>
        <w:continuationSeparator/>
      </w:r>
    </w:p>
    <w:p w14:paraId="3397250B" w14:textId="77777777" w:rsidR="00680914" w:rsidRDefault="00680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9F3A" w14:textId="77777777" w:rsidR="0014093E" w:rsidRDefault="0014093E">
    <w:pPr>
      <w:pStyle w:val="Header"/>
    </w:pPr>
  </w:p>
  <w:p w14:paraId="6B523B40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2BF1D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012C1B" wp14:editId="7305D6B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0255AE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6059B58" w14:textId="77777777" w:rsidR="0014093E" w:rsidRPr="00FB2EB1" w:rsidRDefault="00AA049B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 w14:paraId="62DCAF57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41D4B40" w14:textId="77777777"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 w14:paraId="0EAD0FB8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73F83B5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33539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AAC8E31" w14:textId="77777777" w:rsidR="0014093E" w:rsidRDefault="00AA049B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MinBuZa-2016.</w:t>
                                </w:r>
                                <w:bookmarkEnd w:id="12"/>
                              </w:p>
                              <w:p w14:paraId="78D7ED07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704B76D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040C828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1A1B7E9C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12C1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0255AE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6059B58" w14:textId="77777777" w:rsidR="0014093E" w:rsidRPr="00FB2EB1" w:rsidRDefault="00AA049B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62DCAF57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41D4B40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0EAD0FB8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73F83B5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33539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AAC8E31" w14:textId="77777777" w:rsidR="0014093E" w:rsidRDefault="00AA049B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MinBuZa-2016.</w:t>
                          </w:r>
                          <w:bookmarkEnd w:id="15"/>
                        </w:p>
                        <w:p w14:paraId="78D7ED07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704B76D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040C828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1A1B7E9C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15397EE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97AA689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EF86E36" w14:textId="77777777" w:rsidR="0014093E" w:rsidRPr="00740712" w:rsidRDefault="0014093E" w:rsidP="004F44C2"/>
  <w:p w14:paraId="7BA8E4E8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21F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0AC1DC" wp14:editId="31BBE22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830454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679E748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DAAB00A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9CA5BF" wp14:editId="6A8F662D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EDE7FDF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AC1D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830454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679E748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DAAB00A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9CA5BF" wp14:editId="6A8F662D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EDE7FDF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FE0963E" wp14:editId="35F07D5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AA049B" w14:paraId="2F8F7C6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8EA79C" w14:textId="584D16EB" w:rsidR="0014093E" w:rsidRPr="00AA049B" w:rsidRDefault="00AA049B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AA049B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AA049B">
                                  <w:br/>
                                  <w:t>Bezuidenhoutseweg 67</w:t>
                                </w:r>
                                <w:r w:rsidR="0014093E" w:rsidRPr="00AA049B">
                                  <w:br/>
                                  <w:t>2594 AC Den Haag</w:t>
                                </w:r>
                                <w:r w:rsidR="0014093E" w:rsidRPr="00AA049B">
                                  <w:br/>
                                  <w:t>Postbus 20061</w:t>
                                </w:r>
                                <w:r w:rsidR="0014093E" w:rsidRPr="00AA049B">
                                  <w:br/>
                                  <w:t>Nederland</w:t>
                                </w:r>
                                <w:r w:rsidR="0014093E" w:rsidRPr="00AA049B">
                                  <w:fldChar w:fldCharType="begin"/>
                                </w:r>
                                <w:r w:rsidR="0014093E" w:rsidRPr="00AA049B">
                                  <w:instrText xml:space="preserve"> IF  </w:instrText>
                                </w:r>
                                <w:r w:rsidR="0014093E" w:rsidRPr="00AA049B">
                                  <w:fldChar w:fldCharType="begin"/>
                                </w:r>
                                <w:r w:rsidR="0014093E" w:rsidRPr="00AA049B">
                                  <w:instrText xml:space="preserve"> DOCPROPERTY "BZ_UseCountry" </w:instrText>
                                </w:r>
                                <w:r w:rsidR="0014093E" w:rsidRPr="00AA049B">
                                  <w:fldChar w:fldCharType="separate"/>
                                </w:r>
                                <w:r w:rsidR="00E33539">
                                  <w:instrText>N</w:instrText>
                                </w:r>
                                <w:r w:rsidR="0014093E" w:rsidRPr="00AA049B">
                                  <w:fldChar w:fldCharType="end"/>
                                </w:r>
                                <w:r w:rsidR="0014093E" w:rsidRPr="00AA049B">
                                  <w:instrText>="Y" "</w:instrText>
                                </w:r>
                                <w:r w:rsidR="0014093E" w:rsidRPr="00AA049B">
                                  <w:fldChar w:fldCharType="begin"/>
                                </w:r>
                                <w:r w:rsidR="0014093E" w:rsidRPr="00AA049B">
                                  <w:instrText xml:space="preserve"> DOCPROPERTY "L_HomeCountry" </w:instrText>
                                </w:r>
                                <w:r w:rsidR="0014093E" w:rsidRPr="00AA049B">
                                  <w:fldChar w:fldCharType="separate"/>
                                </w:r>
                                <w:r w:rsidR="0014093E" w:rsidRPr="00AA049B">
                                  <w:instrText>Nederland</w:instrText>
                                </w:r>
                                <w:r w:rsidR="0014093E" w:rsidRPr="00AA049B">
                                  <w:fldChar w:fldCharType="end"/>
                                </w:r>
                                <w:r w:rsidR="0014093E" w:rsidRPr="00AA049B">
                                  <w:instrText>" ""</w:instrText>
                                </w:r>
                                <w:r w:rsidR="0014093E" w:rsidRPr="00AA049B">
                                  <w:fldChar w:fldCharType="end"/>
                                </w:r>
                                <w:r w:rsidR="0014093E" w:rsidRPr="00AA049B">
                                  <w:br/>
                                </w:r>
                                <w:r w:rsidR="00522E82" w:rsidRPr="00AA049B">
                                  <w:t>www.rijksoverheid.nl</w:t>
                                </w:r>
                              </w:p>
                              <w:p w14:paraId="5DC0DCD1" w14:textId="77777777" w:rsidR="0014093E" w:rsidRPr="00AA049B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AA049B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AA049B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AA049B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4AE43343" w14:textId="77777777" w:rsidR="0014093E" w:rsidRPr="00AA049B" w:rsidRDefault="0014093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14093E" w:rsidRPr="00AA049B" w14:paraId="0025CCD9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EA4B7A4" w14:textId="77777777" w:rsidR="0014093E" w:rsidRPr="00AA049B" w:rsidRDefault="0014093E" w:rsidP="00BC4AE3"/>
                            </w:tc>
                          </w:tr>
                          <w:tr w:rsidR="0014093E" w:rsidRPr="00AA049B" w14:paraId="0B571028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5305223" w14:textId="77777777" w:rsidR="0014093E" w:rsidRPr="00AA049B" w:rsidRDefault="0080605B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E33539">
                                    <w:t>Onze Referentie</w:t>
                                  </w:r>
                                </w:fldSimple>
                              </w:p>
                              <w:p w14:paraId="69CBD01F" w14:textId="12B5A3D9" w:rsidR="0014093E" w:rsidRPr="00AA049B" w:rsidRDefault="008405E8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>
                                  <w:t>MinBuZa-2017</w:t>
                                </w:r>
                                <w:r w:rsidR="00AA049B" w:rsidRPr="00AA049B">
                                  <w:t>.</w:t>
                                </w:r>
                                <w:bookmarkEnd w:id="20"/>
                                <w:r w:rsidR="00847AA5">
                                  <w:t>593543</w:t>
                                </w:r>
                              </w:p>
                              <w:p w14:paraId="4AFC2175" w14:textId="77777777" w:rsidR="0014093E" w:rsidRPr="00AA049B" w:rsidRDefault="00AA049B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AA049B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AA049B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AA049B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33539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AA049B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59C6A6F" w14:textId="77777777" w:rsidR="0014093E" w:rsidRPr="00AA049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1CABF181" w14:textId="77777777" w:rsidR="0014093E" w:rsidRPr="00AA049B" w:rsidRDefault="00AA049B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AA049B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AA049B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AA049B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E33539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AA049B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B5C98CA" w14:textId="77777777" w:rsidR="0014093E" w:rsidRPr="00AA049B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7A5E3653" w14:textId="77777777" w:rsidR="0014093E" w:rsidRPr="00AA049B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AA049B" w14:paraId="5649CE9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61387B4" w14:textId="77777777" w:rsidR="0014093E" w:rsidRPr="00AA049B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8868A22" w14:textId="77777777" w:rsidR="0014093E" w:rsidRPr="00AA049B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0963E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AA049B" w14:paraId="2F8F7C6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A8EA79C" w14:textId="584D16EB" w:rsidR="0014093E" w:rsidRPr="00AA049B" w:rsidRDefault="00AA049B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AA049B">
                            <w:rPr>
                              <w:b/>
                            </w:rPr>
                            <w:t>Directie Integratie Europa</w:t>
                          </w:r>
                          <w:bookmarkEnd w:id="23"/>
                          <w:r w:rsidR="0014093E" w:rsidRPr="00AA049B">
                            <w:br/>
                            <w:t>Bezuidenhoutseweg 67</w:t>
                          </w:r>
                          <w:r w:rsidR="0014093E" w:rsidRPr="00AA049B">
                            <w:br/>
                            <w:t>2594 AC Den Haag</w:t>
                          </w:r>
                          <w:r w:rsidR="0014093E" w:rsidRPr="00AA049B">
                            <w:br/>
                            <w:t>Postbus 20061</w:t>
                          </w:r>
                          <w:r w:rsidR="0014093E" w:rsidRPr="00AA049B">
                            <w:br/>
                            <w:t>Nederland</w:t>
                          </w:r>
                          <w:r w:rsidR="0014093E" w:rsidRPr="00AA049B">
                            <w:fldChar w:fldCharType="begin"/>
                          </w:r>
                          <w:r w:rsidR="0014093E" w:rsidRPr="00AA049B">
                            <w:instrText xml:space="preserve"> IF  </w:instrText>
                          </w:r>
                          <w:r w:rsidR="0014093E" w:rsidRPr="00AA049B">
                            <w:fldChar w:fldCharType="begin"/>
                          </w:r>
                          <w:r w:rsidR="0014093E" w:rsidRPr="00AA049B">
                            <w:instrText xml:space="preserve"> DOCPROPERTY "BZ_UseCountry" </w:instrText>
                          </w:r>
                          <w:r w:rsidR="0014093E" w:rsidRPr="00AA049B">
                            <w:fldChar w:fldCharType="separate"/>
                          </w:r>
                          <w:r w:rsidR="00E33539">
                            <w:instrText>N</w:instrText>
                          </w:r>
                          <w:r w:rsidR="0014093E" w:rsidRPr="00AA049B">
                            <w:fldChar w:fldCharType="end"/>
                          </w:r>
                          <w:r w:rsidR="0014093E" w:rsidRPr="00AA049B">
                            <w:instrText>="Y" "</w:instrText>
                          </w:r>
                          <w:r w:rsidR="0014093E" w:rsidRPr="00AA049B">
                            <w:fldChar w:fldCharType="begin"/>
                          </w:r>
                          <w:r w:rsidR="0014093E" w:rsidRPr="00AA049B">
                            <w:instrText xml:space="preserve"> DOCPROPERTY "L_HomeCountry" </w:instrText>
                          </w:r>
                          <w:r w:rsidR="0014093E" w:rsidRPr="00AA049B">
                            <w:fldChar w:fldCharType="separate"/>
                          </w:r>
                          <w:r w:rsidR="0014093E" w:rsidRPr="00AA049B">
                            <w:instrText>Nederland</w:instrText>
                          </w:r>
                          <w:r w:rsidR="0014093E" w:rsidRPr="00AA049B">
                            <w:fldChar w:fldCharType="end"/>
                          </w:r>
                          <w:r w:rsidR="0014093E" w:rsidRPr="00AA049B">
                            <w:instrText>" ""</w:instrText>
                          </w:r>
                          <w:r w:rsidR="0014093E" w:rsidRPr="00AA049B">
                            <w:fldChar w:fldCharType="end"/>
                          </w:r>
                          <w:r w:rsidR="0014093E" w:rsidRPr="00AA049B">
                            <w:br/>
                          </w:r>
                          <w:r w:rsidR="00522E82" w:rsidRPr="00AA049B">
                            <w:t>www.rijksoverheid.nl</w:t>
                          </w:r>
                        </w:p>
                        <w:p w14:paraId="5DC0DCD1" w14:textId="77777777" w:rsidR="0014093E" w:rsidRPr="00AA049B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AA049B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AA049B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AA049B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4AE43343" w14:textId="77777777" w:rsidR="0014093E" w:rsidRPr="00AA049B" w:rsidRDefault="0014093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14093E" w:rsidRPr="00AA049B" w14:paraId="0025CCD9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EA4B7A4" w14:textId="77777777" w:rsidR="0014093E" w:rsidRPr="00AA049B" w:rsidRDefault="0014093E" w:rsidP="00BC4AE3"/>
                      </w:tc>
                    </w:tr>
                    <w:tr w:rsidR="0014093E" w:rsidRPr="00AA049B" w14:paraId="0B571028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5305223" w14:textId="77777777" w:rsidR="0014093E" w:rsidRPr="00AA049B" w:rsidRDefault="0080605B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E33539">
                              <w:t>Onze Referentie</w:t>
                            </w:r>
                          </w:fldSimple>
                        </w:p>
                        <w:p w14:paraId="69CBD01F" w14:textId="12B5A3D9" w:rsidR="0014093E" w:rsidRPr="00AA049B" w:rsidRDefault="008405E8" w:rsidP="00BC4AE3">
                          <w:pPr>
                            <w:pStyle w:val="Huisstijl-Gegeven"/>
                          </w:pPr>
                          <w:bookmarkStart w:id="29" w:name="bm_reference"/>
                          <w:r>
                            <w:t>MinBuZa-2017</w:t>
                          </w:r>
                          <w:r w:rsidR="00AA049B" w:rsidRPr="00AA049B">
                            <w:t>.</w:t>
                          </w:r>
                          <w:bookmarkEnd w:id="29"/>
                          <w:r w:rsidR="00847AA5">
                            <w:t>593543</w:t>
                          </w:r>
                        </w:p>
                        <w:p w14:paraId="4AFC2175" w14:textId="77777777" w:rsidR="0014093E" w:rsidRPr="00AA049B" w:rsidRDefault="00AA049B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AA049B">
                            <w:rPr>
                              <w:vanish/>
                            </w:rPr>
                            <w:fldChar w:fldCharType="begin"/>
                          </w:r>
                          <w:r w:rsidRPr="00AA049B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AA049B">
                            <w:rPr>
                              <w:vanish/>
                            </w:rPr>
                            <w:fldChar w:fldCharType="separate"/>
                          </w:r>
                          <w:r w:rsidR="00E33539">
                            <w:rPr>
                              <w:vanish/>
                            </w:rPr>
                            <w:t>Uw Referentie</w:t>
                          </w:r>
                          <w:r w:rsidRPr="00AA049B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59C6A6F" w14:textId="77777777" w:rsidR="0014093E" w:rsidRPr="00AA049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1CABF181" w14:textId="77777777" w:rsidR="0014093E" w:rsidRPr="00AA049B" w:rsidRDefault="00AA049B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AA049B">
                            <w:rPr>
                              <w:vanish/>
                            </w:rPr>
                            <w:fldChar w:fldCharType="begin"/>
                          </w:r>
                          <w:r w:rsidRPr="00AA049B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AA049B">
                            <w:rPr>
                              <w:vanish/>
                            </w:rPr>
                            <w:fldChar w:fldCharType="separate"/>
                          </w:r>
                          <w:r w:rsidR="00E33539">
                            <w:rPr>
                              <w:vanish/>
                            </w:rPr>
                            <w:t>Bijlage(n)</w:t>
                          </w:r>
                          <w:r w:rsidRPr="00AA049B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B5C98CA" w14:textId="77777777" w:rsidR="0014093E" w:rsidRPr="00AA049B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7A5E3653" w14:textId="77777777" w:rsidR="0014093E" w:rsidRPr="00AA049B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AA049B" w14:paraId="5649CE9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61387B4" w14:textId="77777777" w:rsidR="0014093E" w:rsidRPr="00AA049B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8868A22" w14:textId="77777777" w:rsidR="0014093E" w:rsidRPr="00AA049B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7156B91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C63ADF5" w14:textId="77777777" w:rsidR="0014093E" w:rsidRPr="00BC3B53" w:rsidRDefault="0014093E" w:rsidP="00717318">
          <w:pPr>
            <w:pStyle w:val="Huisstijl-NAW"/>
          </w:pPr>
        </w:p>
      </w:tc>
    </w:tr>
    <w:tr w:rsidR="0014093E" w14:paraId="7FE994D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BCC722A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E33539" w:rsidRPr="00E33539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E33539" w:rsidRPr="00E33539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1D44A2F5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E33539" w:rsidRPr="00E33539">
              <w:rPr>
                <w:bCs/>
                <w:lang w:val="en-US"/>
              </w:rPr>
              <w:t>4</w:t>
            </w:r>
          </w:fldSimple>
        </w:p>
        <w:p w14:paraId="6D2C417B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D8F987" w14:textId="77777777" w:rsidR="0014093E" w:rsidRPr="008C5110" w:rsidRDefault="0014093E" w:rsidP="008C5110">
          <w:pPr>
            <w:jc w:val="center"/>
          </w:pPr>
        </w:p>
      </w:tc>
    </w:tr>
    <w:tr w:rsidR="0014093E" w14:paraId="5CC40D5B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EFF21E4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2972A215" w14:textId="77777777">
      <w:trPr>
        <w:trHeight w:val="240"/>
      </w:trPr>
      <w:tc>
        <w:tcPr>
          <w:tcW w:w="7520" w:type="dxa"/>
          <w:shd w:val="clear" w:color="auto" w:fill="auto"/>
        </w:tcPr>
        <w:p w14:paraId="68413A9E" w14:textId="115A001D" w:rsidR="0014093E" w:rsidRPr="00035E67" w:rsidRDefault="0014093E" w:rsidP="003B44D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E33539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857B23">
            <w:rPr>
              <w:rFonts w:cs="Verdana"/>
              <w:szCs w:val="18"/>
            </w:rPr>
            <w:t>25</w:t>
          </w:r>
          <w:r w:rsidR="003B44D3">
            <w:rPr>
              <w:rFonts w:cs="Verdana"/>
              <w:szCs w:val="18"/>
            </w:rPr>
            <w:t xml:space="preserve"> april</w:t>
          </w:r>
          <w:r w:rsidR="00AA049B">
            <w:rPr>
              <w:rFonts w:cs="Verdana"/>
              <w:szCs w:val="18"/>
            </w:rPr>
            <w:t xml:space="preserve"> 201</w:t>
          </w:r>
          <w:bookmarkEnd w:id="32"/>
          <w:r w:rsidR="008405E8">
            <w:rPr>
              <w:rFonts w:cs="Verdana"/>
              <w:szCs w:val="18"/>
            </w:rPr>
            <w:t>7</w:t>
          </w:r>
        </w:p>
      </w:tc>
    </w:tr>
    <w:tr w:rsidR="0014093E" w:rsidRPr="001F182C" w14:paraId="55E8B5DE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49993B72" w14:textId="5394EFE5" w:rsidR="00346C6D" w:rsidRDefault="0014093E" w:rsidP="00346C6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E33539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AA049B">
            <w:t xml:space="preserve">Schriftelijk overleg </w:t>
          </w:r>
          <w:r w:rsidR="00346C6D">
            <w:t xml:space="preserve">informele </w:t>
          </w:r>
          <w:r w:rsidR="00AA049B">
            <w:t>Raad Buitenlandse</w:t>
          </w:r>
          <w:r w:rsidR="008405E8">
            <w:t xml:space="preserve"> Zaken</w:t>
          </w:r>
          <w:r w:rsidR="00346C6D">
            <w:t xml:space="preserve"> – Gymnich </w:t>
          </w:r>
          <w:r w:rsidR="008A5EAA">
            <w:t>op</w:t>
          </w:r>
        </w:p>
        <w:p w14:paraId="2DC0BB93" w14:textId="4FE88550" w:rsidR="0014093E" w:rsidRPr="001F182C" w:rsidRDefault="00346C6D" w:rsidP="008A5EA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 xml:space="preserve">            </w:t>
          </w:r>
          <w:r w:rsidR="008A5EAA">
            <w:t>28</w:t>
          </w:r>
          <w:r>
            <w:t xml:space="preserve"> april </w:t>
          </w:r>
          <w:bookmarkEnd w:id="33"/>
          <w:r>
            <w:t>2017</w:t>
          </w:r>
        </w:p>
      </w:tc>
    </w:tr>
  </w:tbl>
  <w:p w14:paraId="5B95D9B7" w14:textId="77777777" w:rsidR="0014093E" w:rsidRDefault="0014093E" w:rsidP="00BC4AE3">
    <w:pPr>
      <w:pStyle w:val="Header"/>
    </w:pPr>
  </w:p>
  <w:p w14:paraId="1ECE3A0B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9B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66D18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46C6D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4D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503C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0914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05B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05E8"/>
    <w:rsid w:val="00842CD8"/>
    <w:rsid w:val="00843A39"/>
    <w:rsid w:val="00846884"/>
    <w:rsid w:val="00846955"/>
    <w:rsid w:val="008478F4"/>
    <w:rsid w:val="00847AA5"/>
    <w:rsid w:val="00851426"/>
    <w:rsid w:val="00853A3D"/>
    <w:rsid w:val="008541C3"/>
    <w:rsid w:val="008547BA"/>
    <w:rsid w:val="008553C7"/>
    <w:rsid w:val="008558B6"/>
    <w:rsid w:val="00857B23"/>
    <w:rsid w:val="00857FEB"/>
    <w:rsid w:val="0086008D"/>
    <w:rsid w:val="0086101E"/>
    <w:rsid w:val="00872271"/>
    <w:rsid w:val="00887E81"/>
    <w:rsid w:val="00890DD0"/>
    <w:rsid w:val="00893C73"/>
    <w:rsid w:val="00894F40"/>
    <w:rsid w:val="008A5EAA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049B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8369A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C7BAB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06B6"/>
    <w:rsid w:val="00E014F6"/>
    <w:rsid w:val="00E04F72"/>
    <w:rsid w:val="00E10DC6"/>
    <w:rsid w:val="00E11F8E"/>
    <w:rsid w:val="00E12E12"/>
    <w:rsid w:val="00E16D97"/>
    <w:rsid w:val="00E17467"/>
    <w:rsid w:val="00E22D86"/>
    <w:rsid w:val="00E27E5B"/>
    <w:rsid w:val="00E330C4"/>
    <w:rsid w:val="00E33539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477052"/>
  <w15:docId w15:val="{3AE06CC6-4C8F-4E93-9020-F64D638E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4FEB0B49-C3B2-4A4E-B867-EA60DEEC6231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297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2016-07-13T13:51:00.0000000Z</lastPrinted>
  <dcterms:created xsi:type="dcterms:W3CDTF">2017-04-25T15:09:00.0000000Z</dcterms:created>
  <dcterms:modified xsi:type="dcterms:W3CDTF">2017-04-25T15:09:00.0000000Z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Buitenlandse Zaken van 18 juli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0x0101003DCC06B0423F164290150534A78F5E2F</vt:lpwstr>
  </property>
  <property fmtid="{D5CDD505-2E9C-101B-9397-08002B2CF9AE}" pid="55" name="Land0">
    <vt:lpwstr/>
  </property>
  <property fmtid="{D5CDD505-2E9C-101B-9397-08002B2CF9AE}" pid="56" name="Forum">
    <vt:lpwstr/>
  </property>
</Properties>
</file>