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07" w:rsidRDefault="00F10F9E">
      <w:pPr>
        <w:pStyle w:val="broodtekst"/>
        <w:widowControl w:val="0"/>
        <w:spacing w:line="14" w:lineRule="exact"/>
        <w:rPr>
          <w:szCs w:val="24"/>
        </w:rPr>
      </w:pPr>
      <w:bookmarkStart w:name="_GoBack" w:id="0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AF16642" wp14:anchorId="66385A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aandekoni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F9E" w:rsidRDefault="00F10F9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aandekoning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#f9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">
                <v:textbox style="layout-flow:vertical;mso-layout-flow-alt:bottom-to-top">
                  <w:txbxContent>
                    <w:p w:rsidR="00F10F9E" w:rsidRDefault="00F10F9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B0907">
        <w:tc>
          <w:tcPr>
            <w:tcW w:w="2013" w:type="dxa"/>
          </w:tcPr>
          <w:p w:rsidR="00DD4268" w:rsidP="00DD4268" w:rsidRDefault="00DD4268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>
              <w:t>Directie Wetgeving en Juridische Zaken</w:t>
            </w:r>
          </w:p>
          <w:p w:rsidR="00DD4268" w:rsidP="00DD4268" w:rsidRDefault="008E7BB7">
            <w:pPr>
              <w:pStyle w:val="afzendgegevens"/>
            </w:pPr>
            <w:r>
              <w:t>Sector Privaatrecht</w:t>
            </w:r>
          </w:p>
          <w:p w:rsidR="00DD4268" w:rsidP="00DD4268" w:rsidRDefault="00DD4268">
            <w:pPr>
              <w:pStyle w:val="witregel1"/>
            </w:pPr>
            <w:r>
              <w:t> </w:t>
            </w:r>
          </w:p>
          <w:p w:rsidRPr="008E7BB7" w:rsidR="00DD4268" w:rsidP="00DD4268" w:rsidRDefault="00DD4268">
            <w:pPr>
              <w:pStyle w:val="afzendgegevens"/>
              <w:rPr>
                <w:lang w:val="de-DE"/>
              </w:rPr>
            </w:pPr>
            <w:r w:rsidRPr="008E7BB7">
              <w:rPr>
                <w:lang w:val="de-DE"/>
              </w:rPr>
              <w:t>Turfmarkt 147</w:t>
            </w:r>
          </w:p>
          <w:p w:rsidRPr="008E7BB7" w:rsidR="00DD4268" w:rsidP="00DD4268" w:rsidRDefault="00DD4268">
            <w:pPr>
              <w:pStyle w:val="afzendgegevens"/>
              <w:rPr>
                <w:lang w:val="de-DE"/>
              </w:rPr>
            </w:pPr>
            <w:r w:rsidRPr="008E7BB7">
              <w:rPr>
                <w:lang w:val="de-DE"/>
              </w:rPr>
              <w:t>2511 DP  Den Haag</w:t>
            </w:r>
          </w:p>
          <w:p w:rsidRPr="008E7BB7" w:rsidR="00DD4268" w:rsidP="00DD4268" w:rsidRDefault="00DD4268">
            <w:pPr>
              <w:pStyle w:val="afzendgegevens"/>
              <w:rPr>
                <w:lang w:val="de-DE"/>
              </w:rPr>
            </w:pPr>
            <w:r w:rsidRPr="008E7BB7">
              <w:rPr>
                <w:lang w:val="de-DE"/>
              </w:rPr>
              <w:t>Postbus 20301</w:t>
            </w:r>
          </w:p>
          <w:p w:rsidRPr="008E7BB7" w:rsidR="00DD4268" w:rsidP="00DD4268" w:rsidRDefault="00DD4268">
            <w:pPr>
              <w:pStyle w:val="afzendgegevens"/>
              <w:rPr>
                <w:lang w:val="de-DE"/>
              </w:rPr>
            </w:pPr>
            <w:r w:rsidRPr="008E7BB7">
              <w:rPr>
                <w:lang w:val="de-DE"/>
              </w:rPr>
              <w:t>2500 EH  Den Haag</w:t>
            </w:r>
          </w:p>
          <w:p w:rsidRPr="008E7BB7" w:rsidR="00DD4268" w:rsidP="00DD4268" w:rsidRDefault="00DD4268">
            <w:pPr>
              <w:pStyle w:val="afzendgegevens"/>
              <w:rPr>
                <w:lang w:val="de-DE"/>
              </w:rPr>
            </w:pPr>
            <w:r w:rsidRPr="008E7BB7">
              <w:rPr>
                <w:lang w:val="de-DE"/>
              </w:rPr>
              <w:t>www.rijksoverheid.nl/venj</w:t>
            </w:r>
          </w:p>
          <w:p w:rsidRPr="008E7BB7" w:rsidR="00DD4268" w:rsidP="00DD4268" w:rsidRDefault="00DD4268">
            <w:pPr>
              <w:pStyle w:val="witregel1"/>
              <w:rPr>
                <w:lang w:val="de-DE"/>
              </w:rPr>
            </w:pPr>
            <w:r w:rsidRPr="008E7BB7">
              <w:rPr>
                <w:lang w:val="de-DE"/>
              </w:rPr>
              <w:t> </w:t>
            </w:r>
          </w:p>
          <w:p w:rsidRPr="008E7BB7" w:rsidR="00DD4268" w:rsidP="00DD4268" w:rsidRDefault="00DD4268">
            <w:pPr>
              <w:pStyle w:val="witregel2"/>
              <w:rPr>
                <w:lang w:val="de-DE"/>
              </w:rPr>
            </w:pPr>
            <w:r w:rsidRPr="008E7BB7">
              <w:rPr>
                <w:lang w:val="de-DE"/>
              </w:rPr>
              <w:t> </w:t>
            </w:r>
          </w:p>
          <w:p w:rsidR="00DD4268" w:rsidP="00DD4268" w:rsidRDefault="00DD4268">
            <w:pPr>
              <w:pStyle w:val="referentiekopjes"/>
            </w:pPr>
            <w:r>
              <w:t>Registratienummer</w:t>
            </w:r>
          </w:p>
          <w:p w:rsidR="00DD4268" w:rsidP="00DD4268" w:rsidRDefault="001E6AD4">
            <w:pPr>
              <w:pStyle w:val="referentiegegevens"/>
            </w:pPr>
            <w:r>
              <w:t>2047677</w:t>
            </w:r>
          </w:p>
          <w:p w:rsidR="00DD4268" w:rsidP="00DD4268" w:rsidRDefault="00DD4268">
            <w:pPr>
              <w:pStyle w:val="witregel1"/>
            </w:pPr>
            <w:r>
              <w:t> </w:t>
            </w:r>
          </w:p>
          <w:bookmarkEnd w:id="2"/>
          <w:p w:rsidR="000B0907" w:rsidP="00DD4268" w:rsidRDefault="00F10F9E">
            <w:pPr>
              <w:pStyle w:val="witregel1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0B0907" w:rsidRDefault="000B0907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B0907">
        <w:tc>
          <w:tcPr>
            <w:tcW w:w="0" w:type="auto"/>
          </w:tcPr>
          <w:p w:rsidR="000B0907" w:rsidRDefault="00DD4268">
            <w:bookmarkStart w:name="woordmerk" w:id="3"/>
            <w:bookmarkStart w:name="woordmerk_bk" w:id="4"/>
            <w:bookmarkEnd w:id="3"/>
            <w:r>
              <w:rPr>
                <w:noProof/>
              </w:rPr>
              <w:drawing>
                <wp:inline distT="0" distB="0" distL="0" distR="0" wp14:anchorId="39ECABF9" wp14:editId="478E3990">
                  <wp:extent cx="2340869" cy="1583439"/>
                  <wp:effectExtent l="0" t="0" r="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r w:rsidR="00F10F9E">
              <w:fldChar w:fldCharType="begin"/>
            </w:r>
            <w:r w:rsidR="00F10F9E">
              <w:instrText xml:space="preserve"> DOCPROPERTY woordmerk </w:instrText>
            </w:r>
            <w:r w:rsidR="00F10F9E">
              <w:fldChar w:fldCharType="end"/>
            </w:r>
          </w:p>
        </w:tc>
      </w:tr>
    </w:tbl>
    <w:p w:rsidR="000B0907" w:rsidRDefault="000B0907">
      <w:pPr>
        <w:pStyle w:val="in-table"/>
      </w:pPr>
    </w:p>
    <w:tbl>
      <w:tblPr>
        <w:tblW w:w="8259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2507"/>
      </w:tblGrid>
      <w:tr w:rsidR="000B0907" w:rsidTr="00CE2846">
        <w:trPr>
          <w:trHeight w:val="727" w:hRule="exact"/>
        </w:trPr>
        <w:tc>
          <w:tcPr>
            <w:tcW w:w="8259" w:type="dxa"/>
            <w:gridSpan w:val="2"/>
          </w:tcPr>
          <w:p w:rsidR="000B0907" w:rsidRDefault="000B0907">
            <w:pPr>
              <w:pStyle w:val="broodtekst"/>
            </w:pPr>
          </w:p>
        </w:tc>
      </w:tr>
      <w:tr w:rsidR="000B0907" w:rsidTr="00CE2846">
        <w:trPr>
          <w:trHeight w:val="475" w:hRule="exact"/>
        </w:trPr>
        <w:tc>
          <w:tcPr>
            <w:tcW w:w="8259" w:type="dxa"/>
            <w:gridSpan w:val="2"/>
            <w:vAlign w:val="bottom"/>
          </w:tcPr>
          <w:p w:rsidR="000B0907" w:rsidRDefault="00F10F9E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0B0907" w:rsidTr="00CE2846">
        <w:trPr>
          <w:cantSplit/>
          <w:trHeight w:val="2659" w:hRule="exact"/>
        </w:trPr>
        <w:tc>
          <w:tcPr>
            <w:tcW w:w="5752" w:type="dxa"/>
          </w:tcPr>
          <w:p w:rsidR="000B0907" w:rsidRDefault="00F10F9E">
            <w:pPr>
              <w:pStyle w:val="Huisstijl-NAW"/>
            </w:pPr>
            <w:r>
              <w:fldChar w:fldCharType="begin"/>
            </w:r>
            <w:r>
              <w:instrText xml:space="preserve"> DOCPROPERTY _aankoning </w:instrText>
            </w:r>
            <w:r>
              <w:fldChar w:fldCharType="separate"/>
            </w:r>
            <w:r w:rsidR="00DD4268">
              <w:t>Aan de Koning</w:t>
            </w:r>
            <w:r>
              <w:fldChar w:fldCharType="end"/>
            </w:r>
          </w:p>
        </w:tc>
        <w:tc>
          <w:tcPr>
            <w:tcW w:w="2507" w:type="dxa"/>
          </w:tcPr>
          <w:p w:rsidR="000B0907" w:rsidRDefault="000B0907">
            <w:pPr>
              <w:pStyle w:val="Huisstijl-NAW"/>
            </w:pPr>
          </w:p>
        </w:tc>
      </w:tr>
    </w:tbl>
    <w:p w:rsidR="000B0907" w:rsidRDefault="000B0907">
      <w:pPr>
        <w:pStyle w:val="broodtekst"/>
        <w:sectPr w:rsidR="000B0907" w:rsidSect="001A6C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561" w:gutter="0"/>
          <w:paperSrc w:first="262" w:other="259"/>
          <w:cols w:space="720"/>
          <w:titlePg/>
          <w:docGrid w:linePitch="360"/>
        </w:sectPr>
      </w:pPr>
    </w:p>
    <w:p w:rsidR="000B0907" w:rsidRDefault="000B0907">
      <w:pPr>
        <w:pStyle w:val="broodtekst"/>
      </w:pPr>
    </w:p>
    <w:p w:rsidR="00CE2846" w:rsidP="001A6CEE" w:rsidRDefault="00CE2846">
      <w:bookmarkStart w:name="cursor" w:id="6"/>
      <w:bookmarkEnd w:id="6"/>
      <w:r>
        <w:t>Datum</w:t>
      </w:r>
      <w:r w:rsidR="002102B3">
        <w:tab/>
      </w:r>
      <w:r w:rsidR="002102B3">
        <w:tab/>
      </w:r>
      <w:r w:rsidR="002102B3">
        <w:tab/>
      </w:r>
      <w:r w:rsidR="001A6CEE">
        <w:t>23</w:t>
      </w:r>
      <w:r w:rsidR="001E6AD4">
        <w:t xml:space="preserve"> </w:t>
      </w:r>
      <w:r w:rsidR="002102B3">
        <w:t>februari 2017</w:t>
      </w:r>
    </w:p>
    <w:p w:rsidR="00CE2846" w:rsidP="001E6AD4" w:rsidRDefault="00CE2846">
      <w:pPr>
        <w:ind w:left="1135" w:hanging="1135"/>
      </w:pPr>
      <w:r>
        <w:t>Onderwerp</w:t>
      </w:r>
      <w:r>
        <w:tab/>
        <w:t>Nader rapport inzake het voorstel van wet tot w</w:t>
      </w:r>
      <w:r w:rsidRPr="00CE2846">
        <w:t>ijziging van Boek 7 van het Burgerlijk Wetboek, de Wet handhaving consumentenbescherming en enige andere wetten in verband met de implementatie van Richtlijn (EU) 2015/2302 van het Europees Parlement en de Raad van 25 november 2015 betreffende pakketreizen en gekoppelde reisarrangementen, houdende wijziging van Verordening (EG) nr. 2006/2004 en van Richtlijn 2011/83/EU van het Europees Parlement en de Raad, en tot intrekking van Richtlijn 90/314/EEG van de Raad (PbEU, L 326) (Implementatiewet richtlijn pakketreizen en gekoppelde reisarrangementen)</w:t>
      </w:r>
    </w:p>
    <w:p w:rsidR="00CE2846" w:rsidP="001E6AD4" w:rsidRDefault="00CE2846"/>
    <w:p w:rsidR="00F10F9E" w:rsidP="008778E4" w:rsidRDefault="00F10F9E">
      <w:r>
        <w:t xml:space="preserve">Blijkens de mededeling van de Directeur van Uw kabinet van </w:t>
      </w:r>
      <w:r w:rsidR="00CE2846">
        <w:t>2 januari 2017</w:t>
      </w:r>
      <w:r>
        <w:t>, nr. </w:t>
      </w:r>
      <w:r w:rsidR="008778E4">
        <w:t>2016002308</w:t>
      </w:r>
      <w:r>
        <w:t>, machtigde Uwe Majesteit de Afdeling advisering van de Raad van State haar advies inzake het bovenvermelde voorstel van wet rechtstreeks aan mij</w:t>
      </w:r>
      <w:r w:rsidR="00CE2846">
        <w:t xml:space="preserve"> en in afschrift aan de Minister van Economische Zaken</w:t>
      </w:r>
      <w:r>
        <w:t xml:space="preserve"> te doen toekomen. Dit advies, gedateerd </w:t>
      </w:r>
      <w:r w:rsidR="00CE2846">
        <w:t>8 februari 2017</w:t>
      </w:r>
      <w:r>
        <w:t xml:space="preserve">, nr. </w:t>
      </w:r>
      <w:r w:rsidR="00CE2846">
        <w:t>W03.16.0431/II</w:t>
      </w:r>
      <w:r>
        <w:t>, bied ik U hierbij aan.</w:t>
      </w:r>
    </w:p>
    <w:p w:rsidR="00FD3C7D" w:rsidP="001E6AD4" w:rsidRDefault="00FD3C7D"/>
    <w:p w:rsidR="00F10F9E" w:rsidP="001E6AD4" w:rsidRDefault="00F10F9E">
      <w:r>
        <w:t xml:space="preserve">Het </w:t>
      </w:r>
      <w:r w:rsidR="000C46E7">
        <w:t>voorstel</w:t>
      </w:r>
      <w:r>
        <w:t xml:space="preserve"> geeft de Afdeling advisering </w:t>
      </w:r>
      <w:r w:rsidR="000C46E7">
        <w:t xml:space="preserve">van de Raad van State </w:t>
      </w:r>
      <w:r>
        <w:t>geen aanleiding tot het maken van inhoudelijke opmerkingen</w:t>
      </w:r>
      <w:r w:rsidR="00BE7D85">
        <w:t>.</w:t>
      </w:r>
    </w:p>
    <w:p w:rsidR="003F785D" w:rsidP="001E6AD4" w:rsidRDefault="003F785D"/>
    <w:p w:rsidR="00F10F9E" w:rsidP="001E6AD4" w:rsidRDefault="00CE2846">
      <w:r>
        <w:t>Ik moge U</w:t>
      </w:r>
      <w:r w:rsidR="00F10F9E">
        <w:t xml:space="preserve">, mede namens de Minister van </w:t>
      </w:r>
      <w:r>
        <w:t xml:space="preserve">Economische Zaken </w:t>
      </w:r>
      <w:r w:rsidR="00F10F9E">
        <w:t>verzoeken het hierbij gevoegde voorstel van wet en de memorie van toelichting aan de Tweede Kamer der Staten-Generaal te zenden.</w:t>
      </w:r>
    </w:p>
    <w:p w:rsidR="00F10F9E" w:rsidP="001E6AD4" w:rsidRDefault="00F10F9E">
      <w:pPr>
        <w:pStyle w:val="ondertekening"/>
      </w:pPr>
      <w:r>
        <w:t>D</w:t>
      </w:r>
      <w:r w:rsidR="003F1AC2">
        <w:t>e Minister van Veiligheid en Justitie,</w:t>
      </w:r>
    </w:p>
    <w:p w:rsidR="00F10F9E" w:rsidP="001E6AD4" w:rsidRDefault="00F10F9E">
      <w:pPr>
        <w:pStyle w:val="broodtekst-i"/>
      </w:pPr>
    </w:p>
    <w:p w:rsidR="00F10F9E" w:rsidP="001E6AD4" w:rsidRDefault="00F10F9E">
      <w:pPr>
        <w:pStyle w:val="broodtekst-i"/>
      </w:pPr>
    </w:p>
    <w:p w:rsidR="00F10F9E" w:rsidP="001E6AD4" w:rsidRDefault="00F10F9E">
      <w:pPr>
        <w:pStyle w:val="broodtekst-i"/>
      </w:pPr>
    </w:p>
    <w:p w:rsidRPr="004F3C86" w:rsidR="00F10F9E" w:rsidP="001E6AD4" w:rsidRDefault="003F1AC2">
      <w:pPr>
        <w:pStyle w:val="broodtekst-i"/>
        <w:rPr>
          <w:i w:val="0"/>
        </w:rPr>
      </w:pPr>
      <w:r w:rsidRPr="003F1AC2">
        <w:rPr>
          <w:i w:val="0"/>
        </w:rPr>
        <w:t>S.A. Blok</w:t>
      </w:r>
    </w:p>
    <w:p w:rsidR="00F10F9E" w:rsidP="001E6AD4" w:rsidRDefault="00F10F9E">
      <w:pPr>
        <w:pStyle w:val="broodtekst"/>
      </w:pPr>
      <w:r>
        <w:fldChar w:fldCharType="begin"/>
      </w:r>
      <w:r>
        <w:instrText xml:space="preserve"> DOCPROPERTY ondertekening </w:instrText>
      </w:r>
      <w:r>
        <w:fldChar w:fldCharType="end"/>
      </w:r>
      <w:bookmarkStart w:name="ondertekening_bk" w:id="7"/>
    </w:p>
    <w:p w:rsidR="00DD4268" w:rsidP="001E6AD4" w:rsidRDefault="00DD4268">
      <w:pPr>
        <w:pStyle w:val="broodtekst"/>
      </w:pPr>
    </w:p>
    <w:bookmarkEnd w:id="7"/>
    <w:sectPr w:rsidR="00DD4268" w:rsidSect="001A6CEE">
      <w:type w:val="continuous"/>
      <w:pgSz w:w="11906" w:h="16838" w:code="9"/>
      <w:pgMar w:top="2398" w:right="2818" w:bottom="1077" w:left="1588" w:header="2398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9E" w:rsidRDefault="00F10F9E">
      <w:r>
        <w:separator/>
      </w:r>
    </w:p>
  </w:endnote>
  <w:endnote w:type="continuationSeparator" w:id="0">
    <w:p w:rsidR="00F10F9E" w:rsidRDefault="00F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EE" w:rsidRDefault="001A6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0B0907">
      <w:trPr>
        <w:cantSplit/>
        <w:trHeight w:hRule="exact" w:val="23"/>
      </w:trPr>
      <w:tc>
        <w:tcPr>
          <w:tcW w:w="7755" w:type="dxa"/>
        </w:tcPr>
        <w:p w:rsidR="000B0907" w:rsidRDefault="000B0907">
          <w:pPr>
            <w:pStyle w:val="Huisstijl-Rubricering"/>
          </w:pPr>
        </w:p>
      </w:tc>
      <w:tc>
        <w:tcPr>
          <w:tcW w:w="2123" w:type="dxa"/>
        </w:tcPr>
        <w:p w:rsidR="000B0907" w:rsidRDefault="000B0907">
          <w:pPr>
            <w:pStyle w:val="Huisstijl-Paginanummering"/>
          </w:pPr>
        </w:p>
      </w:tc>
    </w:tr>
    <w:tr w:rsidR="000B0907">
      <w:trPr>
        <w:cantSplit/>
        <w:trHeight w:hRule="exact" w:val="216"/>
      </w:trPr>
      <w:tc>
        <w:tcPr>
          <w:tcW w:w="7755" w:type="dxa"/>
        </w:tcPr>
        <w:p w:rsidR="000B0907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B0907" w:rsidRDefault="00F10F9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A6CE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D426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A6CE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673DF">
            <w:fldChar w:fldCharType="begin"/>
          </w:r>
          <w:r w:rsidR="003673DF">
            <w:instrText xml:space="preserve"> SECTIONPAGES   \* MERGEFORMAT </w:instrText>
          </w:r>
          <w:r w:rsidR="003673DF">
            <w:fldChar w:fldCharType="separate"/>
          </w:r>
          <w:r w:rsidR="00DD4268">
            <w:t>1</w:t>
          </w:r>
          <w:r w:rsidR="003673DF">
            <w:fldChar w:fldCharType="end"/>
          </w:r>
        </w:p>
      </w:tc>
    </w:tr>
  </w:tbl>
  <w:p w:rsidR="000B0907" w:rsidRDefault="000B0907">
    <w:pPr>
      <w:pStyle w:val="Footer"/>
      <w:spacing w:line="240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0B0907">
      <w:trPr>
        <w:cantSplit/>
        <w:trHeight w:hRule="exact" w:val="23"/>
      </w:trPr>
      <w:tc>
        <w:tcPr>
          <w:tcW w:w="7755" w:type="dxa"/>
        </w:tcPr>
        <w:p w:rsidR="000B0907" w:rsidRDefault="000B0907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0B0907" w:rsidRDefault="000B0907">
          <w:pPr>
            <w:pStyle w:val="Huisstijl-Paginanummering"/>
          </w:pPr>
        </w:p>
      </w:tc>
    </w:tr>
    <w:tr w:rsidR="000B0907">
      <w:trPr>
        <w:cantSplit/>
        <w:trHeight w:hRule="exact" w:val="216"/>
      </w:trPr>
      <w:tc>
        <w:tcPr>
          <w:tcW w:w="7755" w:type="dxa"/>
        </w:tcPr>
        <w:p w:rsidR="000B0907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B0907" w:rsidRDefault="00F10F9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673D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</w:p>
        <w:p w:rsidR="000B0907" w:rsidRDefault="000B0907"/>
        <w:p w:rsidR="000B0907" w:rsidRDefault="000B0907">
          <w:pPr>
            <w:pStyle w:val="Huisstijl-Paginanummering"/>
          </w:pPr>
        </w:p>
      </w:tc>
    </w:tr>
    <w:bookmarkEnd w:id="5"/>
  </w:tbl>
  <w:p w:rsidR="000B0907" w:rsidRDefault="000B0907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9E" w:rsidRDefault="00F10F9E">
      <w:r>
        <w:separator/>
      </w:r>
    </w:p>
  </w:footnote>
  <w:footnote w:type="continuationSeparator" w:id="0">
    <w:p w:rsidR="00F10F9E" w:rsidRDefault="00F1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EE" w:rsidRDefault="001A6C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07" w:rsidRDefault="00F10F9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8D36A19" wp14:editId="219A15D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B090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A6CEE" w:rsidRDefault="00F10F9E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7504B">
                                  <w:rPr>
                                    <w:b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A6CEE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1A6CEE" w:rsidRDefault="00F10F9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7504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A6CEE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A6CE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0B0907" w:rsidRPr="0067504B" w:rsidRDefault="00F10F9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0B0907" w:rsidRDefault="00F10F9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A6CEE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0B0907" w:rsidRDefault="003673D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A6CEE">
                                  <w:t>1 juli 2016</w:t>
                                </w:r>
                                <w:r>
                                  <w:fldChar w:fldCharType="end"/>
                                </w:r>
                              </w:p>
                              <w:p w:rsidR="000B0907" w:rsidRDefault="000B0907">
                                <w:pPr>
                                  <w:pStyle w:val="witregel1"/>
                                </w:pPr>
                              </w:p>
                              <w:p w:rsidR="000B0907" w:rsidRDefault="00F10F9E">
                                <w:pPr>
                                  <w:pStyle w:val="referentiekopje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_onskenmerk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0B0907" w:rsidRDefault="00F10F9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B090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B0907" w:rsidRDefault="000B0907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0B0907" w:rsidRDefault="000B0907"/>
                        <w:p w:rsidR="000B0907" w:rsidRDefault="000B09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460.95pt;margin-top:149.7pt;width:117.5pt;height:60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B090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A6CEE" w:rsidRDefault="00F10F9E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7504B">
                            <w:rPr>
                              <w:b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A6CEE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1A6CEE" w:rsidRDefault="00F10F9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7504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A6CEE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A6CE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0B0907" w:rsidRPr="0067504B" w:rsidRDefault="00F10F9E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0B0907" w:rsidRDefault="00F10F9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A6CEE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0B0907" w:rsidRDefault="003673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A6CEE">
                            <w:t>1 juli 2016</w:t>
                          </w:r>
                          <w:r>
                            <w:fldChar w:fldCharType="end"/>
                          </w:r>
                        </w:p>
                        <w:p w:rsidR="000B0907" w:rsidRDefault="000B0907">
                          <w:pPr>
                            <w:pStyle w:val="witregel1"/>
                          </w:pPr>
                        </w:p>
                        <w:p w:rsidR="000B0907" w:rsidRDefault="00F10F9E">
                          <w:pPr>
                            <w:pStyle w:val="referentie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_onskenmerk </w:instrText>
                          </w:r>
                          <w:r>
                            <w:fldChar w:fldCharType="end"/>
                          </w:r>
                        </w:p>
                        <w:p w:rsidR="000B0907" w:rsidRDefault="00F10F9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B090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B0907" w:rsidRDefault="000B0907">
                          <w:pPr>
                            <w:pStyle w:val="clausule"/>
                          </w:pPr>
                        </w:p>
                      </w:tc>
                    </w:tr>
                  </w:tbl>
                  <w:p w:rsidR="000B0907" w:rsidRDefault="000B0907"/>
                  <w:p w:rsidR="000B0907" w:rsidRDefault="000B09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442A34" wp14:editId="6513CB9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B0907" w:rsidRDefault="00F10F9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0B0907" w:rsidRDefault="000B09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8" type="#_x0000_t202" style="position:absolute;margin-left:79.4pt;margin-top:153.95pt;width:374.7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" stroked="f" strokecolor="fuchsia">
              <v:textbox inset="0,0,0,0">
                <w:txbxContent>
                  <w:p w:rsidR="000B0907" w:rsidRDefault="00F10F9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0B0907" w:rsidRDefault="000B0907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0B0907">
      <w:trPr>
        <w:trHeight w:hRule="exact" w:val="142"/>
      </w:trPr>
      <w:tc>
        <w:tcPr>
          <w:tcW w:w="7498" w:type="dxa"/>
        </w:tcPr>
        <w:p w:rsidR="000B0907" w:rsidRDefault="000B0907">
          <w:pPr>
            <w:pStyle w:val="Huisstijl-Rubricering"/>
          </w:pPr>
        </w:p>
      </w:tc>
    </w:tr>
  </w:tbl>
  <w:p w:rsidR="000B0907" w:rsidRDefault="00F10F9E">
    <w:pPr>
      <w:pStyle w:val="Header"/>
      <w:tabs>
        <w:tab w:val="clear" w:pos="4536"/>
        <w:tab w:val="clear" w:pos="9072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07" w:rsidRDefault="00F10F9E">
    <w:pPr>
      <w:pStyle w:val="Header"/>
      <w:spacing w:line="14" w:lineRule="exact"/>
    </w:pPr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4376D46C" wp14:editId="40C0084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8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907" w:rsidRDefault="000B0907">
    <w:pPr>
      <w:pStyle w:val="broodtekst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E13A1C92"/>
    <w:lvl w:ilvl="0" w:tplc="8E2EE5EE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">
    <w:nsid w:val="1E555FEF"/>
    <w:multiLevelType w:val="hybridMultilevel"/>
    <w:tmpl w:val="8E5CCDB6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4">
    <w:nsid w:val="3F2C4A26"/>
    <w:multiLevelType w:val="multilevel"/>
    <w:tmpl w:val="712C2E72"/>
    <w:lvl w:ilvl="0">
      <w:start w:val="1"/>
      <w:numFmt w:val="decimal"/>
      <w:pStyle w:val="kop1-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-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-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attachedTemplate r:id="rId1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#f9c">
      <v:stroke 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minjus&quot; profile=&quot;minjus&quot; model=&quot;aandekoning.xml&quot; country-code=&quot;31&quot; target=&quot;Microsoft Word&quot; target-version=&quot;14.0&quot; target-build=&quot;14.0.7168&quot; engine-version=&quot;3.4.8&quot; lastuser-initials=&quot;ZJ-B&quot; lastuser-name=&quot;Jolanda Zuurmond&quot; existing=&quot;K%3A%5CHAP%20WERKMAP%5CHAP%202015%5Choofdstuk%20A%20-%20wetgevingsproces%20wet%20en%20amvb%5CA.8%20aan%20de%20Koning%20blanco%20advies%20RvS.docx#Document&quot;&gt;&lt;aandekoning template=&quot;aandekoning.dot&quot; id=&quot;05c3d6eb32b843b18c5955012a09e2ac&quot; version=&quot;1.0&quot; lcid=&quot;1043&quot; locale=&quot;nl&quot;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Registratienummer&lt;/p&gt;&lt;p style=&quot;referentiegegevens&quot;&gt;ALTIJD INVULLEN&lt;/p&gt;&lt;p style=&quot;witregel1&quot;&gt; &lt;/p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p style=&quot;broodtekst&quot;/&gt;&lt;p style=&quot;broodtekst&quot;&gt;De Minister van Veiligheid en Justitie&lt;/p&gt;&lt;/body&gt;&lt;/ondertekening_content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minjuslint formatted-value=&quot;&quot;/&gt;&lt;chklogo value=&quot;0&quot;/&gt;&lt;documentsubtype formatted-value=&quot;Overige&quot;/&gt;&lt;documenttitel formatted-value=&quot;Aan de Koning - Nader rapport inzake het voorstel van wet ... (vermelding van het opschrift)&quot;/&gt;&lt;heropend value=&quot;false&quot;/&gt;&lt;vorm value=&quot;Digitaal&quot;/&gt;&lt;ZaakLocatie/&gt;&lt;zaakkenmerk/&gt;&lt;zaaktitel/&gt;&lt;drager formatted-value=&quot;Document&quot;/&gt;&lt;documentclass value=&quot;Overige&quot; formatted-value=&quot;Overige&quot;/&gt;&lt;adres/&gt;&lt;geadresseerde/&gt;&lt;land/&gt;&lt;postcode/&gt;&lt;woonplaats/&gt;&lt;documentdatum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ontactpersoon formatted-value=&quot;Concipiënt&quot;/&gt;&lt;email formatted-value=&quot;-@minvenj.nl&quot;/&gt;&lt;functie formatted-value=&quot;ALTIJD INVULLEN (functie)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6-07-01T00:00:00&quot; formatted-value=&quot;1 juli 2016&quot;/&gt;&lt;onderwerp value=&quot;Nader rapport inzake het voorstel van wet ... (vermelding van het opschrift)&quot; formatted-value=&quot;Nader rapport inzake het voorstel van wet ... (vermelding van het opschrift)&quot; format-disabled=&quot;true&quot;/&gt;&lt;registratienr value=&quot;ALTIJD INVULLEN&quot; formatted-value=&quot;ALTIJD INVULLEN&quot; format-disabled=&quot;true&quot;/&gt;&lt;onskenmerk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2&quot; formatted-value=&quot;2&quot; format-disabled=&quot;true&quot;/&gt;&lt;titel/&gt;&lt;rubriek value=&quot;1&quot; formatted-value=&quot; &quot;/&gt;&lt;merking value=&quot;1&quot; formatted-value=&quot; &quot;/&gt;&lt;lsttaal/&gt;&lt;docstatus value=&quot;Informeel concept&quot; formatted-value=&quot;Informeel concept&quot;/&gt;&lt;documenttype value=&quot;Uitgaand&quot; formatted-value=&quot;Uitgaand&quot;/&gt;&lt;doctype value=&quot;Aan de Koning&quot; formatted-value=&quot;Aan de Koning&quot;/&gt;&lt;_aankoning value=&quot;Aan de Koning&quot; formatted-value=&quot;Aan de Koning&quot;/&gt;&lt;_registratienr value=&quot;Registratienummer&quot; formatted-value=&quot;Registratienummer&quot;/&gt;&lt;_contactpersoon value=&quot;Contactpersoon&quot; formatted-value=&quot;Contactpersoon&quot;/&gt;&lt;_datum value=&quot;Datum&quot; formatted-value=&quot;Datum&quot;/&gt;&lt;_onderwerp value=&quot;Onderwerp&quot; formatted-value=&quot;Onderwerp&quot;/&gt;&lt;_onskenmerk formatted-value=&quot;&quot;/&gt;&lt;_onskenmerk-txt value=&quot;Ons kenmerk&quot; formatted-value=&quot;Ons kenmerk&quot;/&gt;&lt;_pagina value=&quot;Pagina&quot; formatted-value=&quot;Pagina&quot;/&gt;&lt;_van value=&quot;van&quot; formatted-value=&quot;va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postbus value=&quot;Postbus&quot; formatted-value=&quot;Postbus&quot;/&gt;&lt;/aandekoning&gt;&lt;/data&gt;_x000d__x000a_"/>
  </w:docVars>
  <w:rsids>
    <w:rsidRoot w:val="00F10F9E"/>
    <w:rsid w:val="000B0907"/>
    <w:rsid w:val="000C46E7"/>
    <w:rsid w:val="001A6CEE"/>
    <w:rsid w:val="001E6AD4"/>
    <w:rsid w:val="002102B3"/>
    <w:rsid w:val="003177BA"/>
    <w:rsid w:val="003673DF"/>
    <w:rsid w:val="003F1AC2"/>
    <w:rsid w:val="003F785D"/>
    <w:rsid w:val="00443EEF"/>
    <w:rsid w:val="0067504B"/>
    <w:rsid w:val="008778E4"/>
    <w:rsid w:val="008E7BB7"/>
    <w:rsid w:val="00AB4EB1"/>
    <w:rsid w:val="00BE7D85"/>
    <w:rsid w:val="00CE2846"/>
    <w:rsid w:val="00DD4268"/>
    <w:rsid w:val="00F10F9E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page;mso-position-vertical-relative:page" strokecolor="#f9c">
      <v:stroke 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stBullet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stBullet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Normal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Normal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DefaultParagraphFont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4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B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B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stBullet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stBullet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Normal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Normal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DefaultParagraphFont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4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B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B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olk\AppData\Roaming\B-ware\DocSys.Web\profiles\minjus\client\folders\aandekon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269</ap:Words>
  <ap:Characters>1480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2017-02-23T08:48:00.0000000Z</lastPrinted>
  <dcterms:created xsi:type="dcterms:W3CDTF">2017-03-06T14:39:00.0000000Z</dcterms:created>
  <dcterms:modified xsi:type="dcterms:W3CDTF">2017-03-06T14:39:00.0000000Z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agina">
    <vt:lpwstr>Pagina</vt:lpwstr>
  </property>
  <property fmtid="{D5CDD505-2E9C-101B-9397-08002B2CF9AE}" pid="3" name="_van">
    <vt:lpwstr>van</vt:lpwstr>
  </property>
  <property fmtid="{D5CDD505-2E9C-101B-9397-08002B2CF9AE}" pid="4" name="onderwerp">
    <vt:lpwstr>Nader rapport inzake het voorstel van wet ... (vermelding van het opschrift)</vt:lpwstr>
  </property>
  <property fmtid="{D5CDD505-2E9C-101B-9397-08002B2CF9AE}" pid="5" name="directie_naam">
    <vt:lpwstr>directie_naam</vt:lpwstr>
  </property>
  <property fmtid="{D5CDD505-2E9C-101B-9397-08002B2CF9AE}" pid="6" name="directieregel">
    <vt:lpwstr> _x000d_</vt:lpwstr>
  </property>
  <property fmtid="{D5CDD505-2E9C-101B-9397-08002B2CF9AE}" pid="7" name="_datum">
    <vt:lpwstr>Datum</vt:lpwstr>
  </property>
  <property fmtid="{D5CDD505-2E9C-101B-9397-08002B2CF9AE}" pid="8" name="datum">
    <vt:lpwstr>1 juli 2016</vt:lpwstr>
  </property>
  <property fmtid="{D5CDD505-2E9C-101B-9397-08002B2CF9AE}" pid="9" name="LogoDenyAt_logoklein">
    <vt:lpwstr>0-</vt:lpwstr>
  </property>
  <property fmtid="{D5CDD505-2E9C-101B-9397-08002B2CF9AE}" pid="10" name="LogoDenyAt_logogroot">
    <vt:lpwstr>2-</vt:lpwstr>
  </property>
  <property fmtid="{D5CDD505-2E9C-101B-9397-08002B2CF9AE}" pid="11" name="referentiegegevens">
    <vt:lpwstr/>
  </property>
  <property fmtid="{D5CDD505-2E9C-101B-9397-08002B2CF9AE}" pid="12" name="companydoc">
    <vt:lpwstr>companydoc</vt:lpwstr>
  </property>
  <property fmtid="{D5CDD505-2E9C-101B-9397-08002B2CF9AE}" pid="13" name="taal">
    <vt:lpwstr>taal</vt:lpwstr>
  </property>
  <property fmtid="{D5CDD505-2E9C-101B-9397-08002B2CF9AE}" pid="14" name="rubricering">
    <vt:lpwstr/>
  </property>
  <property fmtid="{D5CDD505-2E9C-101B-9397-08002B2CF9AE}" pid="15" name="rubriceringvolg">
    <vt:lpwstr/>
  </property>
  <property fmtid="{D5CDD505-2E9C-101B-9397-08002B2CF9AE}" pid="16" name="directoraat">
    <vt:lpwstr>Directie Wetgeving en Juridische Zaken</vt:lpwstr>
  </property>
  <property fmtid="{D5CDD505-2E9C-101B-9397-08002B2CF9AE}" pid="17" name="directoraatnaam">
    <vt:lpwstr/>
  </property>
  <property fmtid="{D5CDD505-2E9C-101B-9397-08002B2CF9AE}" pid="18" name="onderdeel">
    <vt:lpwstr>Sector ALTIJD INVULLEN</vt:lpwstr>
  </property>
  <property fmtid="{D5CDD505-2E9C-101B-9397-08002B2CF9AE}" pid="19" name="directoraatnaamvolg">
    <vt:lpwstr/>
  </property>
  <property fmtid="{D5CDD505-2E9C-101B-9397-08002B2CF9AE}" pid="20" name="onderdeelvolg">
    <vt:lpwstr>Sector ALTIJD INVULLEN</vt:lpwstr>
  </property>
  <property fmtid="{D5CDD505-2E9C-101B-9397-08002B2CF9AE}" pid="21" name="_onderwerp">
    <vt:lpwstr>Onderwerp</vt:lpwstr>
  </property>
  <property fmtid="{D5CDD505-2E9C-101B-9397-08002B2CF9AE}" pid="22" name="woordmerk">
    <vt:lpwstr/>
  </property>
  <property fmtid="{D5CDD505-2E9C-101B-9397-08002B2CF9AE}" pid="23" name="ondertekening">
    <vt:lpwstr/>
  </property>
  <property fmtid="{D5CDD505-2E9C-101B-9397-08002B2CF9AE}" pid="24" name="minjuslint">
    <vt:lpwstr/>
  </property>
  <property fmtid="{D5CDD505-2E9C-101B-9397-08002B2CF9AE}" pid="25" name="directoraatvolg">
    <vt:lpwstr>Directie Wetgeving en Juridische Zaken_x000d_</vt:lpwstr>
  </property>
  <property fmtid="{D5CDD505-2E9C-101B-9397-08002B2CF9AE}" pid="26" name="_onskenmerk">
    <vt:lpwstr/>
  </property>
  <property fmtid="{D5CDD505-2E9C-101B-9397-08002B2CF9AE}" pid="27" name="onskenmerk">
    <vt:lpwstr/>
  </property>
  <property fmtid="{D5CDD505-2E9C-101B-9397-08002B2CF9AE}" pid="28" name="_aankoning">
    <vt:lpwstr>Aan de Koning</vt:lpwstr>
  </property>
  <property fmtid="{D5CDD505-2E9C-101B-9397-08002B2CF9AE}" pid="29" name="ContentTypeId">
    <vt:lpwstr>0x01010047F2FEE750F4E04AA6A703A0B32303D4</vt:lpwstr>
  </property>
</Properties>
</file>