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9"/>
        <w:gridCol w:w="6571"/>
      </w:tblGrid>
      <w:tr w:rsidRPr="00434042" w:rsidR="007A3217" w:rsidTr="007A3217">
        <w:trPr>
          <w:trHeight w:val="289" w:hRule="exact"/>
        </w:trPr>
        <w:tc>
          <w:tcPr>
            <w:tcW w:w="929" w:type="dxa"/>
          </w:tcPr>
          <w:p w:rsidRPr="00434042" w:rsidR="007A3217" w:rsidP="007A3217" w:rsidRDefault="007A3217">
            <w:r>
              <w:rPr>
                <w:szCs w:val="18"/>
              </w:rPr>
              <w:t>Datum</w:t>
            </w:r>
          </w:p>
        </w:tc>
        <w:tc>
          <w:tcPr>
            <w:tcW w:w="6571" w:type="dxa"/>
          </w:tcPr>
          <w:p w:rsidRPr="00434042" w:rsidR="007A3217" w:rsidP="000A54E7" w:rsidRDefault="00C959C2">
            <w:r>
              <w:t>14 december 2016</w:t>
            </w:r>
            <w:bookmarkStart w:name="_GoBack" w:id="0"/>
            <w:bookmarkEnd w:id="0"/>
          </w:p>
        </w:tc>
      </w:tr>
      <w:tr w:rsidRPr="00434042" w:rsidR="007A3217" w:rsidTr="007A3217">
        <w:trPr>
          <w:trHeight w:val="368"/>
        </w:trPr>
        <w:tc>
          <w:tcPr>
            <w:tcW w:w="929" w:type="dxa"/>
          </w:tcPr>
          <w:p w:rsidR="007A3217" w:rsidP="007A3217" w:rsidRDefault="007A3217">
            <w:r>
              <w:rPr>
                <w:szCs w:val="18"/>
              </w:rPr>
              <w:t>Betreft</w:t>
            </w:r>
          </w:p>
        </w:tc>
        <w:tc>
          <w:tcPr>
            <w:tcW w:w="6571" w:type="dxa"/>
          </w:tcPr>
          <w:p w:rsidRPr="00CA25FC" w:rsidR="00CA25FC" w:rsidP="00CA25FC" w:rsidRDefault="00CA25FC">
            <w:pPr>
              <w:rPr>
                <w:szCs w:val="18"/>
              </w:rPr>
            </w:pPr>
            <w:r>
              <w:t>Reactie op vragen gesteld in het schriftelijk overleg van de vaste commissie voor OCW over de e</w:t>
            </w:r>
            <w:r w:rsidRPr="00CA25FC">
              <w:rPr>
                <w:szCs w:val="18"/>
              </w:rPr>
              <w:t>valuatie van de deugdelijkheidseisen</w:t>
            </w:r>
          </w:p>
          <w:p w:rsidR="007A3217" w:rsidP="00CA25FC" w:rsidRDefault="007A3217"/>
        </w:tc>
      </w:tr>
    </w:tbl>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7A3217" w:rsidTr="00E604AA">
        <w:trPr>
          <w:trHeight w:val="1514"/>
        </w:trPr>
        <w:tc>
          <w:tcPr>
            <w:tcW w:w="7522" w:type="dxa"/>
            <w:tcBorders>
              <w:top w:val="nil"/>
              <w:left w:val="nil"/>
              <w:bottom w:val="nil"/>
              <w:right w:val="nil"/>
            </w:tcBorders>
            <w:tcMar>
              <w:left w:w="0" w:type="dxa"/>
              <w:right w:w="0" w:type="dxa"/>
            </w:tcMar>
          </w:tcPr>
          <w:p w:rsidR="007A3217" w:rsidP="007A3217" w:rsidRDefault="007A3217">
            <w:r>
              <w:t>De Voorzitter van de Tweede Kamer der Staten-Generaal</w:t>
            </w:r>
          </w:p>
          <w:p w:rsidR="007A3217" w:rsidP="007A3217" w:rsidRDefault="007A3217">
            <w:r>
              <w:t>Postbus 20018</w:t>
            </w:r>
          </w:p>
          <w:p w:rsidR="007A3217" w:rsidP="007A3217" w:rsidRDefault="007A3217">
            <w:r>
              <w:t>2500 EA</w:t>
            </w:r>
            <w:r w:rsidRPr="00B0663B">
              <w:rPr>
                <w:color w:val="FFFFFF"/>
              </w:rPr>
              <w:t>..</w:t>
            </w:r>
            <w:r>
              <w:t>DEN HAAG</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819CE" w:rsidR="007A3217" w:rsidTr="00461257">
        <w:tc>
          <w:tcPr>
            <w:tcW w:w="2160" w:type="dxa"/>
          </w:tcPr>
          <w:p w:rsidRPr="004E6BCF" w:rsidR="007A3217" w:rsidP="007A3217" w:rsidRDefault="007A3217">
            <w:pPr>
              <w:rPr>
                <w:b/>
                <w:sz w:val="13"/>
                <w:szCs w:val="13"/>
              </w:rPr>
            </w:pPr>
            <w:r>
              <w:rPr>
                <w:b/>
                <w:sz w:val="13"/>
                <w:szCs w:val="13"/>
              </w:rPr>
              <w:t>Voortgezet Onderwijs</w:t>
            </w:r>
          </w:p>
          <w:p w:rsidR="007A3217" w:rsidP="007A3217" w:rsidRDefault="007A3217">
            <w:pPr>
              <w:pStyle w:val="Huisstijl-Gegeven"/>
              <w:spacing w:after="0"/>
              <w:rPr>
                <w:noProof w:val="0"/>
              </w:rPr>
            </w:pPr>
            <w:r>
              <w:rPr>
                <w:noProof w:val="0"/>
              </w:rPr>
              <w:t xml:space="preserve">Rijnstraat 50 </w:t>
            </w:r>
          </w:p>
          <w:p w:rsidR="007A3217" w:rsidP="007A3217" w:rsidRDefault="007A3217">
            <w:pPr>
              <w:pStyle w:val="Huisstijl-Gegeven"/>
              <w:spacing w:after="0"/>
              <w:rPr>
                <w:noProof w:val="0"/>
              </w:rPr>
            </w:pPr>
            <w:r>
              <w:rPr>
                <w:noProof w:val="0"/>
              </w:rPr>
              <w:t>Den Haag</w:t>
            </w:r>
          </w:p>
          <w:p w:rsidR="007A3217" w:rsidP="007A3217" w:rsidRDefault="007A3217">
            <w:pPr>
              <w:pStyle w:val="Huisstijl-Gegeven"/>
              <w:spacing w:after="0"/>
              <w:rPr>
                <w:noProof w:val="0"/>
              </w:rPr>
            </w:pPr>
            <w:r>
              <w:rPr>
                <w:noProof w:val="0"/>
              </w:rPr>
              <w:t>Postbus 16375</w:t>
            </w:r>
          </w:p>
          <w:p w:rsidR="007A3217" w:rsidP="007A3217" w:rsidRDefault="007A3217">
            <w:pPr>
              <w:pStyle w:val="Huisstijl-Gegeven"/>
              <w:spacing w:after="0"/>
              <w:rPr>
                <w:noProof w:val="0"/>
              </w:rPr>
            </w:pPr>
            <w:r>
              <w:rPr>
                <w:noProof w:val="0"/>
              </w:rPr>
              <w:t>2500 BJ Den Haag</w:t>
            </w:r>
          </w:p>
          <w:p w:rsidR="007A3217" w:rsidP="007A3217" w:rsidRDefault="007A3217">
            <w:pPr>
              <w:pStyle w:val="Huisstijl-Gegeven"/>
              <w:spacing w:after="90"/>
              <w:rPr>
                <w:noProof w:val="0"/>
                <w:szCs w:val="13"/>
              </w:rPr>
            </w:pPr>
            <w:r>
              <w:rPr>
                <w:noProof w:val="0"/>
              </w:rPr>
              <w:t>www.rijksoverheid.nl</w:t>
            </w:r>
          </w:p>
          <w:p w:rsidRPr="00D86CC6" w:rsidR="007A3217" w:rsidP="007A3217" w:rsidRDefault="007A3217">
            <w:pPr>
              <w:pStyle w:val="Huisstijl-Kopje"/>
              <w:rPr>
                <w:b w:val="0"/>
                <w:noProof w:val="0"/>
                <w:szCs w:val="13"/>
              </w:rPr>
            </w:pPr>
            <w:r>
              <w:rPr>
                <w:noProof w:val="0"/>
              </w:rPr>
              <w:t>Contactpersoon</w:t>
            </w:r>
          </w:p>
          <w:p w:rsidRPr="00A32073" w:rsidR="007A3217" w:rsidP="00461257" w:rsidRDefault="007A3217">
            <w:pPr>
              <w:spacing w:line="180" w:lineRule="exact"/>
              <w:rPr>
                <w:sz w:val="13"/>
                <w:szCs w:val="13"/>
              </w:rPr>
            </w:pPr>
          </w:p>
        </w:tc>
      </w:tr>
      <w:tr w:rsidRPr="005819CE" w:rsidR="007A3217" w:rsidTr="00461257">
        <w:trPr>
          <w:trHeight w:val="200" w:hRule="exact"/>
        </w:trPr>
        <w:tc>
          <w:tcPr>
            <w:tcW w:w="2160" w:type="dxa"/>
          </w:tcPr>
          <w:p w:rsidRPr="00356D2B" w:rsidR="007A3217" w:rsidP="00461257" w:rsidRDefault="007A3217">
            <w:pPr>
              <w:spacing w:after="90" w:line="180" w:lineRule="exact"/>
              <w:rPr>
                <w:sz w:val="13"/>
                <w:szCs w:val="13"/>
              </w:rPr>
            </w:pPr>
          </w:p>
        </w:tc>
      </w:tr>
      <w:tr w:rsidRPr="005819CE" w:rsidR="007A3217" w:rsidTr="00461257">
        <w:trPr>
          <w:trHeight w:val="450"/>
        </w:trPr>
        <w:tc>
          <w:tcPr>
            <w:tcW w:w="2160" w:type="dxa"/>
          </w:tcPr>
          <w:p w:rsidR="007A3217" w:rsidP="007A3217" w:rsidRDefault="007A3217">
            <w:pPr>
              <w:pStyle w:val="Huisstijl-Kopje"/>
              <w:rPr>
                <w:b w:val="0"/>
                <w:noProof w:val="0"/>
                <w:szCs w:val="13"/>
              </w:rPr>
            </w:pPr>
            <w:r>
              <w:rPr>
                <w:noProof w:val="0"/>
              </w:rPr>
              <w:t>Onze referentie</w:t>
            </w:r>
          </w:p>
          <w:p w:rsidRPr="00FA7882" w:rsidR="007A3217" w:rsidP="00461257" w:rsidRDefault="007A3217">
            <w:pPr>
              <w:spacing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Pr>
                <w:sz w:val="13"/>
                <w:szCs w:val="13"/>
              </w:rPr>
              <w:t>1085785</w:t>
            </w:r>
            <w:r>
              <w:rPr>
                <w:sz w:val="13"/>
                <w:szCs w:val="13"/>
              </w:rPr>
              <w:fldChar w:fldCharType="end"/>
            </w:r>
          </w:p>
        </w:tc>
      </w:tr>
      <w:tr w:rsidRPr="005819CE" w:rsidR="007A3217" w:rsidTr="00461257">
        <w:trPr>
          <w:trHeight w:val="113"/>
        </w:trPr>
        <w:tc>
          <w:tcPr>
            <w:tcW w:w="2160" w:type="dxa"/>
          </w:tcPr>
          <w:p w:rsidRPr="00D86CC6" w:rsidR="007A3217" w:rsidP="007A3217" w:rsidRDefault="007A3217">
            <w:pPr>
              <w:pStyle w:val="Huisstijl-Kopje"/>
              <w:rPr>
                <w:b w:val="0"/>
                <w:noProof w:val="0"/>
                <w:szCs w:val="13"/>
              </w:rPr>
            </w:pPr>
            <w:r>
              <w:rPr>
                <w:noProof w:val="0"/>
              </w:rPr>
              <w:t>Bijlagen</w:t>
            </w:r>
          </w:p>
          <w:p w:rsidRPr="00D86CC6" w:rsidR="007A3217" w:rsidP="00461257" w:rsidRDefault="007A3217">
            <w:pPr>
              <w:spacing w:after="90" w:line="180" w:lineRule="exact"/>
              <w:rPr>
                <w:sz w:val="13"/>
                <w:szCs w:val="13"/>
              </w:rPr>
            </w:pPr>
            <w:r>
              <w:rPr>
                <w:sz w:val="13"/>
                <w:szCs w:val="13"/>
              </w:rPr>
              <w:t>1</w:t>
            </w:r>
          </w:p>
        </w:tc>
      </w:tr>
    </w:tbl>
    <w:p w:rsidR="007A3217" w:rsidP="007A3217" w:rsidRDefault="007A3217"/>
    <w:p w:rsidR="007A3217" w:rsidP="007A3217" w:rsidRDefault="007A3217"/>
    <w:p w:rsidRPr="006A0C96" w:rsidR="007A3217" w:rsidP="007A3217" w:rsidRDefault="007A3217">
      <w:r>
        <w:rPr>
          <w:szCs w:val="18"/>
        </w:rPr>
        <w:t>Hierbij bied ik u aan, mede namens de Minister van Onderwijs, Cultuur en Wetenschap, de reactie op het schriftelijk overleg van de vaste commissie voor Onderwijs, Cultuur en Wetenschap over mijn brief van 18 augustus 2016 (Kamerstukken II 2016/17, 33 862, nr. 24).</w:t>
      </w:r>
    </w:p>
    <w:p w:rsidRPr="006A0C96" w:rsidR="007A3217" w:rsidRDefault="007A3217"/>
    <w:p w:rsidR="007A3217" w:rsidP="007A3217" w:rsidRDefault="007A3217"/>
    <w:p w:rsidR="007A3217" w:rsidP="007A3217" w:rsidRDefault="007A3217">
      <w:r w:rsidRPr="00A12BC2">
        <w:t>de staatssecretaris van Onderwijs, Cultuur en Wetenschap,</w:t>
      </w:r>
    </w:p>
    <w:p w:rsidR="007A3217" w:rsidP="007A3217" w:rsidRDefault="007A3217"/>
    <w:p w:rsidR="00056F4F" w:rsidP="007A3217" w:rsidRDefault="00056F4F"/>
    <w:p w:rsidR="00056F4F" w:rsidP="007A3217" w:rsidRDefault="00056F4F"/>
    <w:p w:rsidRPr="0061786D" w:rsidR="00056F4F" w:rsidP="007A3217" w:rsidRDefault="00056F4F"/>
    <w:p w:rsidRPr="006A0C96" w:rsidR="007A3217" w:rsidP="007A3217" w:rsidRDefault="007A3217">
      <w:r>
        <w:rPr>
          <w:lang w:val="en-US"/>
        </w:rPr>
        <w:t>Sander Dekker</w:t>
      </w:r>
    </w:p>
    <w:p w:rsidRPr="00263FD6" w:rsidR="00692BA9" w:rsidP="00263FD6" w:rsidRDefault="00692BA9"/>
    <w:sectPr w:rsidRPr="00263FD6" w:rsidR="00692BA9"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217" w:rsidRDefault="007A3217">
      <w:r>
        <w:separator/>
      </w:r>
    </w:p>
    <w:p w:rsidR="007A3217" w:rsidRDefault="007A3217"/>
  </w:endnote>
  <w:endnote w:type="continuationSeparator" w:id="0">
    <w:p w:rsidR="007A3217" w:rsidRDefault="007A3217">
      <w:r>
        <w:continuationSeparator/>
      </w:r>
    </w:p>
    <w:p w:rsidR="007A3217" w:rsidRDefault="007A3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01A" w:rsidRDefault="0049501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71BB"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7A3217" w:rsidP="007A3217">
          <w:pPr>
            <w:pStyle w:val="Huisstijl-Gegeven"/>
            <w:rPr>
              <w:noProof w:val="0"/>
              <w:szCs w:val="13"/>
            </w:rPr>
          </w:pPr>
          <w:r>
            <w:rPr>
              <w:noProof w:val="0"/>
            </w:rPr>
            <w:t>Pagina</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PAGE  \* Arabic  \* MERGEFORMAT </w:instrText>
          </w:r>
          <w:r w:rsidR="002F71BB" w:rsidRPr="004C7E1D">
            <w:rPr>
              <w:noProof w:val="0"/>
              <w:szCs w:val="13"/>
            </w:rPr>
            <w:fldChar w:fldCharType="separate"/>
          </w:r>
          <w:r>
            <w:rPr>
              <w:szCs w:val="13"/>
            </w:rPr>
            <w:t>1</w:t>
          </w:r>
          <w:r w:rsidR="002F71BB" w:rsidRPr="004C7E1D">
            <w:rPr>
              <w:noProof w:val="0"/>
              <w:szCs w:val="13"/>
            </w:rPr>
            <w:fldChar w:fldCharType="end"/>
          </w:r>
          <w:r w:rsidR="002F71BB" w:rsidRPr="004C7E1D">
            <w:rPr>
              <w:noProof w:val="0"/>
              <w:szCs w:val="13"/>
            </w:rPr>
            <w:t xml:space="preserve"> </w:t>
          </w:r>
          <w:r>
            <w:rPr>
              <w:noProof w:val="0"/>
            </w:rPr>
            <w:t>van</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SECTIONPAGES   \* MERGEFORMAT </w:instrText>
          </w:r>
          <w:r w:rsidR="002F71BB" w:rsidRPr="004C7E1D">
            <w:rPr>
              <w:noProof w:val="0"/>
              <w:szCs w:val="13"/>
            </w:rPr>
            <w:fldChar w:fldCharType="separate"/>
          </w:r>
          <w:r>
            <w:rPr>
              <w:szCs w:val="13"/>
            </w:rPr>
            <w:t>1</w:t>
          </w:r>
          <w:r w:rsidR="002F71BB" w:rsidRPr="004C7E1D">
            <w:rPr>
              <w:noProof w:val="0"/>
              <w:szCs w:val="13"/>
            </w:rPr>
            <w:fldChar w:fldCharType="end"/>
          </w:r>
        </w:p>
      </w:tc>
    </w:tr>
  </w:tbl>
  <w:p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D17084"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7A3217" w:rsidP="007A3217">
          <w:pPr>
            <w:pStyle w:val="Huisstijl-Gegeven"/>
            <w:rPr>
              <w:noProof w:val="0"/>
              <w:szCs w:val="13"/>
            </w:rPr>
          </w:pPr>
          <w:r>
            <w:rPr>
              <w:noProof w:val="0"/>
            </w:rPr>
            <w:t>Pagina</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PAGE  \* Arabic  \* MERGEFORMAT </w:instrText>
          </w:r>
          <w:r w:rsidR="00D17084" w:rsidRPr="004C7E1D">
            <w:rPr>
              <w:noProof w:val="0"/>
              <w:szCs w:val="13"/>
            </w:rPr>
            <w:fldChar w:fldCharType="separate"/>
          </w:r>
          <w:r w:rsidR="00C959C2">
            <w:rPr>
              <w:szCs w:val="13"/>
            </w:rPr>
            <w:t>1</w:t>
          </w:r>
          <w:r w:rsidR="00D17084" w:rsidRPr="004C7E1D">
            <w:rPr>
              <w:noProof w:val="0"/>
              <w:szCs w:val="13"/>
            </w:rPr>
            <w:fldChar w:fldCharType="end"/>
          </w:r>
          <w:r w:rsidR="00D17084" w:rsidRPr="004C7E1D">
            <w:rPr>
              <w:noProof w:val="0"/>
              <w:szCs w:val="13"/>
            </w:rPr>
            <w:t xml:space="preserve"> </w:t>
          </w:r>
          <w:r>
            <w:rPr>
              <w:noProof w:val="0"/>
            </w:rPr>
            <w:t>van</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SECTIONPAGES   \* MERGEFORMAT </w:instrText>
          </w:r>
          <w:r w:rsidR="00D17084" w:rsidRPr="004C7E1D">
            <w:rPr>
              <w:noProof w:val="0"/>
              <w:szCs w:val="13"/>
            </w:rPr>
            <w:fldChar w:fldCharType="separate"/>
          </w:r>
          <w:r w:rsidR="00C959C2">
            <w:rPr>
              <w:szCs w:val="13"/>
            </w:rPr>
            <w:t>1</w:t>
          </w:r>
          <w:r w:rsidR="00D17084" w:rsidRPr="004C7E1D">
            <w:rPr>
              <w:noProof w:val="0"/>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217" w:rsidRDefault="007A3217">
      <w:r>
        <w:separator/>
      </w:r>
    </w:p>
    <w:p w:rsidR="007A3217" w:rsidRDefault="007A3217"/>
  </w:footnote>
  <w:footnote w:type="continuationSeparator" w:id="0">
    <w:p w:rsidR="007A3217" w:rsidRDefault="007A3217">
      <w:r>
        <w:continuationSeparator/>
      </w:r>
    </w:p>
    <w:p w:rsidR="007A3217" w:rsidRDefault="007A32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01A" w:rsidRDefault="0049501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6D2D53">
      <w:trPr>
        <w:trHeight w:hRule="exact" w:val="400"/>
      </w:trPr>
      <w:tc>
        <w:tcPr>
          <w:tcW w:w="7518" w:type="dxa"/>
          <w:shd w:val="clear" w:color="auto" w:fill="auto"/>
        </w:tcPr>
        <w:p w:rsidR="00527BD4" w:rsidRPr="00275984" w:rsidRDefault="00527BD4" w:rsidP="00BF4427">
          <w:pPr>
            <w:pStyle w:val="Huisstijl-Rubricering"/>
            <w:rPr>
              <w:noProof w:val="0"/>
            </w:rPr>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35CF4" w:rsidRPr="005819CE" w:rsidTr="003B528D">
      <w:tc>
        <w:tcPr>
          <w:tcW w:w="2160" w:type="dxa"/>
          <w:shd w:val="clear" w:color="auto" w:fill="auto"/>
        </w:tcPr>
        <w:p w:rsidR="00FF7D29" w:rsidRPr="002F71BB" w:rsidRDefault="007A3217" w:rsidP="007A3217">
          <w:pPr>
            <w:pStyle w:val="Huisstijl-Kopje"/>
            <w:rPr>
              <w:noProof w:val="0"/>
            </w:rPr>
          </w:pPr>
          <w:r>
            <w:rPr>
              <w:noProof w:val="0"/>
            </w:rPr>
            <w:t>Onze referentie</w:t>
          </w:r>
        </w:p>
        <w:p w:rsidR="002F71BB" w:rsidRPr="000407BB" w:rsidRDefault="000407BB" w:rsidP="00FF7D29">
          <w:pPr>
            <w:spacing w:after="90"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F224CA">
            <w:rPr>
              <w:sz w:val="13"/>
              <w:szCs w:val="13"/>
            </w:rPr>
            <w:t>1085785</w:t>
          </w:r>
          <w:r>
            <w:rPr>
              <w:sz w:val="13"/>
              <w:szCs w:val="13"/>
            </w:rPr>
            <w:fldChar w:fldCharType="end"/>
          </w:r>
        </w:p>
      </w:tc>
    </w:tr>
    <w:tr w:rsidR="00E35CF4" w:rsidRPr="005819CE"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70484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7A3217" w:rsidRDefault="007A3217" w:rsidP="007A3217">
          <w:pPr>
            <w:framePr w:w="6339" w:h="2750" w:hRule="exact" w:hSpace="181" w:wrap="around" w:vAnchor="page" w:hAnchor="page" w:x="5586" w:y="1"/>
          </w:pPr>
          <w:r>
            <w:rPr>
              <w:noProof/>
            </w:rPr>
            <w:drawing>
              <wp:inline distT="0" distB="0" distL="0" distR="0">
                <wp:extent cx="2447925" cy="1657350"/>
                <wp:effectExtent l="0" t="0" r="9525" b="0"/>
                <wp:docPr id="883" name="Afbeelding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p>
        <w:p w:rsidR="007A3217" w:rsidRPr="00543A0D" w:rsidRDefault="007A3217" w:rsidP="007A3217">
          <w:pPr>
            <w:framePr w:w="6339" w:h="2750" w:hRule="exact" w:hSpace="181" w:wrap="around" w:vAnchor="page" w:hAnchor="page" w:x="5586" w:y="1"/>
            <w:spacing w:after="200" w:line="276" w:lineRule="auto"/>
            <w:rPr>
              <w:rFonts w:ascii="Calibri" w:hAnsi="Calibri"/>
              <w:sz w:val="22"/>
              <w:szCs w:val="22"/>
              <w:lang w:eastAsia="en-US"/>
            </w:rPr>
          </w:pPr>
        </w:p>
        <w:p w:rsidR="00704845" w:rsidRDefault="00704845" w:rsidP="0047126E">
          <w:pPr>
            <w:framePr w:w="6339" w:h="2750" w:hRule="exact" w:hSpace="181" w:wrap="around" w:vAnchor="page" w:hAnchor="page" w:x="5586" w:y="1"/>
            <w:spacing w:line="240" w:lineRule="auto"/>
          </w:pPr>
        </w:p>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7BD4" w:rsidTr="0008539E">
      <w:trPr>
        <w:trHeight w:hRule="exact" w:val="572"/>
      </w:trPr>
      <w:tc>
        <w:tcPr>
          <w:tcW w:w="7520" w:type="dxa"/>
          <w:shd w:val="clear" w:color="auto" w:fill="auto"/>
        </w:tcPr>
        <w:p w:rsidR="00527BD4" w:rsidRPr="00963440" w:rsidRDefault="007A3217" w:rsidP="007A3217">
          <w:pPr>
            <w:pStyle w:val="Huisstijl-Adres"/>
            <w:spacing w:after="0"/>
            <w:rPr>
              <w:noProof w:val="0"/>
            </w:rPr>
          </w:pPr>
          <w:r w:rsidRPr="009E3B07">
            <w:rPr>
              <w:noProof w:val="0"/>
            </w:rPr>
            <w:t>&gt;Retouradres </w:t>
          </w:r>
          <w:r>
            <w:rPr>
              <w:noProof w:val="0"/>
            </w:rPr>
            <w:t>Postbus 16375 2500 BJ Den Haag</w:t>
          </w:r>
          <w:r w:rsidRPr="009E3B07">
            <w:rPr>
              <w:noProof w:val="0"/>
            </w:rPr>
            <w:t xml:space="preserve"> </w:t>
          </w:r>
        </w:p>
      </w:tc>
    </w:tr>
    <w:tr w:rsidR="00527BD4" w:rsidTr="00E776C6">
      <w:trPr>
        <w:cantSplit/>
        <w:trHeight w:hRule="exact" w:val="238"/>
      </w:trPr>
      <w:tc>
        <w:tcPr>
          <w:tcW w:w="7520" w:type="dxa"/>
          <w:shd w:val="clear" w:color="auto" w:fill="auto"/>
        </w:tcPr>
        <w:p w:rsidR="00093ABC" w:rsidRPr="00963440" w:rsidRDefault="00093ABC" w:rsidP="00963440"/>
      </w:tc>
    </w:tr>
    <w:tr w:rsidR="00A604D3" w:rsidTr="00E776C6">
      <w:trPr>
        <w:cantSplit/>
        <w:trHeight w:hRule="exact" w:val="1520"/>
      </w:trPr>
      <w:tc>
        <w:tcPr>
          <w:tcW w:w="7520" w:type="dxa"/>
          <w:shd w:val="clear" w:color="auto" w:fill="auto"/>
        </w:tcPr>
        <w:p w:rsidR="00A604D3" w:rsidRPr="00963440" w:rsidRDefault="00A604D3" w:rsidP="00963440"/>
      </w:tc>
    </w:tr>
    <w:tr w:rsidR="00527BD4"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296D14B4265040E3AB0D685154CBF912&quot;/&gt;&lt;Field id=&quot;UserGroup.1&quot; value=&quot;Voortgezet Onderwijs&quot;/&gt;&lt;Field id=&quot;UserGroup.2&quot; value=&quot;VO&quot;/&gt;&lt;Field id=&quot;UserGroup.3&quot; value=&quot;&quot;/&gt;&lt;Field id=&quot;UserGroup.815F2AA4BDBE427BB9EA923102C2FB70&quot; value=&quot;Voortgezet Onderwijs&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mw. mr. C.A.M.E. Mattijssen&quot;/&gt;&lt;Field id=&quot;UserGroup.92A810531841458EA421E4A78B39896C&quot; value=&quot;drs. R.C. Ender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Department for Secondary Education&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F178FE76FA8F47B9B2DECBDEC3091981&quot;/&gt;&lt;Field id=&quot;Author.1&quot; value=&quot;Putten&quot;/&gt;&lt;Field id=&quot;Author.2&quot; value=&quot;P.J.&quot;/&gt;&lt;Field id=&quot;Author.3&quot; value=&quot;van&quot;/&gt;&lt;Field id=&quot;Author.4&quot; value=&quot;Peter&quot;/&gt;&lt;Field id=&quot;Author.5&quot; value=&quot;p.j.vanputten@minocw.nl&quot;/&gt;&lt;Field id=&quot;Author.6&quot; value=&quot;&quot;/&gt;&lt;Field id=&quot;Author.7&quot; value=&quot;&quot;/&gt;&lt;Field id=&quot;Author.8&quot; value=&quot;&quot;/&gt;&lt;Field id=&quot;Author.9&quot; value=&quot;o202put&quot; mappedto=&quot;AUTHOR_ID&quot;/&gt;&lt;Field id=&quot;Author.10&quot; value=&quot;True&quot;/&gt;&lt;Field id=&quot;Author.11&quot; value=&quot;0&quot;/&gt;&lt;Field id=&quot;Author.12&quot; value=&quot;mr.&quot;/&gt;&lt;Field id=&quot;Author.13&quot; value=&quot;HOFT&quot;/&gt;&lt;Field id=&quot;Author.14&quot; value=&quot;van Putten&quot;/&gt;&lt;Field id=&quot;Author.E72E562AD10E44CF8B0BB85626A7CED6&quot; value=&quot;&quot;/&gt;&lt;Field id=&quot;Author.2A7545B21CF14EEBBD8CE2FB110ECA76&quot; value=&quot;+31 6 52 36 74 48&quot;/&gt;&lt;Field id=&quot;Author.07A356D7877849EBA5C9C7CF16E58D5F&quot; value=&quot;+31-70-412 3010&quot;/&gt;&lt;Field id=&quot;Author.316524BDEDA04B27B02489813A15B3D2&quot; value=&quot;&quot;/&gt;&lt;Field id=&quot;Author.764D5833F93D470E8E750B1DAEBD2873&quot; value=&quot;2484&quot;/&gt;&lt;Field id=&quot;Author.978504FDCABC4ECBB9ECA7D9D1C6BAF8&quot; value=&quot;Senior beleidsmedewerker&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31 6 52 36 74 48&quot;/&gt;&lt;Field id=&quot;Author.9F10345A9CBA40549518EFEBF9616FE7&quot; value=&quot;VO&quot;/&gt;&lt;Field id=&quot;Author.A08FD3E3B58F4E81842FC68F44A9B386&quot; value=&quot;OCW&quot;/&gt;&lt;Field id=&quot;Author.8DC78BAD95DF4C7792B2965626F7CBF4&quot; value=&quot;1&quot;/&gt;&lt;Field id=&quot;Typist.0&quot; value=&quot;F178FE76FA8F47B9B2DECBDEC3091981&quot;/&gt;&lt;Field id=&quot;Typist.1&quot; value=&quot;Putten&quot;/&gt;&lt;Field id=&quot;Typist.2&quot; value=&quot;P.J.&quot;/&gt;&lt;Field id=&quot;Typist.3&quot; value=&quot;van&quot;/&gt;&lt;Field id=&quot;Typist.4&quot; value=&quot;Peter&quot;/&gt;&lt;Field id=&quot;Typist.5&quot; value=&quot;p.j.vanputten@minocw.nl&quot;/&gt;&lt;Field id=&quot;Typist.6&quot; value=&quot;&quot;/&gt;&lt;Field id=&quot;Typist.7&quot; value=&quot;&quot;/&gt;&lt;Field id=&quot;Typist.8&quot; value=&quot;&quot;/&gt;&lt;Field id=&quot;Typist.9&quot; value=&quot;o202put&quot;/&gt;&lt;Field id=&quot;Typist.10&quot; value=&quot;True&quot;/&gt;&lt;Field id=&quot;Typist.11&quot; value=&quot;0&quot;/&gt;&lt;Field id=&quot;Typist.12&quot; value=&quot;mr.&quot;/&gt;&lt;Field id=&quot;Typist.13&quot; value=&quot;HOFT&quot;/&gt;&lt;Field id=&quot;Typist.14&quot; value=&quot;van Putten&quot;/&gt;&lt;Field id=&quot;Typist.E72E562AD10E44CF8B0BB85626A7CED6&quot; value=&quot;&quot;/&gt;&lt;Field id=&quot;Typist.2A7545B21CF14EEBBD8CE2FB110ECA76&quot; value=&quot;+31 6 52 36 74 48&quot;/&gt;&lt;Field id=&quot;Typist.07A356D7877849EBA5C9C7CF16E58D5F&quot; value=&quot;+31-70-412 3010&quot;/&gt;&lt;Field id=&quot;Typist.316524BDEDA04B27B02489813A15B3D2&quot; value=&quot;&quot;/&gt;&lt;Field id=&quot;Typist.764D5833F93D470E8E750B1DAEBD2873&quot; value=&quot;2484&quot;/&gt;&lt;Field id=&quot;Typist.978504FDCABC4ECBB9ECA7D9D1C6BAF8&quot; value=&quot;Senior beleidsmedewerker&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31 6 52 36 74 48&quot;/&gt;&lt;Field id=&quot;Typist.9F10345A9CBA40549518EFEBF9616FE7&quot; value=&quot;VO&quot;/&gt;&lt;Field id=&quot;Typist.A08FD3E3B58F4E81842FC68F44A9B386&quot; value=&quot;OCW&quot;/&gt;&lt;Field id=&quot;Typist.8DC78BAD95DF4C7792B2965626F7CBF4&quot; value=&quot;1&quot;/&gt;&lt;Field id=&quot;TemplateGroup.0&quot; value=&quot;367B10F0FA38400597068BD368D08869&quot;/&gt;&lt;Field id=&quot;TemplateGroup.1&quot; value=&quot;Algemene correspondentie&quot;/&gt;&lt;Field id=&quot;Template.0&quot; value=&quot;2A13AFB0B67D45B9B310EFAC5CA3B06B&quot;/&gt;&lt;Field id=&quot;Template.1&quot; value=&quot;Brief&quot;/&gt;&lt;Field id=&quot;Template.2&quot; value=&quot;False&quot;/&gt;&lt;Field id=&quot;Template.3&quot; value=&quot;1&quot;/&gt;&lt;Field id=&quot;Template.4&quot; value=&quot;TP2A13AFB0B67D45B9B310EFAC5CA3B06B.sdp&quot;/&gt;&lt;Field id=&quot;Template.F7CF6B99D03B4E9BA5ADC2EAD0AF8DE8&quot; value=&quot;OCW&quot;/&gt;&lt;Field id=&quot;Template.C0486B6320E844FAB73B6A4011279223&quot; value=&quot;P&quot;/&gt;&lt;Field id=&quot;Template.1837871373234C94AE26FC6D93758E9C&quot; value=&quot;Peter Schooneman&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3CA9E00839534E75A8648410406A1700&quot; value=&quot;&quot;/&gt;&lt;Field id=&quot;Template.FA0CC81707E34D25B534B6C000A6596E&quot; value=&quot;UITGAAND&quot; mappedto=&quot;RICHTING&quot;/&gt;&lt;Field id=&quot;Template.B50F40B821C742F294C218853C110EF9&quot; value=&quot;BRIEF&quot; mappedto=&quot;TYPE_ID&quot;/&gt;&lt;Field id=&quot;Template.9BC47C9B7214445DB3739239A0BA1B94&quot; value=&quot;&quot; mappedto=&quot;OCW_DOCVORM&quot;/&gt;&lt;Field id=&quot;Template.D2BC391A04AA4E3486CB26C52BDD0C02&quot; value=&quot;&quot; mappedto=&quot;SOORT_ID&quot;/&gt;&lt;Field id=&quot;Header.0&quot; value=&quot;684479A886184C6D8688A3088C2EE368&quot;/&gt;&lt;Field id=&quot;Header.1&quot; value=&quot;Brief (meertalig)&quot;/&gt;&lt;Field id=&quot;Header.2&quot; value=&quot;False&quot;/&gt;&lt;Field id=&quot;Header.3&quot; value=&quot;HD684479A886184C6D8688A3088C2EE368.sdp&quot;/&gt;&lt;Field id=&quot;Header.FAA8232E53FD4342BD59A15773591226&quot; value=&quot;OCW&quot;/&gt;&lt;Field id=&quot;Header.6A0C0E2AD38D4DC7BA9588308F94594F&quot; value=&quot;&quot;/&gt;&lt;Field id=&quot;Header.850AAB5EB1CF48149D916EDEBF2E1015&quot; value=&quot;&quot;/&gt;&lt;Field id=&quot;Header.5BAC16C0EB554454B88579B745189D5E&quot; value=&quot;Eerste pagina lade 1 logopapier, volgpagina's lade 2&quot;/&gt;&lt;Field id=&quot;Document.5&quot; value=&quot;25C57A9C930D4E48907DD591BE5C44CA&quot;/&gt;&lt;Field id=&quot;42A8A342A9DE4673BFA491F68EA84788&quot; description=&quot;Taal&quot; value=&quot;Nederlands&quot;/&gt;&lt;Field id=&quot;76EFB07757124E5DA7F6AD8148DEBFC3&quot; description=&quot;Taal - Datum&quot; value=&quot;Nederlands&quot;/&gt;&lt;Field id=&quot;D8C1C25BDA704160A1B2633F47D94A06&quot; description=&quot;Taal - Datum keuze&quot; value=&quot;Nederlands&quot;/&gt;&lt;Field id=&quot;CC0E2B14143545F2AB0ECA44CFA5E504&quot; description=&quot;Taal - Retouradres&quot; value=&quot;Nederlands&quot;/&gt;&lt;Field id=&quot;D89A4E2EF36345ECBE28A79ACD7C24A1&quot; description=&quot;Taal - Logo&quot; value=&quot;Nederlands&quot;/&gt;&lt;Field id=&quot;BEBFA09FF49F4993A43B6F6BE9C96A74&quot; description=&quot;Taal - Pagina&quot; value=&quot;Nederlands&quot;/&gt;&lt;Field id=&quot;0E16A49590B943B9A1CC1D1145B5AC79&quot; description=&quot;Betreft&quot; mappedto=&quot;DOCNAME&quot; value=&quot;Voorstel van wet van de leden Bisschop, Van Meenen en Rog tot wijziging van de Wet op het primair onderwijs, de Wet primair onderwijs BES, de Wet op de expertisecentra, de Wet op het voortgezet onderwijs, de Wet voortgezet onderwijs BES en de Wet op het onderwijstoezicht in verband met een doeltreffende regeling van het onderwijstoezicht&quot;/&gt;&lt;Field id=&quot;93B860034E08473390E85D9F48062CCA&quot; description=&quot;Datum op later moment invullen&quot; value=&quot;Ja&quot;/&gt;&lt;Field id=&quot;493EFB1F0DB647D88BFE5F7D4A5511BA&quot; description=&quot;Taal - Betreft&quot; value=&quot;Nederlands&quot;/&gt;&lt;Field id=&quot;76EFB07757124E5DA7F6AD8148DEBFC3&quot; description=&quot;Taal - Datum&quot; value=&quot;Nederlands&quot;/&gt;&lt;Field id=&quot;E059C33C0FE7425FB175075ADE70C36D&quot; description=&quot;Taal&quot; value=&quot;Nederlands&quot;/&gt;&lt;Field id=&quot;C396CF262078470186000D119337754C&quot; description=&quot;Organisatie&quot; value=&quot;De Voorzitter van de Tweede Kamer der Staten-Generaal&quot;/&gt;&lt;Field id=&quot;1EC3A43A049842FAA8B48E189A0364ED&quot; description=&quot;T.a.v.&quot; value=&quot;Nee&quot;/&gt;&lt;Field id=&quot;01C0EFDFB8E349C5960EE3853945BC3A&quot; description=&quot;Aanhef&quot; value=&quot;Geen aanhef&quot;/&gt;&lt;Field id=&quot;6E267DAC293C495390CE576DCC43DC11&quot; description=&quot;HeerMevrouw&quot; value=&quot;heer&quot;/&gt;&lt;Field id=&quot;273693FFCB6748FA81F40B6D9D83372A&quot; description=&quot;Titel(s) voor&quot; value=&quot;&quot;/&gt;&lt;Field id=&quot;BFEBB2CEB5874FFB8B15955D31EE5820&quot; description=&quot;Voorletter(s)&quot; value=&quot;&quot;/&gt;&lt;Field id=&quot;92C2CD84466046408CA02F9C9B09B036&quot; description=&quot;Tussenvoegsel(s)&quot; value=&quot;&quot;/&gt;&lt;Field id=&quot;6D0101664A3D4D7B9ECEEF34729E14AE&quot; description=&quot;Voornaam&quot; value=&quot;&quot;/&gt;&lt;Field id=&quot;7150465CBBA342B0A0065B3DAEA902C3&quot; description=&quot;Achternaam&quot; value=&quot;&quot;/&gt;&lt;Field id=&quot;357CE5E269CA4C05803034177F8E635B&quot; description=&quot;Titel(s) achter&quot; value=&quot;&quot;/&gt;&lt;Field id=&quot;AF46FD03B1464B2A866A7C37DEF00F5B&quot; description=&quot;Straatnaam&quot; value=&quot;Postbus&quot;/&gt;&lt;Field id=&quot;99A5B0924522429B97DC439E1E9676C5&quot; description=&quot;Nummer&quot; value=&quot;20018&quot;/&gt;&lt;Field id=&quot;E34BF78AB2AA43DF9F9B7036408A6C08&quot; description=&quot;Postcode&quot; value=&quot;2500 EA&quot;/&gt;&lt;Field id=&quot;B0E5859962DE4D04B20D89FF71171594&quot; description=&quot;Plaatsnaam&quot; value=&quot;Den Haag&quot;/&gt;&lt;Field id=&quot;F5D390F6AD6E460ABD08650B17B7E273&quot; description=&quot;Land&quot; value=&quot;Nederland&quot;/&gt;&lt;Field id=&quot;EB941B11840F44478A55D7C20FD9D834&quot; description=&quot;Adres&quot; value=&quot;Handmatig invullen&quot;/&gt;&lt;Field id=&quot;5672106E326D43F79ABEA3A72418BF92&quot; description=&quot;Taal - TAV&quot; value=&quot;Nederlands&quot;/&gt;&lt;Field id=&quot;7101EF55A30B4D849EE303C66DD45E01&quot; description=&quot;DeheerMevrouw&quot; value=&quot;de heer&quot;/&gt;&lt;Field id=&quot;2FF614908F294BD2B91BB5EC5796FE5B&quot; description=&quot;Taal - DeheerMevrouw&quot; value=&quot;Nederlands&quot;/&gt;&lt;Field id=&quot;6A39FC58F7EC4575A293ACEAFE58C00A&quot; description=&quot;Organisatie&quot; mappedto=&quot;OCW_NAW_ORG&quot; value=&quot;De Voorzitter van de Tweede Kamer der Staten-Generaal&quot;/&gt;&lt;Field id=&quot;7FFBC3452A804C098FCA3A5F77DF2D46&quot; description=&quot;Titel(s) voor&quot; mappedto=&quot;OCW_NAW_TITELV&quot; value=&quot;&quot;/&gt;&lt;Field id=&quot;442C0170B8884A00B327022C44484F50&quot; description=&quot;Voorletter(s)&quot; mappedto=&quot;OCW_NAW_VRLTRS&quot; value=&quot;&quot;/&gt;&lt;Field id=&quot;905C1F78D5164CF699E7A808762E50D8&quot; description=&quot;Voornaam&quot; mappedto=&quot;OCW_NAW_VRNAAM&quot; value=&quot;&quot;/&gt;&lt;Field id=&quot;441BF8A804C548388172C933BDD414B3&quot; description=&quot;Tussenvoegsel(s)&quot; mappedto=&quot;OCW_NAW_TUSSEN&quot; value=&quot;&quot;/&gt;&lt;Field id=&quot;3B42BBB0174A420CA289F0C6870257CA&quot; description=&quot;Achternaam&quot; mappedto=&quot;OCW_NAW_NAAM&quot; value=&quot;&quot;/&gt;&lt;Field id=&quot;137E80131880493D9AF74AB89A326E98&quot; description=&quot;Titel(s) achter&quot; mappedto=&quot;OCW_NAW_TITELA&quot; value=&quot;&quot;/&gt;&lt;Field id=&quot;50CBBA138AD3416786F842B623E49F19&quot; description=&quot;Straatnaam&quot; mappedto=&quot;OCW_NAW_ADRES&quot; value=&quot;Postbus&quot;/&gt;&lt;Field id=&quot;A6E891FCED134286A14A0FFD095E4459&quot; description=&quot;Nummer&quot; mappedto=&quot;OCW_NAW_HUISNR&quot; value=&quot;20018&quot;/&gt;&lt;Field id=&quot;F9DF96799CA6412990FDABFB0678C4F2&quot; description=&quot;Postcode&quot; mappedto=&quot;OCW_NAW_POSTC&quot; value=&quot;2500 EA&quot;/&gt;&lt;Field id=&quot;42EC7E8FFD554889B6ECC67C79B13780&quot; description=&quot;Plaatsnaam&quot; mappedto=&quot;OCW_NAW_WOONPLAATS&quot; value=&quot;Den Haag&quot;/&gt;&lt;Field id=&quot;143C45E78FF34281B731DDBD0A5D2529&quot; description=&quot;Geslacht&quot; value=&quot;M&quot;/&gt;&lt;Field id=&quot;E2BE550C90CD4EC1A3EE5000EA00A0C9&quot; description=&quot;Aantal bijlagen&quot; value=&quot;1&quot;/&gt;&lt;Field id=&quot;8B10356EE6CF4D1F8D25B78952B294E3&quot; description=&quot;Antwoord op&quot; value=&quot;Geen&quot;/&gt;&lt;Field id=&quot;EEE9FD5FDF8D47A1A245DCD9853178AB&quot; description=&quot;Bezwaarclausule&quot; value=&quot;(geen)&quot;/&gt;&lt;Field id=&quot;668F50234ED7423A81F72A2C0998E4EC&quot; description=&quot;Taal - Algemeen adres&quot; value=&quot;Nederlands&quot;/&gt;&lt;Field id=&quot;6BE7FB744ACC4AF3885177E0672A83F9&quot; description=&quot;Taal - Contactpersoon&quot; value=&quot;Nederlands&quot;/&gt;&lt;Field id=&quot;661209E3283F4737BFDC91B73FEC178D&quot; description=&quot;Taal - Onze referentie&quot; value=&quot;Nederlands&quot;/&gt;&lt;Field id=&quot;9564C6ACA4BE4E4FB3160CDC2968CC90&quot; description=&quot;Taal - Uw referentie&quot; value=&quot;Nederlands&quot;/&gt;&lt;Field id=&quot;75CB4D909C1E41E79CD2FE309887B32D&quot; description=&quot;Taal - Bijlagen&quot; value=&quot;Nederlands&quot;/&gt;&lt;Field id=&quot;B91DBCCB9DCD4A318982A5518AB61D3C&quot; description=&quot;Taal - Algemene clausule&quot; value=&quot;Nederlands&quot;/&gt;&lt;Field id=&quot;0DBF620C44C04CF9A7C1A6D4EA5B542E&quot; description=&quot;Taal - Clausule voor personele aangelegenheden&quot; value=&quot;Nederlands&quot;/&gt;&lt;Field id=&quot;B8EC36C1C1BD435FAF5B51891627247B&quot; description=&quot;Taal - Uw brief&quot; value=&quot;Nederlands&quot;/&gt;&lt;Field id=&quot;187A2E3F8C0B41EEB853C9E388E3A072&quot; description=&quot;Taal - Uw e-mail&quot; value=&quot;Nederlands&quot;/&gt;&lt;Field id=&quot;5D67860CD4254EE7B59DCF9A7F5428ED&quot; description=&quot;Taal - Uw fax&quot; value=&quot;Nederlands&quot;/&gt;&lt;Field id=&quot;2EA4F889431C4E0C9AB19BBAAC22E271&quot; description=&quot;Taal - Directienaam&quot; value=&quot;Nederlands&quot;/&gt;&lt;Field id=&quot;2A40389C993D45EC9CF82C455E4CE1A6&quot; description=&quot;Uw referentie - inhoud&quot; value=&quot;&quot;/&gt;&lt;Field id=&quot;D14D570E19CE473C82F61E3CB41A7DB4&quot; description=&quot;E-Doc Dossier&quot; mappedto=&quot;PD_FILEPT_NO&quot; value=&quot;&quot;/&gt;&lt;Field id=&quot;9656C2DC3CB34830A5810E022C657F8C&quot; description=&quot;Taal - Aanhef&quot; value=&quot;Geen aanhef&quot;/&gt;&lt;Field id=&quot;68BEA0B7C63D49FB9BD0003DFE9935DC&quot; description=&quot;Taal - Met vriendelijke groet&quot; value=&quot;Nederlands&quot;/&gt;&lt;Field id=&quot;2D71157921074FAAAEB61F30503877D3&quot; description=&quot;Betreft het een brief of beschikking?&quot; value=&quot;Brief&quot;/&gt;&lt;Field id=&quot;6B12B17DB27C4449A7FAB778F9DF4B37&quot; description=&quot; &quot; value=&quot;Nederlands&quot;/&gt;&lt;Field id=&quot;C176A2476FB44539BA9507DFBE15B0C8&quot; description=&quot;Ondertekenaar&quot; value=&quot;Staatssecretaris&quot;/&gt;&lt;Field id=&quot;0187A1EE05954B31AC6B3A97B3A27B3B&quot; description=&quot;Ondertekening&quot; value=&quot;Standaardondertekening&quot;/&gt;&lt;Field id=&quot;A910F8C477E04F6C85FE7EDD27CD7A39&quot; description=&quot;Selectie - Ondertekenaar&quot; value=&quot;Brief&quot;/&gt;&lt;Field id=&quot;75FEF318B4F44814963017EB97D51EC8&quot; description=&quot;Selectie - Namens ander&quot; value=&quot;Brief&quot;/&gt;&lt;/Fields&gt;_x000d__x000a_"/>
  </w:docVars>
  <w:rsids>
    <w:rsidRoot w:val="007A3217"/>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56F4F"/>
    <w:rsid w:val="0006024D"/>
    <w:rsid w:val="00062055"/>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B0155"/>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500"/>
    <w:rsid w:val="00441AC2"/>
    <w:rsid w:val="0044249B"/>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7FEF"/>
    <w:rsid w:val="007709EF"/>
    <w:rsid w:val="00783559"/>
    <w:rsid w:val="007846ED"/>
    <w:rsid w:val="00785C3B"/>
    <w:rsid w:val="00797AA5"/>
    <w:rsid w:val="007A26BD"/>
    <w:rsid w:val="007A3217"/>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90271B"/>
    <w:rsid w:val="00910642"/>
    <w:rsid w:val="00910DDF"/>
    <w:rsid w:val="00921861"/>
    <w:rsid w:val="00924639"/>
    <w:rsid w:val="0092611E"/>
    <w:rsid w:val="009267FF"/>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170E"/>
    <w:rsid w:val="00A63200"/>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91CFC"/>
    <w:rsid w:val="00B93893"/>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59C2"/>
    <w:rsid w:val="00C965EF"/>
    <w:rsid w:val="00C97C80"/>
    <w:rsid w:val="00CA1D00"/>
    <w:rsid w:val="00CA25FC"/>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5B3F"/>
    <w:rsid w:val="00D77870"/>
    <w:rsid w:val="00D80977"/>
    <w:rsid w:val="00D80CCE"/>
    <w:rsid w:val="00D849AF"/>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66F2"/>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24CA"/>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28D5"/>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Default">
    <w:name w:val="Default"/>
    <w:rsid w:val="007A3217"/>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Default">
    <w:name w:val="Default"/>
    <w:rsid w:val="007A3217"/>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C5C5C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109</ap:Words>
  <ap:Characters>699</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2016-12-13T08:44:00.0000000Z</lastPrinted>
  <dcterms:created xsi:type="dcterms:W3CDTF">2016-12-14T15:25:00.0000000Z</dcterms:created>
  <dcterms:modified xsi:type="dcterms:W3CDTF">2016-12-14T15:25:00.0000000Z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 documentnummer">
    <vt:lpwstr>1085785</vt:lpwstr>
  </property>
  <property fmtid="{D5CDD505-2E9C-101B-9397-08002B2CF9AE}" pid="3" name="ContentTypeId">
    <vt:lpwstr>0x01010048E5F896DB72A8408FD74ABCF3BA96DB</vt:lpwstr>
  </property>
</Properties>
</file>