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C923CB" w:rsidP="00C37FE1" w:rsidRDefault="00C923CB">
      <w:r>
        <w:t>Geachte Voorzitter,</w:t>
      </w:r>
    </w:p>
    <w:p w:rsidR="00C923CB" w:rsidP="00C37FE1" w:rsidRDefault="00C923CB"/>
    <w:p w:rsidRPr="00C37FE1" w:rsidR="00C37FE1" w:rsidP="00C37FE1" w:rsidRDefault="00C923CB">
      <w:r>
        <w:t>Hierbij bied ik u aan de kabinetsappreciatie ‘uitbreidingspakket 2016’.</w:t>
      </w:r>
      <w:r w:rsidR="002D4824">
        <w:t xml:space="preserve"> </w:t>
      </w:r>
    </w:p>
    <w:p w:rsidR="00C923CB" w:rsidP="00C37FE1" w:rsidRDefault="00C923CB">
      <w:bookmarkStart w:name="bm_txtend" w:id="3"/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C923CB">
        <w:tc>
          <w:tcPr>
            <w:tcW w:w="4500" w:type="pct"/>
          </w:tcPr>
          <w:p w:rsidRPr="00C37FE1" w:rsidR="002F6C89" w:rsidP="002F6C89" w:rsidRDefault="00C923CB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C923CB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C923CB">
        <w:tc>
          <w:tcPr>
            <w:tcW w:w="4500" w:type="pct"/>
          </w:tcPr>
          <w:p w:rsidR="00C923CB" w:rsidP="002F6C89" w:rsidRDefault="00C923CB">
            <w:bookmarkStart w:name="bm_groet1" w:id="6"/>
          </w:p>
          <w:p w:rsidR="00C923CB" w:rsidP="002F6C89" w:rsidRDefault="00C923CB"/>
          <w:p w:rsidR="00C923CB" w:rsidP="002F6C89" w:rsidRDefault="00C923CB"/>
          <w:p w:rsidR="00C923CB" w:rsidP="002F6C89" w:rsidRDefault="00C923CB"/>
          <w:p w:rsidRPr="00C37FE1" w:rsidR="004B0BDA" w:rsidP="002F6C89" w:rsidRDefault="00C923CB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C923CB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CB" w:rsidRDefault="00C923CB">
      <w:r>
        <w:separator/>
      </w:r>
    </w:p>
    <w:p w:rsidR="00C923CB" w:rsidRDefault="00C923CB"/>
  </w:endnote>
  <w:endnote w:type="continuationSeparator" w:id="0">
    <w:p w:rsidR="00C923CB" w:rsidRDefault="00C923CB">
      <w:r>
        <w:continuationSeparator/>
      </w:r>
    </w:p>
    <w:p w:rsidR="00C923CB" w:rsidRDefault="00C92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923C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E6F32">
            <w:fldChar w:fldCharType="begin"/>
          </w:r>
          <w:r w:rsidR="006E6F32">
            <w:instrText xml:space="preserve"> NUMPAGES   \* MERGEFORMAT </w:instrText>
          </w:r>
          <w:r w:rsidR="006E6F32">
            <w:fldChar w:fldCharType="separate"/>
          </w:r>
          <w:r w:rsidR="00C923CB">
            <w:t>1</w:t>
          </w:r>
          <w:r w:rsidR="006E6F3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923C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923C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923C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E6F32">
            <w:fldChar w:fldCharType="begin"/>
          </w:r>
          <w:r w:rsidR="006E6F32">
            <w:instrText xml:space="preserve"> NUMPAGES   \* MERGEFORMAT </w:instrText>
          </w:r>
          <w:r w:rsidR="006E6F32">
            <w:fldChar w:fldCharType="separate"/>
          </w:r>
          <w:r w:rsidR="00C923CB">
            <w:t>1</w:t>
          </w:r>
          <w:r w:rsidR="006E6F32">
            <w:fldChar w:fldCharType="end"/>
          </w:r>
        </w:p>
      </w:tc>
    </w:tr>
    <w:bookmarkEnd w:id="13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923C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E6F3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923C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E6F32">
            <w:fldChar w:fldCharType="begin"/>
          </w:r>
          <w:r w:rsidR="006E6F32">
            <w:instrText xml:space="preserve"> NUMPAGES   \* MERGEFORMAT </w:instrText>
          </w:r>
          <w:r w:rsidR="006E6F32">
            <w:fldChar w:fldCharType="separate"/>
          </w:r>
          <w:r w:rsidR="006E6F32">
            <w:t>1</w:t>
          </w:r>
          <w:r w:rsidR="006E6F32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CB" w:rsidRDefault="00C923CB">
      <w:r>
        <w:separator/>
      </w:r>
    </w:p>
    <w:p w:rsidR="00C923CB" w:rsidRDefault="00C923CB"/>
  </w:footnote>
  <w:footnote w:type="continuationSeparator" w:id="0">
    <w:p w:rsidR="00C923CB" w:rsidRDefault="00C923CB">
      <w:r>
        <w:continuationSeparator/>
      </w:r>
    </w:p>
    <w:p w:rsidR="00C923CB" w:rsidRDefault="00C92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C923CB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923C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C923CB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C923CB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923CB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C923CB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923CB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23CB" w:rsidRDefault="00C923CB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C923CB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C923CB">
                                  <w:br/>
                                  <w:t>Bezuidenhoutseweg 67</w:t>
                                </w:r>
                                <w:r w:rsidR="0014093E" w:rsidRPr="00C923CB">
                                  <w:br/>
                                  <w:t>2594 AC Den Haag</w:t>
                                </w:r>
                                <w:r w:rsidR="0014093E" w:rsidRPr="00C923CB">
                                  <w:br/>
                                  <w:t>Postbus 20061</w:t>
                                </w:r>
                                <w:r w:rsidR="0014093E" w:rsidRPr="00C923CB">
                                  <w:br/>
                                  <w:t>Nederland</w:t>
                                </w:r>
                                <w:r w:rsidR="0014093E" w:rsidRPr="00C923CB">
                                  <w:fldChar w:fldCharType="begin"/>
                                </w:r>
                                <w:r w:rsidR="0014093E" w:rsidRPr="00C923CB">
                                  <w:instrText xml:space="preserve"> IF  </w:instrText>
                                </w:r>
                                <w:r w:rsidR="0014093E" w:rsidRPr="00C923CB">
                                  <w:fldChar w:fldCharType="begin"/>
                                </w:r>
                                <w:r w:rsidR="0014093E" w:rsidRPr="00C923CB">
                                  <w:instrText xml:space="preserve"> DOCPROPERTY "BZ_UseCountry" </w:instrText>
                                </w:r>
                                <w:r w:rsidR="0014093E" w:rsidRPr="00C923CB">
                                  <w:fldChar w:fldCharType="separate"/>
                                </w:r>
                                <w:r w:rsidRPr="00C923CB">
                                  <w:instrText>N</w:instrText>
                                </w:r>
                                <w:r w:rsidR="0014093E" w:rsidRPr="00C923CB">
                                  <w:fldChar w:fldCharType="end"/>
                                </w:r>
                                <w:r w:rsidR="0014093E" w:rsidRPr="00C923CB">
                                  <w:instrText>="Y" "</w:instrText>
                                </w:r>
                                <w:r w:rsidR="0014093E" w:rsidRPr="00C923CB">
                                  <w:fldChar w:fldCharType="begin"/>
                                </w:r>
                                <w:r w:rsidR="0014093E" w:rsidRPr="00C923CB">
                                  <w:instrText xml:space="preserve"> DOCPROPERTY "L_HomeCountry" </w:instrText>
                                </w:r>
                                <w:r w:rsidR="0014093E" w:rsidRPr="00C923CB">
                                  <w:fldChar w:fldCharType="separate"/>
                                </w:r>
                                <w:r w:rsidR="0014093E" w:rsidRPr="00C923CB">
                                  <w:instrText>Nederland</w:instrText>
                                </w:r>
                                <w:r w:rsidR="0014093E" w:rsidRPr="00C923CB">
                                  <w:fldChar w:fldCharType="end"/>
                                </w:r>
                                <w:r w:rsidR="0014093E" w:rsidRPr="00C923CB">
                                  <w:instrText>" ""</w:instrText>
                                </w:r>
                                <w:r w:rsidR="0014093E" w:rsidRPr="00C923CB">
                                  <w:fldChar w:fldCharType="end"/>
                                </w:r>
                                <w:r w:rsidR="0014093E" w:rsidRPr="00C923CB">
                                  <w:br/>
                                </w:r>
                                <w:r w:rsidR="00522E82" w:rsidRPr="00C923CB">
                                  <w:t>www.rijksoverheid.nl</w:t>
                                </w:r>
                              </w:p>
                              <w:p w:rsidR="0014093E" w:rsidRPr="00C923CB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C923CB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C923CB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C923CB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:rsidR="0014093E" w:rsidRPr="00C923CB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C923CB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23CB" w:rsidRDefault="0014093E" w:rsidP="00BC4AE3"/>
                            </w:tc>
                          </w:tr>
                          <w:tr w:rsidR="0014093E" w:rsidRPr="00C923CB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23CB" w:rsidRDefault="006E6F32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923CB" w:rsidRPr="00C923C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C923CB" w:rsidRDefault="00C923CB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C923CB">
                                  <w:t>Minbuza-2016.</w:t>
                                </w:r>
                                <w:bookmarkEnd w:id="20"/>
                                <w:r w:rsidR="000C02C8">
                                  <w:t>813608</w:t>
                                </w:r>
                              </w:p>
                              <w:p w:rsidR="0014093E" w:rsidRPr="00C923CB" w:rsidRDefault="000C02C8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923CB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923CB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C923CB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C923CB" w:rsidRPr="00C923CB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C923CB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C923C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:rsidR="0014093E" w:rsidRPr="00C923CB" w:rsidRDefault="006E6F32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C923CB" w:rsidRPr="00C923CB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C923CB" w:rsidRDefault="00C923CB" w:rsidP="00BC4AE3">
                                <w:pPr>
                                  <w:pStyle w:val="Huisstijl-Gegeven"/>
                                </w:pPr>
                                <w:bookmarkStart w:id="22" w:name="bm_enclosures"/>
                                <w:r w:rsidRPr="00C923CB">
                                  <w:t>1</w:t>
                                </w:r>
                                <w:bookmarkEnd w:id="22"/>
                              </w:p>
                              <w:p w:rsidR="0014093E" w:rsidRPr="00C923CB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923CB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23CB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C923CB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923CB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23CB" w:rsidRDefault="00C923CB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C923CB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C923CB">
                            <w:br/>
                            <w:t>Bezuidenhoutseweg 67</w:t>
                          </w:r>
                          <w:r w:rsidR="0014093E" w:rsidRPr="00C923CB">
                            <w:br/>
                            <w:t>2594 AC Den Haag</w:t>
                          </w:r>
                          <w:r w:rsidR="0014093E" w:rsidRPr="00C923CB">
                            <w:br/>
                            <w:t>Postbus 20061</w:t>
                          </w:r>
                          <w:r w:rsidR="0014093E" w:rsidRPr="00C923CB">
                            <w:br/>
                            <w:t>Nederland</w:t>
                          </w:r>
                          <w:r w:rsidR="0014093E" w:rsidRPr="00C923CB">
                            <w:fldChar w:fldCharType="begin"/>
                          </w:r>
                          <w:r w:rsidR="0014093E" w:rsidRPr="00C923CB">
                            <w:instrText xml:space="preserve"> IF  </w:instrText>
                          </w:r>
                          <w:r w:rsidR="0014093E" w:rsidRPr="00C923CB">
                            <w:fldChar w:fldCharType="begin"/>
                          </w:r>
                          <w:r w:rsidR="0014093E" w:rsidRPr="00C923CB">
                            <w:instrText xml:space="preserve"> DOCPROPERTY "BZ_UseCountry" </w:instrText>
                          </w:r>
                          <w:r w:rsidR="0014093E" w:rsidRPr="00C923CB">
                            <w:fldChar w:fldCharType="separate"/>
                          </w:r>
                          <w:r w:rsidRPr="00C923CB">
                            <w:instrText>N</w:instrText>
                          </w:r>
                          <w:r w:rsidR="0014093E" w:rsidRPr="00C923CB">
                            <w:fldChar w:fldCharType="end"/>
                          </w:r>
                          <w:r w:rsidR="0014093E" w:rsidRPr="00C923CB">
                            <w:instrText>="Y" "</w:instrText>
                          </w:r>
                          <w:r w:rsidR="0014093E" w:rsidRPr="00C923CB">
                            <w:fldChar w:fldCharType="begin"/>
                          </w:r>
                          <w:r w:rsidR="0014093E" w:rsidRPr="00C923CB">
                            <w:instrText xml:space="preserve"> DOCPROPERTY "L_HomeCountry" </w:instrText>
                          </w:r>
                          <w:r w:rsidR="0014093E" w:rsidRPr="00C923CB">
                            <w:fldChar w:fldCharType="separate"/>
                          </w:r>
                          <w:r w:rsidR="0014093E" w:rsidRPr="00C923CB">
                            <w:instrText>Nederland</w:instrText>
                          </w:r>
                          <w:r w:rsidR="0014093E" w:rsidRPr="00C923CB">
                            <w:fldChar w:fldCharType="end"/>
                          </w:r>
                          <w:r w:rsidR="0014093E" w:rsidRPr="00C923CB">
                            <w:instrText>" ""</w:instrText>
                          </w:r>
                          <w:r w:rsidR="0014093E" w:rsidRPr="00C923CB">
                            <w:fldChar w:fldCharType="end"/>
                          </w:r>
                          <w:r w:rsidR="0014093E" w:rsidRPr="00C923CB">
                            <w:br/>
                          </w:r>
                          <w:r w:rsidR="00522E82" w:rsidRPr="00C923CB">
                            <w:t>www.rijksoverheid.nl</w:t>
                          </w:r>
                        </w:p>
                        <w:p w:rsidR="0014093E" w:rsidRPr="00C923CB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C923CB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C923CB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C923CB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:rsidR="0014093E" w:rsidRPr="00C923CB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C923CB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23CB" w:rsidRDefault="0014093E" w:rsidP="00BC4AE3"/>
                      </w:tc>
                    </w:tr>
                    <w:tr w:rsidR="0014093E" w:rsidRPr="00C923CB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23CB" w:rsidRDefault="006E6F32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923CB" w:rsidRPr="00C923CB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C923CB" w:rsidRDefault="00C923CB" w:rsidP="00BC4AE3">
                          <w:pPr>
                            <w:pStyle w:val="Huisstijl-Gegeven"/>
                          </w:pPr>
                          <w:bookmarkStart w:id="29" w:name="bm_reference"/>
                          <w:r w:rsidRPr="00C923CB">
                            <w:t>Minbuza-2016.</w:t>
                          </w:r>
                          <w:bookmarkEnd w:id="29"/>
                          <w:r w:rsidR="000C02C8">
                            <w:t>813608</w:t>
                          </w:r>
                        </w:p>
                        <w:p w:rsidR="0014093E" w:rsidRPr="00C923CB" w:rsidRDefault="000C02C8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923CB">
                            <w:rPr>
                              <w:vanish/>
                            </w:rPr>
                            <w:fldChar w:fldCharType="begin"/>
                          </w:r>
                          <w:r w:rsidRPr="00C923CB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C923CB">
                            <w:rPr>
                              <w:vanish/>
                            </w:rPr>
                            <w:fldChar w:fldCharType="separate"/>
                          </w:r>
                          <w:r w:rsidR="00C923CB" w:rsidRPr="00C923CB">
                            <w:rPr>
                              <w:vanish/>
                            </w:rPr>
                            <w:t>Uw Referentie</w:t>
                          </w:r>
                          <w:r w:rsidRPr="00C923CB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C923C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:rsidR="0014093E" w:rsidRPr="00C923CB" w:rsidRDefault="006E6F32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C923CB" w:rsidRPr="00C923CB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C923CB" w:rsidRDefault="00C923CB" w:rsidP="00BC4AE3">
                          <w:pPr>
                            <w:pStyle w:val="Huisstijl-Gegeven"/>
                          </w:pPr>
                          <w:bookmarkStart w:id="31" w:name="bm_enclosures"/>
                          <w:r w:rsidRPr="00C923CB">
                            <w:t>1</w:t>
                          </w:r>
                          <w:bookmarkEnd w:id="31"/>
                        </w:p>
                        <w:p w:rsidR="0014093E" w:rsidRPr="00C923CB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923CB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23CB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C923CB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E6F32">
            <w:fldChar w:fldCharType="begin"/>
          </w:r>
          <w:r w:rsidR="006E6F32">
            <w:instrText xml:space="preserve"> DOCPROPERTY  bz_geadresseerden  \* MERGEFORMAT </w:instrText>
          </w:r>
          <w:r w:rsidR="006E6F32">
            <w:fldChar w:fldCharType="separate"/>
          </w:r>
          <w:r w:rsidR="00C923CB" w:rsidRPr="00C923CB">
            <w:rPr>
              <w:bCs/>
            </w:rPr>
            <w:t>Voorzitter</w:t>
          </w:r>
          <w:r w:rsidR="006E6F32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6E6F32">
            <w:fldChar w:fldCharType="begin"/>
          </w:r>
          <w:r w:rsidR="006E6F32">
            <w:instrText xml:space="preserve"> DOCPROPERTY  bz_kamernr  \* MERGEFORMAT </w:instrText>
          </w:r>
          <w:r w:rsidR="006E6F32">
            <w:fldChar w:fldCharType="separate"/>
          </w:r>
          <w:r w:rsidR="00C923CB" w:rsidRPr="00C923CB">
            <w:rPr>
              <w:bCs/>
            </w:rPr>
            <w:t>Tweede</w:t>
          </w:r>
          <w:r w:rsidR="006E6F32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E6F32">
            <w:fldChar w:fldCharType="begin"/>
          </w:r>
          <w:r w:rsidR="006E6F32">
            <w:instrText xml:space="preserve"> DOCPROPERTY  bz_adres_huisnummer  \* MERGEFORMAT </w:instrText>
          </w:r>
          <w:r w:rsidR="006E6F32">
            <w:fldChar w:fldCharType="separate"/>
          </w:r>
          <w:r w:rsidR="00C923CB" w:rsidRPr="00C923CB">
            <w:rPr>
              <w:bCs/>
              <w:lang w:val="en-US"/>
            </w:rPr>
            <w:t>4</w:t>
          </w:r>
          <w:r w:rsidR="006E6F32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F00E2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923CB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F00E27">
            <w:rPr>
              <w:rFonts w:cs="Verdana"/>
              <w:szCs w:val="18"/>
            </w:rPr>
            <w:t>28</w:t>
          </w:r>
          <w:r w:rsidR="00C923CB">
            <w:rPr>
              <w:rFonts w:cs="Verdana"/>
              <w:szCs w:val="18"/>
            </w:rPr>
            <w:t xml:space="preserve"> november 2016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923CB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C923CB">
            <w:t>Kabinetsappreciatie uitbreidingspakket 2016</w:t>
          </w:r>
          <w:bookmarkEnd w:id="33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CB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02C8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6F32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23CB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0E27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0A8205A-9B6E-4E85-A7BD-1D983973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142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2016-11-28T10:52:00.0000000Z</dcterms:created>
  <dcterms:modified xsi:type="dcterms:W3CDTF">2016-11-28T10:52:00.0000000Z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Mariska Nobelen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Kabinetsappreciatie uitbreidingspakket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Mariska Nobelen</vt:lpwstr>
  </property>
  <property fmtid="{D5CDD505-2E9C-101B-9397-08002B2CF9AE}" pid="50" name="SIG_PHONE">
    <vt:lpwstr>070-3485824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Minbuza-2016.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0x010100FC4B0D4327B3E046924D4EE1F5F05F53</vt:lpwstr>
  </property>
</Properties>
</file>