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106" w:rsidRDefault="00A03BAA">
      <w:pPr>
        <w:pStyle w:val="in-table"/>
      </w:pPr>
      <w:bookmarkStart w:name="_GoBack" w:id="0"/>
      <w:bookmarkEnd w:id="0"/>
      <w:r>
        <w:rPr>
          <w:noProof/>
        </w:rPr>
        <mc:AlternateContent>
          <mc:Choice Requires="wps">
            <w:drawing>
              <wp:anchor distT="0" distB="0" distL="114300" distR="114300" simplePos="0" relativeHeight="251659776" behindDoc="0" locked="0" layoutInCell="1" allowOverlap="1" wp14:editId="12D9F3AD" wp14:anchorId="71061ED6">
                <wp:simplePos x="0" y="0"/>
                <wp:positionH relativeFrom="page">
                  <wp:posOffset>0</wp:posOffset>
                </wp:positionH>
                <wp:positionV relativeFrom="page">
                  <wp:posOffset>0</wp:posOffset>
                </wp:positionV>
                <wp:extent cx="0" cy="0"/>
                <wp:effectExtent l="9525" t="9525" r="9525" b="9525"/>
                <wp:wrapNone/>
                <wp:docPr id="7"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9943B6" w:rsidRDefault="009943B6"/>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97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">
                <v:textbox style="layout-flow:vertical;mso-layout-flow-alt:bottom-to-top">
                  <w:txbxContent>
                    <w:p w:rsidR="009943B6" w:rsidRDefault="009943B6"/>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00F75106">
        <w:tc>
          <w:tcPr>
            <w:tcW w:w="0" w:type="auto"/>
          </w:tcPr>
          <w:p w:rsidR="00F75106" w:rsidRDefault="009943B6">
            <w:bookmarkStart w:name="woordmerk" w:id="1"/>
            <w:bookmarkStart w:name="woordmerk_bk" w:id="2"/>
            <w:bookmarkEnd w:id="1"/>
            <w:r>
              <w:rPr>
                <w:noProof/>
              </w:rPr>
              <w:drawing>
                <wp:inline distT="0" distB="0" distL="0" distR="0" wp14:anchorId="4E65F81B" wp14:editId="38EC0FDB">
                  <wp:extent cx="2340869" cy="1583439"/>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340869" cy="1583439"/>
                          </a:xfrm>
                          <a:prstGeom prst="rect">
                            <a:avLst/>
                          </a:prstGeom>
                        </pic:spPr>
                      </pic:pic>
                    </a:graphicData>
                  </a:graphic>
                </wp:inline>
              </w:drawing>
            </w:r>
            <w:bookmarkEnd w:id="2"/>
            <w:r w:rsidR="008A7B34">
              <w:fldChar w:fldCharType="begin"/>
            </w:r>
            <w:r w:rsidR="00F75106">
              <w:instrText xml:space="preserve"> DOCPROPERTY woordmerk </w:instrText>
            </w:r>
            <w:r w:rsidR="008A7B34">
              <w:fldChar w:fldCharType="end"/>
            </w:r>
          </w:p>
        </w:tc>
      </w:tr>
    </w:tbl>
    <w:p w:rsidR="00F75106" w:rsidRDefault="00F75106">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F75106">
        <w:trPr>
          <w:trHeight w:val="306" w:hRule="exact"/>
        </w:trPr>
        <w:tc>
          <w:tcPr>
            <w:tcW w:w="7512" w:type="dxa"/>
            <w:gridSpan w:val="2"/>
          </w:tcPr>
          <w:p w:rsidR="00F75106" w:rsidRDefault="008A7B34">
            <w:pPr>
              <w:pStyle w:val="Huisstijl-Retouradres"/>
            </w:pPr>
            <w:r>
              <w:fldChar w:fldCharType="begin"/>
            </w:r>
            <w:r w:rsidR="000129A4">
              <w:instrText xml:space="preserve"> DOCPROPERTY retouradres </w:instrText>
            </w:r>
            <w:r>
              <w:fldChar w:fldCharType="separate"/>
            </w:r>
            <w:r w:rsidR="00B9533C">
              <w:t>&gt; Retouradres Postbus 20301 2500 EH  Den Haag</w:t>
            </w:r>
            <w:r>
              <w:fldChar w:fldCharType="end"/>
            </w:r>
          </w:p>
        </w:tc>
      </w:tr>
      <w:tr w:rsidR="00F75106">
        <w:trPr>
          <w:cantSplit/>
          <w:trHeight w:val="85" w:hRule="exact"/>
        </w:trPr>
        <w:tc>
          <w:tcPr>
            <w:tcW w:w="7512" w:type="dxa"/>
            <w:gridSpan w:val="2"/>
          </w:tcPr>
          <w:p w:rsidR="00F75106" w:rsidRDefault="00F75106">
            <w:pPr>
              <w:pStyle w:val="Huisstijl-Rubricering"/>
            </w:pPr>
          </w:p>
        </w:tc>
      </w:tr>
      <w:tr w:rsidR="00F75106">
        <w:trPr>
          <w:cantSplit/>
          <w:trHeight w:val="187" w:hRule="exact"/>
        </w:trPr>
        <w:tc>
          <w:tcPr>
            <w:tcW w:w="7512" w:type="dxa"/>
            <w:gridSpan w:val="2"/>
          </w:tcPr>
          <w:p w:rsidR="00F75106" w:rsidRDefault="008A7B34">
            <w:pPr>
              <w:pStyle w:val="Huisstijl-Rubricering"/>
            </w:pPr>
            <w:r>
              <w:fldChar w:fldCharType="begin"/>
            </w:r>
            <w:r w:rsidR="000129A4">
              <w:instrText xml:space="preserve"> DOCPROPERTY rubricering </w:instrText>
            </w:r>
            <w:r>
              <w:fldChar w:fldCharType="end"/>
            </w:r>
          </w:p>
        </w:tc>
      </w:tr>
      <w:tr w:rsidR="00F75106">
        <w:trPr>
          <w:cantSplit/>
          <w:trHeight w:val="2166" w:hRule="exact"/>
        </w:trPr>
        <w:tc>
          <w:tcPr>
            <w:tcW w:w="7512" w:type="dxa"/>
            <w:gridSpan w:val="2"/>
          </w:tcPr>
          <w:p w:rsidR="00B9533C" w:rsidRDefault="008A7B34">
            <w:pPr>
              <w:pStyle w:val="adres"/>
            </w:pPr>
            <w:r>
              <w:fldChar w:fldCharType="begin"/>
            </w:r>
            <w:r w:rsidR="000129A4">
              <w:instrText xml:space="preserve"> DOCVARIABLE adres *\MERGEFORMAT </w:instrText>
            </w:r>
            <w:r>
              <w:fldChar w:fldCharType="separate"/>
            </w:r>
            <w:r w:rsidR="00B9533C">
              <w:t>Aan de Voorzitter van de Tweede Kamer</w:t>
            </w:r>
          </w:p>
          <w:p w:rsidR="00B9533C" w:rsidRDefault="00B9533C">
            <w:pPr>
              <w:pStyle w:val="adres"/>
            </w:pPr>
            <w:r>
              <w:t>der Staten-Generaal</w:t>
            </w:r>
          </w:p>
          <w:p w:rsidR="00B9533C" w:rsidRDefault="00B9533C">
            <w:pPr>
              <w:pStyle w:val="adres"/>
            </w:pPr>
            <w:r>
              <w:t>Postbus 20018</w:t>
            </w:r>
          </w:p>
          <w:p w:rsidR="00B9533C" w:rsidRDefault="00B9533C">
            <w:pPr>
              <w:pStyle w:val="adres"/>
            </w:pPr>
            <w:r>
              <w:t>2500 EA  DEN HAAG</w:t>
            </w:r>
          </w:p>
          <w:p w:rsidR="00B9533C" w:rsidRDefault="00B9533C">
            <w:pPr>
              <w:pStyle w:val="adres"/>
            </w:pPr>
            <w:r>
              <w:t> </w:t>
            </w:r>
          </w:p>
          <w:p w:rsidR="00F75106" w:rsidRDefault="008A7B34">
            <w:pPr>
              <w:pStyle w:val="adres"/>
            </w:pPr>
            <w:r>
              <w:fldChar w:fldCharType="end"/>
            </w:r>
          </w:p>
          <w:p w:rsidR="00F75106" w:rsidRDefault="008A7B34">
            <w:pPr>
              <w:pStyle w:val="kixcode"/>
            </w:pPr>
            <w:r>
              <w:fldChar w:fldCharType="begin"/>
            </w:r>
            <w:r w:rsidR="000129A4">
              <w:instrText xml:space="preserve"> DOCPROPERTY kix </w:instrText>
            </w:r>
            <w:r>
              <w:fldChar w:fldCharType="end"/>
            </w:r>
          </w:p>
          <w:p w:rsidR="00F75106" w:rsidRDefault="00F75106">
            <w:pPr>
              <w:pStyle w:val="kixcode"/>
            </w:pPr>
          </w:p>
        </w:tc>
      </w:tr>
      <w:tr w:rsidR="00F75106">
        <w:trPr>
          <w:trHeight w:val="465" w:hRule="exact"/>
        </w:trPr>
        <w:tc>
          <w:tcPr>
            <w:tcW w:w="7512" w:type="dxa"/>
            <w:gridSpan w:val="2"/>
          </w:tcPr>
          <w:p w:rsidR="00F75106" w:rsidRDefault="00F75106">
            <w:pPr>
              <w:pStyle w:val="broodtekst"/>
            </w:pPr>
          </w:p>
        </w:tc>
      </w:tr>
      <w:tr w:rsidR="00F75106">
        <w:trPr>
          <w:trHeight w:val="238" w:hRule="exact"/>
        </w:trPr>
        <w:tc>
          <w:tcPr>
            <w:tcW w:w="1099" w:type="dxa"/>
          </w:tcPr>
          <w:p w:rsidR="00F75106" w:rsidRDefault="008A7B34">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B9533C">
              <w:rPr>
                <w:noProof/>
              </w:rPr>
              <w:t>Datum</w:t>
            </w:r>
            <w:r>
              <w:rPr>
                <w:noProof/>
              </w:rPr>
              <w:fldChar w:fldCharType="end"/>
            </w:r>
          </w:p>
        </w:tc>
        <w:tc>
          <w:tcPr>
            <w:tcW w:w="6413" w:type="dxa"/>
          </w:tcPr>
          <w:p w:rsidR="00F75106" w:rsidP="0047047C" w:rsidRDefault="00426791">
            <w:pPr>
              <w:pStyle w:val="datumonderwerp"/>
              <w:tabs>
                <w:tab w:val="clear" w:pos="794"/>
                <w:tab w:val="left" w:pos="1092"/>
              </w:tabs>
              <w:ind w:left="1140" w:hanging="1140"/>
            </w:pPr>
            <w:r>
              <w:t>11</w:t>
            </w:r>
            <w:r w:rsidR="00A73DE6">
              <w:t xml:space="preserve"> novem</w:t>
            </w:r>
            <w:r w:rsidR="00B451EA">
              <w:t>ber 2016</w:t>
            </w:r>
          </w:p>
        </w:tc>
      </w:tr>
      <w:tr w:rsidR="00F75106">
        <w:trPr>
          <w:trHeight w:val="482" w:hRule="exact"/>
        </w:trPr>
        <w:tc>
          <w:tcPr>
            <w:tcW w:w="1099" w:type="dxa"/>
          </w:tcPr>
          <w:p w:rsidR="00F75106" w:rsidRDefault="008A7B34">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B9533C">
              <w:rPr>
                <w:noProof/>
              </w:rPr>
              <w:t>Onderwerp</w:t>
            </w:r>
            <w:r>
              <w:rPr>
                <w:noProof/>
              </w:rPr>
              <w:fldChar w:fldCharType="end"/>
            </w:r>
          </w:p>
        </w:tc>
        <w:tc>
          <w:tcPr>
            <w:tcW w:w="6413" w:type="dxa"/>
          </w:tcPr>
          <w:p w:rsidR="00F75106" w:rsidP="00264428" w:rsidRDefault="008A7B34">
            <w:pPr>
              <w:pStyle w:val="datumonderwerp"/>
            </w:pPr>
            <w:r>
              <w:fldChar w:fldCharType="begin"/>
            </w:r>
            <w:r w:rsidR="000129A4">
              <w:instrText xml:space="preserve"> DOCPROPERTY onderwerp </w:instrText>
            </w:r>
            <w:r>
              <w:fldChar w:fldCharType="separate"/>
            </w:r>
            <w:r w:rsidR="00B9533C">
              <w:t xml:space="preserve">Geannoteerde agenda JBZ-Raad </w:t>
            </w:r>
            <w:r>
              <w:fldChar w:fldCharType="end"/>
            </w:r>
            <w:r w:rsidR="00264428">
              <w:t>18 november 2016</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F75106">
        <w:tc>
          <w:tcPr>
            <w:tcW w:w="2013" w:type="dxa"/>
          </w:tcPr>
          <w:p w:rsidR="009943B6" w:rsidP="009943B6" w:rsidRDefault="009943B6">
            <w:pPr>
              <w:pStyle w:val="afzendgegevens-bold"/>
            </w:pPr>
            <w:bookmarkStart w:name="referentiegegevens" w:id="3"/>
            <w:bookmarkStart w:name="referentiegegevens_bk" w:id="4"/>
            <w:bookmarkEnd w:id="3"/>
            <w:r>
              <w:t>Directie Europese en Internationale Aangelegenheden</w:t>
            </w:r>
          </w:p>
          <w:p w:rsidR="009943B6" w:rsidP="009943B6" w:rsidRDefault="009943B6">
            <w:pPr>
              <w:pStyle w:val="afzendgegevens"/>
            </w:pPr>
            <w:r>
              <w:t>DEIA/EU</w:t>
            </w:r>
          </w:p>
          <w:p w:rsidR="009943B6" w:rsidP="009943B6" w:rsidRDefault="009943B6">
            <w:pPr>
              <w:pStyle w:val="witregel1"/>
            </w:pPr>
            <w:r>
              <w:t> </w:t>
            </w:r>
          </w:p>
          <w:p w:rsidRPr="00245F5D" w:rsidR="009943B6" w:rsidP="009943B6" w:rsidRDefault="009943B6">
            <w:pPr>
              <w:pStyle w:val="afzendgegevens"/>
              <w:rPr>
                <w:lang w:val="de-DE"/>
              </w:rPr>
            </w:pPr>
            <w:r w:rsidRPr="00245F5D">
              <w:rPr>
                <w:lang w:val="de-DE"/>
              </w:rPr>
              <w:t>Turfmarkt 147</w:t>
            </w:r>
          </w:p>
          <w:p w:rsidRPr="00245F5D" w:rsidR="009943B6" w:rsidP="009943B6" w:rsidRDefault="009943B6">
            <w:pPr>
              <w:pStyle w:val="afzendgegevens"/>
              <w:rPr>
                <w:lang w:val="de-DE"/>
              </w:rPr>
            </w:pPr>
            <w:r w:rsidRPr="00245F5D">
              <w:rPr>
                <w:lang w:val="de-DE"/>
              </w:rPr>
              <w:t>2511 DP  Den Haag</w:t>
            </w:r>
          </w:p>
          <w:p w:rsidRPr="00245F5D" w:rsidR="009943B6" w:rsidP="009943B6" w:rsidRDefault="009943B6">
            <w:pPr>
              <w:pStyle w:val="afzendgegevens"/>
              <w:rPr>
                <w:lang w:val="de-DE"/>
              </w:rPr>
            </w:pPr>
            <w:r w:rsidRPr="00245F5D">
              <w:rPr>
                <w:lang w:val="de-DE"/>
              </w:rPr>
              <w:t>Postbus 20301</w:t>
            </w:r>
          </w:p>
          <w:p w:rsidRPr="00245F5D" w:rsidR="009943B6" w:rsidP="009943B6" w:rsidRDefault="009943B6">
            <w:pPr>
              <w:pStyle w:val="afzendgegevens"/>
              <w:rPr>
                <w:lang w:val="de-DE"/>
              </w:rPr>
            </w:pPr>
            <w:r w:rsidRPr="00245F5D">
              <w:rPr>
                <w:lang w:val="de-DE"/>
              </w:rPr>
              <w:t>2500 EH  Den Haag</w:t>
            </w:r>
          </w:p>
          <w:p w:rsidRPr="00245F5D" w:rsidR="009943B6" w:rsidP="009943B6" w:rsidRDefault="009943B6">
            <w:pPr>
              <w:pStyle w:val="afzendgegevens"/>
              <w:rPr>
                <w:lang w:val="de-DE"/>
              </w:rPr>
            </w:pPr>
            <w:r w:rsidRPr="00245F5D">
              <w:rPr>
                <w:lang w:val="de-DE"/>
              </w:rPr>
              <w:t>www.rijksoverheid.nl/venj</w:t>
            </w:r>
          </w:p>
          <w:p w:rsidRPr="00245F5D" w:rsidR="009943B6" w:rsidP="009943B6" w:rsidRDefault="009943B6">
            <w:pPr>
              <w:pStyle w:val="witregel1"/>
              <w:rPr>
                <w:lang w:val="de-DE"/>
              </w:rPr>
            </w:pPr>
            <w:r w:rsidRPr="00245F5D">
              <w:rPr>
                <w:lang w:val="de-DE"/>
              </w:rPr>
              <w:t> </w:t>
            </w:r>
          </w:p>
          <w:p w:rsidRPr="00245F5D" w:rsidR="009943B6" w:rsidP="009943B6" w:rsidRDefault="009943B6">
            <w:pPr>
              <w:pStyle w:val="witregel2"/>
              <w:rPr>
                <w:lang w:val="de-DE"/>
              </w:rPr>
            </w:pPr>
            <w:r w:rsidRPr="00245F5D">
              <w:rPr>
                <w:lang w:val="de-DE"/>
              </w:rPr>
              <w:t> </w:t>
            </w:r>
          </w:p>
          <w:p w:rsidR="009943B6" w:rsidP="00A73DE6" w:rsidRDefault="009943B6">
            <w:pPr>
              <w:pStyle w:val="referentiekopjes"/>
            </w:pPr>
            <w:r>
              <w:t>Ons kenmerk</w:t>
            </w:r>
          </w:p>
          <w:p w:rsidRPr="00A73DE6" w:rsidR="00A73DE6" w:rsidP="00A73DE6" w:rsidRDefault="00DC6ACA">
            <w:pPr>
              <w:pStyle w:val="referentiegegevens"/>
            </w:pPr>
            <w:r>
              <w:t>2012888</w:t>
            </w:r>
          </w:p>
          <w:p w:rsidR="009943B6" w:rsidP="009943B6" w:rsidRDefault="009943B6">
            <w:pPr>
              <w:pStyle w:val="witregel1"/>
            </w:pPr>
            <w:r>
              <w:t> </w:t>
            </w:r>
          </w:p>
          <w:p w:rsidR="009943B6" w:rsidP="009943B6" w:rsidRDefault="009943B6">
            <w:pPr>
              <w:pStyle w:val="referentiekopjes"/>
            </w:pPr>
            <w:r>
              <w:t>Bijlagen</w:t>
            </w:r>
          </w:p>
          <w:p w:rsidR="009943B6" w:rsidP="009943B6" w:rsidRDefault="00AD3C51">
            <w:pPr>
              <w:pStyle w:val="referentiegegevens"/>
            </w:pPr>
            <w:r>
              <w:t>1</w:t>
            </w:r>
          </w:p>
          <w:p w:rsidR="009943B6" w:rsidP="009943B6" w:rsidRDefault="009943B6">
            <w:pPr>
              <w:pStyle w:val="witregel1"/>
            </w:pPr>
            <w:r>
              <w:t> </w:t>
            </w:r>
          </w:p>
          <w:p w:rsidR="009943B6" w:rsidP="009943B6" w:rsidRDefault="009943B6">
            <w:pPr>
              <w:pStyle w:val="clausule"/>
            </w:pPr>
            <w:r>
              <w:t>Bij beantwoording de datum en ons kenmerk vermelden. Wilt u slechts één zaak in uw brief behandelen.</w:t>
            </w:r>
          </w:p>
          <w:p w:rsidR="009943B6" w:rsidP="009943B6" w:rsidRDefault="009943B6">
            <w:pPr>
              <w:pStyle w:val="referentiegegevens"/>
            </w:pPr>
          </w:p>
          <w:bookmarkEnd w:id="4"/>
          <w:p w:rsidR="00F75106" w:rsidP="009943B6" w:rsidRDefault="008A7B34">
            <w:pPr>
              <w:pStyle w:val="referentiegegevens"/>
            </w:pPr>
            <w:r>
              <w:fldChar w:fldCharType="begin"/>
            </w:r>
            <w:r w:rsidR="00F75106">
              <w:instrText xml:space="preserve"> DOCPROPERTY referentiegegevens </w:instrText>
            </w:r>
            <w:r>
              <w:fldChar w:fldCharType="end"/>
            </w:r>
          </w:p>
        </w:tc>
      </w:tr>
    </w:tbl>
    <w:p w:rsidR="00F75106" w:rsidRDefault="00F75106">
      <w:pPr>
        <w:pStyle w:val="broodtekst"/>
      </w:pPr>
    </w:p>
    <w:p w:rsidR="00F75106" w:rsidRDefault="00F75106">
      <w:pPr>
        <w:pStyle w:val="broodtekst"/>
        <w:sectPr w:rsidR="00F75106" w:rsidSect="009C3827">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paperSrc w:first="262" w:other="259"/>
          <w:cols w:space="720"/>
          <w:titlePg/>
          <w:docGrid w:linePitch="360"/>
        </w:sectPr>
      </w:pPr>
    </w:p>
    <w:p w:rsidR="00CA1CC2" w:rsidP="00CA1CC2" w:rsidRDefault="00CA1CC2">
      <w:pPr>
        <w:rPr>
          <w:szCs w:val="18"/>
        </w:rPr>
      </w:pPr>
      <w:bookmarkStart w:name="cursor" w:id="7"/>
      <w:bookmarkEnd w:id="7"/>
    </w:p>
    <w:p w:rsidR="00761F44" w:rsidP="00CA1CC2" w:rsidRDefault="00761F44">
      <w:pPr>
        <w:rPr>
          <w:szCs w:val="18"/>
        </w:rPr>
      </w:pPr>
    </w:p>
    <w:p w:rsidR="00761F44" w:rsidP="00CA1CC2" w:rsidRDefault="00761F44">
      <w:pPr>
        <w:rPr>
          <w:szCs w:val="18"/>
        </w:rPr>
      </w:pPr>
    </w:p>
    <w:p w:rsidR="00761F44" w:rsidP="00CA1CC2" w:rsidRDefault="00761F44">
      <w:pPr>
        <w:rPr>
          <w:szCs w:val="18"/>
        </w:rPr>
      </w:pPr>
    </w:p>
    <w:p w:rsidR="00761F44" w:rsidP="00CA1CC2" w:rsidRDefault="00761F44">
      <w:pPr>
        <w:rPr>
          <w:szCs w:val="18"/>
        </w:rPr>
      </w:pPr>
    </w:p>
    <w:p w:rsidR="00761F44" w:rsidP="00761F44" w:rsidRDefault="00761F44">
      <w:pPr>
        <w:pStyle w:val="broodtekst"/>
      </w:pPr>
      <w:r w:rsidRPr="00FA3165">
        <w:t>Hierbij bieden wij u</w:t>
      </w:r>
      <w:r>
        <w:t>, mede namens de Minister van Binnenlandse Zaken en Koninkrijksrelaties,</w:t>
      </w:r>
      <w:r w:rsidRPr="00FA3165">
        <w:t xml:space="preserve"> de geannoteerde agenda van de bijeenkomst van de Raad Justitie en Binnenlandse Zaken van </w:t>
      </w:r>
      <w:r>
        <w:t xml:space="preserve">18 november </w:t>
      </w:r>
      <w:r w:rsidRPr="00FA3165">
        <w:t xml:space="preserve">2016 in </w:t>
      </w:r>
      <w:r>
        <w:t xml:space="preserve">Brussel </w:t>
      </w:r>
      <w:r w:rsidRPr="00FA3165">
        <w:t xml:space="preserve">aan. </w:t>
      </w:r>
    </w:p>
    <w:p w:rsidR="00761F44" w:rsidP="00761F44" w:rsidRDefault="00761F44">
      <w:pPr>
        <w:pStyle w:val="broodtekst"/>
      </w:pPr>
    </w:p>
    <w:p w:rsidR="00761F44" w:rsidP="00761F44" w:rsidRDefault="00761F44">
      <w:r>
        <w:t>Voor de goede orde informeren wij u dat het Slowaaks voorzitterschap aan de vooravond van deze JBZ-Raad de verantwoordelijke ministers heeft uitgenodigd voor een migratiewerkdiner. Dit werkdiner zal verhandelen over de opvolging van de conclusies van de Europese Raad van 20 oktober jl. en ter voorbereiding van de Europese Raad van december, met name voor wat betreft de toekomstige toepassing van de beginselen van verantwoordelijkheid en solidariteit.</w:t>
      </w:r>
    </w:p>
    <w:p w:rsidR="00505A97" w:rsidP="00761F44" w:rsidRDefault="00505A97"/>
    <w:p w:rsidR="00505A97" w:rsidP="00761F44" w:rsidRDefault="00505A97">
      <w:pPr>
        <w:rPr>
          <w:szCs w:val="18"/>
        </w:rPr>
      </w:pPr>
    </w:p>
    <w:p w:rsidR="00CA1CC2" w:rsidP="00CA1CC2" w:rsidRDefault="00CA1CC2">
      <w:pPr>
        <w:rPr>
          <w:szCs w:val="18"/>
        </w:rPr>
      </w:pPr>
      <w:r>
        <w:rPr>
          <w:szCs w:val="18"/>
        </w:rPr>
        <w:t>De Minister van Veiligheid en Justitie,</w:t>
      </w:r>
    </w:p>
    <w:p w:rsidR="00CA1CC2" w:rsidP="00CA1CC2" w:rsidRDefault="00CA1CC2">
      <w:pPr>
        <w:rPr>
          <w:szCs w:val="18"/>
        </w:rPr>
      </w:pPr>
    </w:p>
    <w:p w:rsidR="00CA1CC2" w:rsidP="00CA1CC2" w:rsidRDefault="00CA1CC2">
      <w:pPr>
        <w:rPr>
          <w:szCs w:val="18"/>
        </w:rPr>
      </w:pPr>
    </w:p>
    <w:p w:rsidR="00CA1CC2" w:rsidP="00CA1CC2" w:rsidRDefault="00CA1CC2">
      <w:pPr>
        <w:rPr>
          <w:szCs w:val="18"/>
        </w:rPr>
      </w:pPr>
    </w:p>
    <w:p w:rsidR="00CA1CC2" w:rsidP="00CA1CC2" w:rsidRDefault="00CA1CC2">
      <w:pPr>
        <w:rPr>
          <w:szCs w:val="18"/>
        </w:rPr>
      </w:pPr>
    </w:p>
    <w:p w:rsidR="00CA1CC2" w:rsidP="00CA1CC2" w:rsidRDefault="00CA1CC2">
      <w:pPr>
        <w:rPr>
          <w:szCs w:val="18"/>
        </w:rPr>
      </w:pPr>
      <w:r>
        <w:rPr>
          <w:szCs w:val="18"/>
        </w:rPr>
        <w:t>G.A. van der Steur</w:t>
      </w:r>
    </w:p>
    <w:p w:rsidR="00CA1CC2" w:rsidP="00CA1CC2" w:rsidRDefault="00CA1CC2">
      <w:pPr>
        <w:rPr>
          <w:szCs w:val="18"/>
        </w:rPr>
      </w:pPr>
    </w:p>
    <w:p w:rsidR="00CA1CC2" w:rsidP="00CA1CC2" w:rsidRDefault="00CA1CC2">
      <w:pPr>
        <w:rPr>
          <w:szCs w:val="18"/>
        </w:rPr>
      </w:pPr>
    </w:p>
    <w:p w:rsidR="00CA1CC2" w:rsidP="00CA1CC2" w:rsidRDefault="00CA1CC2">
      <w:pPr>
        <w:rPr>
          <w:szCs w:val="18"/>
        </w:rPr>
      </w:pPr>
      <w:r>
        <w:rPr>
          <w:szCs w:val="18"/>
        </w:rPr>
        <w:t>De Staatssecretaris van Veiligheid en Justitie,</w:t>
      </w:r>
    </w:p>
    <w:p w:rsidR="00CA1CC2" w:rsidP="00CA1CC2" w:rsidRDefault="00CA1CC2">
      <w:pPr>
        <w:rPr>
          <w:szCs w:val="18"/>
        </w:rPr>
      </w:pPr>
    </w:p>
    <w:p w:rsidR="00CA1CC2" w:rsidP="00CA1CC2" w:rsidRDefault="00CA1CC2">
      <w:pPr>
        <w:rPr>
          <w:szCs w:val="18"/>
        </w:rPr>
      </w:pPr>
    </w:p>
    <w:p w:rsidR="00CA1CC2" w:rsidP="00CA1CC2" w:rsidRDefault="00CA1CC2">
      <w:pPr>
        <w:rPr>
          <w:szCs w:val="18"/>
        </w:rPr>
      </w:pPr>
    </w:p>
    <w:p w:rsidR="00CA1CC2" w:rsidP="00CA1CC2" w:rsidRDefault="00CA1CC2">
      <w:pPr>
        <w:rPr>
          <w:szCs w:val="18"/>
        </w:rPr>
      </w:pPr>
    </w:p>
    <w:p w:rsidR="00CA1CC2" w:rsidP="00A73DE6" w:rsidRDefault="00CA1CC2">
      <w:pPr>
        <w:rPr>
          <w:szCs w:val="18"/>
        </w:rPr>
      </w:pPr>
      <w:r>
        <w:rPr>
          <w:szCs w:val="18"/>
        </w:rPr>
        <w:t>K.H.D.M. Dijkhoff</w:t>
      </w:r>
    </w:p>
    <w:sectPr w:rsidR="00CA1CC2" w:rsidSect="009C3827">
      <w:headerReference w:type="even" r:id="rId15"/>
      <w:footerReference w:type="default" r:id="rId16"/>
      <w:type w:val="continuous"/>
      <w:pgSz w:w="11906" w:h="16838" w:code="9"/>
      <w:pgMar w:top="2398" w:right="2818" w:bottom="1077" w:left="1588" w:header="2398" w:footer="25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3B6" w:rsidRDefault="009943B6">
      <w:r>
        <w:separator/>
      </w:r>
    </w:p>
    <w:p w:rsidR="009943B6" w:rsidRDefault="009943B6"/>
    <w:p w:rsidR="009943B6" w:rsidRDefault="009943B6"/>
    <w:p w:rsidR="009943B6" w:rsidRDefault="009943B6"/>
  </w:endnote>
  <w:endnote w:type="continuationSeparator" w:id="0">
    <w:p w:rsidR="009943B6" w:rsidRDefault="009943B6">
      <w:r>
        <w:continuationSeparator/>
      </w:r>
    </w:p>
    <w:p w:rsidR="009943B6" w:rsidRDefault="009943B6"/>
    <w:p w:rsidR="009943B6" w:rsidRDefault="009943B6"/>
    <w:p w:rsidR="009943B6" w:rsidRDefault="009943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A7B34">
    <w:pPr>
      <w:pStyle w:val="Footer"/>
      <w:framePr w:wrap="around" w:vAnchor="text" w:hAnchor="margin" w:xAlign="center" w:y="1"/>
      <w:rPr>
        <w:rStyle w:val="PageNumber"/>
      </w:rPr>
    </w:pPr>
    <w:r>
      <w:rPr>
        <w:rStyle w:val="PageNumber"/>
      </w:rPr>
      <w:fldChar w:fldCharType="begin"/>
    </w:r>
    <w:r w:rsidR="0089073C">
      <w:rPr>
        <w:rStyle w:val="PageNumber"/>
      </w:rPr>
      <w:instrText xml:space="preserve">PAGE  </w:instrText>
    </w:r>
    <w:r>
      <w:rPr>
        <w:rStyle w:val="PageNumber"/>
      </w:rPr>
      <w:fldChar w:fldCharType="end"/>
    </w:r>
  </w:p>
  <w:p w:rsidR="0089073C" w:rsidRDefault="0089073C">
    <w:pPr>
      <w:pStyle w:val="Footer"/>
    </w:pPr>
  </w:p>
  <w:p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89073C">
      <w:trPr>
        <w:trHeight w:hRule="exact" w:val="240"/>
      </w:trPr>
      <w:tc>
        <w:tcPr>
          <w:tcW w:w="7752" w:type="dxa"/>
        </w:tcPr>
        <w:p w:rsidR="0089073C" w:rsidRDefault="0089073C">
          <w:pPr>
            <w:pStyle w:val="Huisstijl-Rubricering"/>
          </w:pPr>
          <w:r>
            <w:t>VERTROUWELIJK</w:t>
          </w:r>
        </w:p>
      </w:tc>
      <w:tc>
        <w:tcPr>
          <w:tcW w:w="2148" w:type="dxa"/>
        </w:tcPr>
        <w:p w:rsidR="0089073C" w:rsidRDefault="0089073C">
          <w:pPr>
            <w:pStyle w:val="Huisstijl-Paginanummering"/>
          </w:pPr>
          <w:r>
            <w:rPr>
              <w:rStyle w:val="Huisstijl-GegevenCharChar"/>
            </w:rPr>
            <w:t>Pagina  van</w:t>
          </w:r>
          <w:r>
            <w:t xml:space="preserve"> </w:t>
          </w:r>
          <w:r w:rsidR="00426791">
            <w:fldChar w:fldCharType="begin"/>
          </w:r>
          <w:r w:rsidR="00426791">
            <w:instrText xml:space="preserve"> NUMPAGES   \* MERGEFORMAT </w:instrText>
          </w:r>
          <w:r w:rsidR="00426791">
            <w:fldChar w:fldCharType="separate"/>
          </w:r>
          <w:r w:rsidR="009C3827">
            <w:t>1</w:t>
          </w:r>
          <w:r w:rsidR="00426791">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89073C">
      <w:trPr>
        <w:trHeight w:hRule="exact" w:val="240"/>
      </w:trPr>
      <w:tc>
        <w:tcPr>
          <w:tcW w:w="7752" w:type="dxa"/>
        </w:tcPr>
        <w:bookmarkStart w:id="5" w:name="bmVoettekst1"/>
        <w:p w:rsidR="0089073C" w:rsidRDefault="008A7B34">
          <w:pPr>
            <w:pStyle w:val="Huisstijl-Rubricering"/>
          </w:pPr>
          <w:r>
            <w:fldChar w:fldCharType="begin"/>
          </w:r>
          <w:r w:rsidR="0089073C">
            <w:instrText xml:space="preserve"> DOCPROPERTY rubricering </w:instrText>
          </w:r>
          <w:r>
            <w:fldChar w:fldCharType="end"/>
          </w:r>
        </w:p>
      </w:tc>
      <w:tc>
        <w:tcPr>
          <w:tcW w:w="2148" w:type="dxa"/>
        </w:tcPr>
        <w:p w:rsidR="0089073C" w:rsidRDefault="008A7B34">
          <w:pPr>
            <w:pStyle w:val="Huisstijl-Paginanummering"/>
          </w:pP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9C3827">
            <w:rPr>
              <w:rStyle w:val="Huisstijl-GegevenCharChar"/>
            </w:rPr>
            <w:t>Pagina</w:t>
          </w:r>
          <w:r>
            <w:rPr>
              <w:rStyle w:val="Huisstijl-GegevenCharCha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PAGE   \* MERGEFORMAT </w:instrText>
          </w:r>
          <w:r>
            <w:rPr>
              <w:rStyle w:val="Huisstijl-GegevenCharChar"/>
            </w:rPr>
            <w:fldChar w:fldCharType="separate"/>
          </w:r>
          <w:r w:rsidR="00B9533C">
            <w:rPr>
              <w:rStyle w:val="Huisstijl-GegevenCharChar"/>
            </w:rPr>
            <w:t>1</w:t>
          </w:r>
          <w:r>
            <w:rPr>
              <w:rStyle w:val="Huisstijl-GegevenCharCha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9C3827">
            <w:rPr>
              <w:rStyle w:val="Huisstijl-GegevenCharChar"/>
            </w:rPr>
            <w:t>van</w:t>
          </w:r>
          <w:r>
            <w:rPr>
              <w:rStyle w:val="Huisstijl-GegevenCharChar"/>
            </w:rPr>
            <w:fldChar w:fldCharType="end"/>
          </w:r>
          <w:r w:rsidR="0089073C">
            <w:t xml:space="preserve"> </w:t>
          </w:r>
          <w:r w:rsidR="00426791">
            <w:fldChar w:fldCharType="begin"/>
          </w:r>
          <w:r w:rsidR="00426791">
            <w:instrText xml:space="preserve"> SECTIONPAGES   \* MERGEFORMAT </w:instrText>
          </w:r>
          <w:r w:rsidR="00426791">
            <w:fldChar w:fldCharType="separate"/>
          </w:r>
          <w:r w:rsidR="00B9533C">
            <w:t>1</w:t>
          </w:r>
          <w:r w:rsidR="00426791">
            <w:fldChar w:fldCharType="end"/>
          </w:r>
        </w:p>
      </w:tc>
    </w:tr>
    <w:bookmarkEnd w:id="5"/>
  </w:tbl>
  <w:p w:rsidR="0089073C" w:rsidRDefault="0089073C">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89073C">
      <w:trPr>
        <w:cantSplit/>
        <w:trHeight w:hRule="exact" w:val="23"/>
      </w:trPr>
      <w:tc>
        <w:tcPr>
          <w:tcW w:w="7771" w:type="dxa"/>
        </w:tcPr>
        <w:p w:rsidR="0089073C" w:rsidRDefault="0089073C">
          <w:pPr>
            <w:pStyle w:val="Huisstijl-Rubricering"/>
          </w:pPr>
        </w:p>
      </w:tc>
      <w:tc>
        <w:tcPr>
          <w:tcW w:w="2123" w:type="dxa"/>
        </w:tcPr>
        <w:p w:rsidR="0089073C" w:rsidRDefault="0089073C">
          <w:pPr>
            <w:pStyle w:val="Huisstijl-Paginanummering"/>
          </w:pPr>
        </w:p>
      </w:tc>
    </w:tr>
    <w:tr w:rsidR="0089073C">
      <w:trPr>
        <w:cantSplit/>
        <w:trHeight w:hRule="exact" w:val="216"/>
      </w:trPr>
      <w:tc>
        <w:tcPr>
          <w:tcW w:w="7771" w:type="dxa"/>
        </w:tcPr>
        <w:p w:rsidR="0089073C" w:rsidRDefault="008A7B34">
          <w:pPr>
            <w:pStyle w:val="Huisstijl-Rubricering"/>
          </w:pPr>
          <w:r>
            <w:fldChar w:fldCharType="begin"/>
          </w:r>
          <w:r w:rsidR="0089073C">
            <w:instrText xml:space="preserve"> DOCPROPERTY Rubricering </w:instrText>
          </w:r>
          <w:r>
            <w:fldChar w:fldCharType="end"/>
          </w:r>
        </w:p>
      </w:tc>
      <w:tc>
        <w:tcPr>
          <w:tcW w:w="2123" w:type="dxa"/>
        </w:tcPr>
        <w:p w:rsidR="0089073C" w:rsidRDefault="008A7B34">
          <w:pPr>
            <w:pStyle w:val="Huisstijl-Paginanummering"/>
          </w:pPr>
          <w:r>
            <w:fldChar w:fldCharType="begin"/>
          </w:r>
          <w:r w:rsidR="0089073C">
            <w:instrText xml:space="preserve"> if </w:instrText>
          </w:r>
          <w:r>
            <w:fldChar w:fldCharType="begin"/>
          </w:r>
          <w:r w:rsidR="000129A4">
            <w:instrText xml:space="preserve"> DOCPROPERTY mailing-aan </w:instrText>
          </w:r>
          <w:r>
            <w:fldChar w:fldCharType="end"/>
          </w:r>
          <w:r w:rsidR="0089073C">
            <w:instrText xml:space="preserve"> = "1" "" "</w:instrText>
          </w:r>
          <w:r>
            <w:rPr>
              <w:rStyle w:val="Huisstijl-GegevenCharChar"/>
            </w:rPr>
            <w:fldChar w:fldCharType="begin"/>
          </w:r>
          <w:r w:rsidR="0089073C">
            <w:rPr>
              <w:rStyle w:val="Huisstijl-GegevenCharChar"/>
            </w:rPr>
            <w:instrText xml:space="preserve"> if </w:instrText>
          </w:r>
          <w:r>
            <w:rPr>
              <w:rStyle w:val="Huisstijl-GegevenCharChar"/>
            </w:rPr>
            <w:fldChar w:fldCharType="begin"/>
          </w:r>
          <w:r w:rsidR="0089073C">
            <w:rPr>
              <w:rStyle w:val="Huisstijl-GegevenCharChar"/>
            </w:rPr>
            <w:instrText xml:space="preserve"> NUMPAGES </w:instrText>
          </w:r>
          <w:r>
            <w:rPr>
              <w:rStyle w:val="Huisstijl-GegevenCharChar"/>
            </w:rPr>
            <w:fldChar w:fldCharType="separate"/>
          </w:r>
          <w:r w:rsidR="00905438">
            <w:rPr>
              <w:rStyle w:val="Huisstijl-GegevenCharChar"/>
            </w:rPr>
            <w:instrText>1</w:instrText>
          </w:r>
          <w:r>
            <w:rPr>
              <w:rStyle w:val="Huisstijl-GegevenCharChar"/>
            </w:rPr>
            <w:fldChar w:fldCharType="end"/>
          </w:r>
          <w:r w:rsidR="0089073C">
            <w:rPr>
              <w:rStyle w:val="Huisstijl-GegevenCharChar"/>
            </w:rPr>
            <w:instrText xml:space="preserve"> = "1" "" "</w:instrText>
          </w: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89073C">
            <w:rPr>
              <w:rStyle w:val="Huisstijl-GegevenCharChar"/>
            </w:rPr>
            <w:instrText>Pagina</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PAGE </w:instrText>
          </w:r>
          <w:r>
            <w:rPr>
              <w:rStyle w:val="Huisstijl-GegevenCharChar"/>
            </w:rPr>
            <w:fldChar w:fldCharType="separate"/>
          </w:r>
          <w:r w:rsidR="00A73DE6">
            <w:rPr>
              <w:rStyle w:val="Huisstijl-GegevenCharChar"/>
            </w:rPr>
            <w:instrText>1</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89073C">
            <w:rPr>
              <w:rStyle w:val="Huisstijl-GegevenCharChar"/>
            </w:rPr>
            <w:instrText>van</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NUMPAGES </w:instrText>
          </w:r>
          <w:r>
            <w:rPr>
              <w:rStyle w:val="Huisstijl-GegevenCharChar"/>
            </w:rPr>
            <w:fldChar w:fldCharType="separate"/>
          </w:r>
          <w:r w:rsidR="00A73DE6">
            <w:rPr>
              <w:rStyle w:val="Huisstijl-GegevenCharChar"/>
            </w:rPr>
            <w:instrText>2</w:instrText>
          </w:r>
          <w:r>
            <w:rPr>
              <w:rStyle w:val="Huisstijl-GegevenCharChar"/>
            </w:rPr>
            <w:fldChar w:fldCharType="end"/>
          </w:r>
          <w:r w:rsidR="0089073C">
            <w:rPr>
              <w:rStyle w:val="Huisstijl-GegevenCharChar"/>
            </w:rPr>
            <w:instrText>"</w:instrText>
          </w:r>
          <w:r>
            <w:rPr>
              <w:rStyle w:val="Huisstijl-GegevenCharChar"/>
            </w:rPr>
            <w:fldChar w:fldCharType="end"/>
          </w:r>
          <w:r w:rsidR="0089073C">
            <w:instrText xml:space="preserve">" </w:instrText>
          </w:r>
          <w:r>
            <w:fldChar w:fldCharType="end"/>
          </w:r>
        </w:p>
      </w:tc>
    </w:tr>
  </w:tbl>
  <w:p w:rsidR="0089073C" w:rsidRDefault="0089073C">
    <w:pPr>
      <w:pStyle w:val="brood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89073C">
      <w:trPr>
        <w:cantSplit/>
        <w:trHeight w:hRule="exact" w:val="170"/>
      </w:trPr>
      <w:tc>
        <w:tcPr>
          <w:tcW w:w="7769" w:type="dxa"/>
        </w:tcPr>
        <w:p w:rsidR="0089073C" w:rsidRDefault="0089073C">
          <w:pPr>
            <w:pStyle w:val="Huisstijl-Rubricering"/>
          </w:pPr>
        </w:p>
      </w:tc>
      <w:tc>
        <w:tcPr>
          <w:tcW w:w="2123" w:type="dxa"/>
        </w:tcPr>
        <w:p w:rsidR="0089073C" w:rsidRDefault="0089073C">
          <w:pPr>
            <w:pStyle w:val="Huisstijl-Paginanummering"/>
          </w:pPr>
        </w:p>
      </w:tc>
    </w:tr>
    <w:tr w:rsidR="0089073C">
      <w:trPr>
        <w:cantSplit/>
        <w:trHeight w:hRule="exact" w:val="289"/>
      </w:trPr>
      <w:tc>
        <w:tcPr>
          <w:tcW w:w="7769" w:type="dxa"/>
        </w:tcPr>
        <w:p w:rsidR="0089073C" w:rsidRDefault="008A7B34">
          <w:pPr>
            <w:pStyle w:val="Huisstijl-Rubricering"/>
          </w:pPr>
          <w:r>
            <w:fldChar w:fldCharType="begin"/>
          </w:r>
          <w:r w:rsidR="0089073C">
            <w:instrText xml:space="preserve"> DOCPROPERTY Rubricering </w:instrText>
          </w:r>
          <w:r>
            <w:fldChar w:fldCharType="end"/>
          </w:r>
        </w:p>
      </w:tc>
      <w:tc>
        <w:tcPr>
          <w:tcW w:w="2123" w:type="dxa"/>
        </w:tcPr>
        <w:p w:rsidR="0089073C" w:rsidRDefault="008A7B34">
          <w:pPr>
            <w:pStyle w:val="Huisstijl-Paginanummering"/>
            <w:rPr>
              <w:rStyle w:val="Huisstijl-GegevenCharChar"/>
            </w:rPr>
          </w:pP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9C3827">
            <w:rPr>
              <w:rStyle w:val="Huisstijl-GegevenCharChar"/>
            </w:rPr>
            <w:t>Pagina</w:t>
          </w:r>
          <w:r>
            <w:rPr>
              <w:rStyle w:val="Huisstijl-GegevenCharChar"/>
            </w:rPr>
            <w:fldChar w:fldCharType="end"/>
          </w:r>
          <w:r w:rsidR="0089073C">
            <w:rPr>
              <w:rStyle w:val="Huisstijl-GegevenCharChar"/>
            </w:rPr>
            <w:t xml:space="preserve"> </w:t>
          </w:r>
          <w:r>
            <w:rPr>
              <w:rStyle w:val="PageNumber"/>
            </w:rPr>
            <w:fldChar w:fldCharType="begin"/>
          </w:r>
          <w:r w:rsidR="0089073C">
            <w:rPr>
              <w:rStyle w:val="PageNumber"/>
            </w:rPr>
            <w:instrText xml:space="preserve">PAGE  </w:instrText>
          </w:r>
          <w:r>
            <w:rPr>
              <w:rStyle w:val="PageNumber"/>
            </w:rPr>
            <w:fldChar w:fldCharType="separate"/>
          </w:r>
          <w:r w:rsidR="00A73DE6">
            <w:rPr>
              <w:rStyle w:val="PageNumber"/>
            </w:rPr>
            <w:t>2</w:t>
          </w:r>
          <w:r>
            <w:rPr>
              <w:rStyle w:val="PageNumbe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9C3827">
            <w:rPr>
              <w:rStyle w:val="Huisstijl-GegevenCharChar"/>
            </w:rPr>
            <w:t>van</w:t>
          </w:r>
          <w:r>
            <w:rPr>
              <w:rStyle w:val="Huisstijl-GegevenCharChar"/>
            </w:rPr>
            <w:fldChar w:fldCharType="end"/>
          </w:r>
          <w:r w:rsidR="0089073C">
            <w:t xml:space="preserve"> </w:t>
          </w:r>
          <w:r w:rsidR="00426791">
            <w:fldChar w:fldCharType="begin"/>
          </w:r>
          <w:r w:rsidR="00426791">
            <w:instrText xml:space="preserve"> SECTIONPAGES   \* MERGEFORMAT </w:instrText>
          </w:r>
          <w:r w:rsidR="00426791">
            <w:fldChar w:fldCharType="separate"/>
          </w:r>
          <w:r w:rsidR="00A73DE6">
            <w:t>2</w:t>
          </w:r>
          <w:r w:rsidR="00426791">
            <w:fldChar w:fldCharType="end"/>
          </w:r>
        </w:p>
      </w:tc>
    </w:tr>
    <w:tr w:rsidR="0089073C">
      <w:trPr>
        <w:cantSplit/>
        <w:trHeight w:hRule="exact" w:val="23"/>
      </w:trPr>
      <w:tc>
        <w:tcPr>
          <w:tcW w:w="7769" w:type="dxa"/>
        </w:tcPr>
        <w:p w:rsidR="0089073C" w:rsidRDefault="0089073C">
          <w:pPr>
            <w:pStyle w:val="Huisstijl-Rubricering"/>
          </w:pPr>
        </w:p>
      </w:tc>
      <w:tc>
        <w:tcPr>
          <w:tcW w:w="2123" w:type="dxa"/>
        </w:tcPr>
        <w:p w:rsidR="0089073C" w:rsidRDefault="0089073C">
          <w:pPr>
            <w:pStyle w:val="Huisstijl-Paginanummering"/>
            <w:rPr>
              <w:rStyle w:val="Huisstijl-GegevenCharChar"/>
            </w:rPr>
          </w:pPr>
        </w:p>
      </w:tc>
    </w:tr>
  </w:tbl>
  <w:p w:rsidR="0089073C" w:rsidRDefault="0089073C">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3B6" w:rsidRDefault="009943B6">
      <w:r>
        <w:separator/>
      </w:r>
    </w:p>
  </w:footnote>
  <w:footnote w:type="continuationSeparator" w:id="0">
    <w:p w:rsidR="009943B6" w:rsidRDefault="009943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pPr>
      <w:pStyle w:val="Header"/>
    </w:pPr>
  </w:p>
  <w:p w:rsidR="0089073C" w:rsidRDefault="008907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A03BAA">
    <w:pPr>
      <w:pStyle w:val="Header"/>
      <w:rPr>
        <w:rFonts w:cs="Verdana-Bold"/>
        <w:b/>
        <w:bCs/>
        <w:smallCaps/>
      </w:rPr>
    </w:pPr>
    <w:r>
      <w:rPr>
        <w:rFonts w:cs="Verdana-Bold"/>
        <w:b/>
        <w:bCs/>
        <w:smallCaps/>
        <w:noProof/>
        <w:sz w:val="20"/>
      </w:rPr>
      <mc:AlternateContent>
        <mc:Choice Requires="wps">
          <w:drawing>
            <wp:anchor distT="0" distB="0" distL="114300" distR="114300" simplePos="0" relativeHeight="251658240" behindDoc="0" locked="1" layoutInCell="1" allowOverlap="1" wp14:anchorId="2BC40491" wp14:editId="19F00BAA">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89073C">
                            <w:trPr>
                              <w:cantSplit/>
                            </w:trPr>
                            <w:tc>
                              <w:tcPr>
                                <w:tcW w:w="2007" w:type="dxa"/>
                              </w:tcPr>
                              <w:p w:rsidR="009C3827" w:rsidRDefault="008A7B34">
                                <w:pPr>
                                  <w:pStyle w:val="referentiegegevparagraaf"/>
                                  <w:rPr>
                                    <w:b/>
                                  </w:rPr>
                                </w:pPr>
                                <w:r>
                                  <w:rPr>
                                    <w:b/>
                                  </w:rPr>
                                  <w:fldChar w:fldCharType="begin"/>
                                </w:r>
                                <w:r w:rsidR="0089073C" w:rsidRPr="00245F5D">
                                  <w:rPr>
                                    <w:b/>
                                  </w:rPr>
                                  <w:instrText xml:space="preserve"> DOCPROPERTY directoraatvolg</w:instrText>
                                </w:r>
                                <w:r>
                                  <w:rPr>
                                    <w:b/>
                                  </w:rPr>
                                  <w:fldChar w:fldCharType="separate"/>
                                </w:r>
                                <w:r w:rsidR="009C3827">
                                  <w:rPr>
                                    <w:b/>
                                  </w:rPr>
                                  <w:t>Directie Europese en Internationale Aangelegenheden</w:t>
                                </w:r>
                              </w:p>
                              <w:p w:rsidR="009C3827" w:rsidRDefault="008A7B34">
                                <w:pPr>
                                  <w:pStyle w:val="referentiegegevparagraaf"/>
                                  <w:rPr>
                                    <w:rStyle w:val="directieregel"/>
                                  </w:rPr>
                                </w:pPr>
                                <w:r>
                                  <w:rPr>
                                    <w:b/>
                                  </w:rPr>
                                  <w:fldChar w:fldCharType="end"/>
                                </w:r>
                                <w:r>
                                  <w:fldChar w:fldCharType="begin"/>
                                </w:r>
                                <w:r w:rsidR="0089073C" w:rsidRPr="00245F5D">
                                  <w:instrText xml:space="preserve"> DOCPROPERTY directoraatnaamvolg </w:instrText>
                                </w:r>
                                <w:r>
                                  <w:fldChar w:fldCharType="end"/>
                                </w:r>
                                <w:r>
                                  <w:fldChar w:fldCharType="begin"/>
                                </w:r>
                                <w:r w:rsidR="000129A4">
                                  <w:instrText xml:space="preserve"> DOCPROPERTY onderdeelvolg </w:instrText>
                                </w:r>
                                <w:r>
                                  <w:fldChar w:fldCharType="separate"/>
                                </w:r>
                                <w:r w:rsidR="009C3827">
                                  <w:t>DEIA/EU</w:t>
                                </w:r>
                                <w:r>
                                  <w:fldChar w:fldCharType="end"/>
                                </w:r>
                                <w:r>
                                  <w:rPr>
                                    <w:rStyle w:val="directieregel"/>
                                  </w:rPr>
                                  <w:fldChar w:fldCharType="begin"/>
                                </w:r>
                                <w:r w:rsidR="0089073C">
                                  <w:rPr>
                                    <w:rStyle w:val="directieregel"/>
                                  </w:rPr>
                                  <w:instrText xml:space="preserve"> DOCPROPERTY directieregel </w:instrText>
                                </w:r>
                                <w:r>
                                  <w:rPr>
                                    <w:rStyle w:val="directieregel"/>
                                  </w:rPr>
                                  <w:fldChar w:fldCharType="separate"/>
                                </w:r>
                                <w:r w:rsidR="009C3827">
                                  <w:rPr>
                                    <w:rStyle w:val="directieregel"/>
                                  </w:rPr>
                                  <w:t> </w:t>
                                </w:r>
                              </w:p>
                              <w:p w:rsidR="0089073C" w:rsidRPr="00245F5D" w:rsidRDefault="008A7B34">
                                <w:pPr>
                                  <w:pStyle w:val="referentiegegevparagraaf"/>
                                </w:pPr>
                                <w:r>
                                  <w:rPr>
                                    <w:rStyle w:val="directieregel"/>
                                  </w:rPr>
                                  <w:fldChar w:fldCharType="end"/>
                                </w:r>
                              </w:p>
                              <w:p w:rsidR="0089073C" w:rsidRDefault="008A7B34">
                                <w:pPr>
                                  <w:pStyle w:val="referentiegegevens"/>
                                  <w:rPr>
                                    <w:b/>
                                  </w:rPr>
                                </w:pPr>
                                <w:r>
                                  <w:rPr>
                                    <w:b/>
                                  </w:rPr>
                                  <w:fldChar w:fldCharType="begin"/>
                                </w:r>
                                <w:r w:rsidR="0089073C">
                                  <w:rPr>
                                    <w:b/>
                                    <w:lang w:val="en-GB"/>
                                  </w:rPr>
                                  <w:instrText xml:space="preserve"> DOCPROPERTY _datum </w:instrText>
                                </w:r>
                                <w:r>
                                  <w:rPr>
                                    <w:b/>
                                  </w:rPr>
                                  <w:fldChar w:fldCharType="separate"/>
                                </w:r>
                                <w:r w:rsidR="009C3827">
                                  <w:rPr>
                                    <w:b/>
                                    <w:lang w:val="en-GB"/>
                                  </w:rPr>
                                  <w:t>Datum</w:t>
                                </w:r>
                                <w:r>
                                  <w:rPr>
                                    <w:b/>
                                  </w:rPr>
                                  <w:fldChar w:fldCharType="end"/>
                                </w:r>
                              </w:p>
                              <w:p w:rsidR="0089073C" w:rsidRDefault="00CA1CC2">
                                <w:pPr>
                                  <w:pStyle w:val="referentiegegevens"/>
                                </w:pPr>
                                <w:r>
                                  <w:t>5 oktober 2016</w:t>
                                </w:r>
                              </w:p>
                              <w:p w:rsidR="0089073C" w:rsidRDefault="0089073C">
                                <w:pPr>
                                  <w:pStyle w:val="witregel1"/>
                                </w:pPr>
                              </w:p>
                              <w:p w:rsidR="009C3827" w:rsidRDefault="008A7B34">
                                <w:pPr>
                                  <w:pStyle w:val="referentiegegevens"/>
                                  <w:rPr>
                                    <w:b/>
                                  </w:rPr>
                                </w:pPr>
                                <w:r>
                                  <w:rPr>
                                    <w:b/>
                                  </w:rPr>
                                  <w:fldChar w:fldCharType="begin"/>
                                </w:r>
                                <w:r w:rsidR="0089073C">
                                  <w:rPr>
                                    <w:b/>
                                  </w:rPr>
                                  <w:instrText xml:space="preserve"> DOCPROPERTY _onskenmerk </w:instrText>
                                </w:r>
                                <w:r>
                                  <w:rPr>
                                    <w:b/>
                                  </w:rPr>
                                  <w:fldChar w:fldCharType="separate"/>
                                </w:r>
                                <w:r w:rsidR="009C3827">
                                  <w:rPr>
                                    <w:b/>
                                  </w:rPr>
                                  <w:t>Ons kenmerk</w:t>
                                </w:r>
                              </w:p>
                              <w:p w:rsidR="0089073C" w:rsidRDefault="008A7B34">
                                <w:pPr>
                                  <w:pStyle w:val="referentiegegevens"/>
                                  <w:rPr>
                                    <w:b/>
                                    <w:bCs/>
                                  </w:rPr>
                                </w:pPr>
                                <w:r>
                                  <w:rPr>
                                    <w:b/>
                                  </w:rPr>
                                  <w:fldChar w:fldCharType="end"/>
                                </w:r>
                                <w:r>
                                  <w:fldChar w:fldCharType="begin"/>
                                </w:r>
                                <w:r w:rsidR="000129A4">
                                  <w:instrText>2010970</w:instrText>
                                </w:r>
                                <w:r>
                                  <w:fldChar w:fldCharType="separate"/>
                                </w:r>
                                <w:r w:rsidR="00B9533C">
                                  <w:t>805526</w:t>
                                </w:r>
                                <w:r>
                                  <w:fldChar w:fldCharType="end"/>
                                </w:r>
                              </w:p>
                            </w:tc>
                          </w:tr>
                          <w:tr w:rsidR="0089073C">
                            <w:trPr>
                              <w:cantSplit/>
                            </w:trPr>
                            <w:tc>
                              <w:tcPr>
                                <w:tcW w:w="2007" w:type="dxa"/>
                              </w:tcPr>
                              <w:p w:rsidR="0089073C" w:rsidRDefault="0089073C">
                                <w:pPr>
                                  <w:pStyle w:val="clausule"/>
                                </w:pPr>
                              </w:p>
                            </w:tc>
                          </w:tr>
                        </w:tbl>
                        <w:p w:rsidR="0089073C" w:rsidRDefault="0089073C"/>
                        <w:p w:rsidR="0089073C" w:rsidRDefault="008907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7" type="#_x0000_t202" style="position:absolute;margin-left:460.95pt;margin-top:149.7pt;width:117.5pt;height:60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ntgIAALw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89073C">
                      <w:trPr>
                        <w:cantSplit/>
                      </w:trPr>
                      <w:tc>
                        <w:tcPr>
                          <w:tcW w:w="2007" w:type="dxa"/>
                        </w:tcPr>
                        <w:p w:rsidR="009C3827" w:rsidRDefault="008A7B34">
                          <w:pPr>
                            <w:pStyle w:val="referentiegegevparagraaf"/>
                            <w:rPr>
                              <w:b/>
                            </w:rPr>
                          </w:pPr>
                          <w:r>
                            <w:rPr>
                              <w:b/>
                            </w:rPr>
                            <w:fldChar w:fldCharType="begin"/>
                          </w:r>
                          <w:r w:rsidR="0089073C" w:rsidRPr="00245F5D">
                            <w:rPr>
                              <w:b/>
                            </w:rPr>
                            <w:instrText xml:space="preserve"> DOCPROPERTY directoraatvolg</w:instrText>
                          </w:r>
                          <w:r>
                            <w:rPr>
                              <w:b/>
                            </w:rPr>
                            <w:fldChar w:fldCharType="separate"/>
                          </w:r>
                          <w:r w:rsidR="009C3827">
                            <w:rPr>
                              <w:b/>
                            </w:rPr>
                            <w:t>Directie Europese en Internationale Aangelegenheden</w:t>
                          </w:r>
                        </w:p>
                        <w:p w:rsidR="009C3827" w:rsidRDefault="008A7B34">
                          <w:pPr>
                            <w:pStyle w:val="referentiegegevparagraaf"/>
                            <w:rPr>
                              <w:rStyle w:val="directieregel"/>
                            </w:rPr>
                          </w:pPr>
                          <w:r>
                            <w:rPr>
                              <w:b/>
                            </w:rPr>
                            <w:fldChar w:fldCharType="end"/>
                          </w:r>
                          <w:r>
                            <w:fldChar w:fldCharType="begin"/>
                          </w:r>
                          <w:r w:rsidR="0089073C" w:rsidRPr="00245F5D">
                            <w:instrText xml:space="preserve"> DOCPROPERTY directoraatnaamvolg </w:instrText>
                          </w:r>
                          <w:r>
                            <w:fldChar w:fldCharType="end"/>
                          </w:r>
                          <w:r>
                            <w:fldChar w:fldCharType="begin"/>
                          </w:r>
                          <w:r w:rsidR="000129A4">
                            <w:instrText xml:space="preserve"> DOCPROPERTY onderdeelvolg </w:instrText>
                          </w:r>
                          <w:r>
                            <w:fldChar w:fldCharType="separate"/>
                          </w:r>
                          <w:r w:rsidR="009C3827">
                            <w:t>DEIA/EU</w:t>
                          </w:r>
                          <w:r>
                            <w:fldChar w:fldCharType="end"/>
                          </w:r>
                          <w:r>
                            <w:rPr>
                              <w:rStyle w:val="directieregel"/>
                            </w:rPr>
                            <w:fldChar w:fldCharType="begin"/>
                          </w:r>
                          <w:r w:rsidR="0089073C">
                            <w:rPr>
                              <w:rStyle w:val="directieregel"/>
                            </w:rPr>
                            <w:instrText xml:space="preserve"> DOCPROPERTY directieregel </w:instrText>
                          </w:r>
                          <w:r>
                            <w:rPr>
                              <w:rStyle w:val="directieregel"/>
                            </w:rPr>
                            <w:fldChar w:fldCharType="separate"/>
                          </w:r>
                          <w:r w:rsidR="009C3827">
                            <w:rPr>
                              <w:rStyle w:val="directieregel"/>
                            </w:rPr>
                            <w:t> </w:t>
                          </w:r>
                        </w:p>
                        <w:p w:rsidR="0089073C" w:rsidRPr="00245F5D" w:rsidRDefault="008A7B34">
                          <w:pPr>
                            <w:pStyle w:val="referentiegegevparagraaf"/>
                          </w:pPr>
                          <w:r>
                            <w:rPr>
                              <w:rStyle w:val="directieregel"/>
                            </w:rPr>
                            <w:fldChar w:fldCharType="end"/>
                          </w:r>
                        </w:p>
                        <w:p w:rsidR="0089073C" w:rsidRDefault="008A7B34">
                          <w:pPr>
                            <w:pStyle w:val="referentiegegevens"/>
                            <w:rPr>
                              <w:b/>
                            </w:rPr>
                          </w:pPr>
                          <w:r>
                            <w:rPr>
                              <w:b/>
                            </w:rPr>
                            <w:fldChar w:fldCharType="begin"/>
                          </w:r>
                          <w:r w:rsidR="0089073C">
                            <w:rPr>
                              <w:b/>
                              <w:lang w:val="en-GB"/>
                            </w:rPr>
                            <w:instrText xml:space="preserve"> DOCPROPERTY _datum </w:instrText>
                          </w:r>
                          <w:r>
                            <w:rPr>
                              <w:b/>
                            </w:rPr>
                            <w:fldChar w:fldCharType="separate"/>
                          </w:r>
                          <w:r w:rsidR="009C3827">
                            <w:rPr>
                              <w:b/>
                              <w:lang w:val="en-GB"/>
                            </w:rPr>
                            <w:t>Datum</w:t>
                          </w:r>
                          <w:r>
                            <w:rPr>
                              <w:b/>
                            </w:rPr>
                            <w:fldChar w:fldCharType="end"/>
                          </w:r>
                        </w:p>
                        <w:p w:rsidR="0089073C" w:rsidRDefault="00CA1CC2">
                          <w:pPr>
                            <w:pStyle w:val="referentiegegevens"/>
                          </w:pPr>
                          <w:r>
                            <w:t>5 oktober 2016</w:t>
                          </w:r>
                        </w:p>
                        <w:p w:rsidR="0089073C" w:rsidRDefault="0089073C">
                          <w:pPr>
                            <w:pStyle w:val="witregel1"/>
                          </w:pPr>
                        </w:p>
                        <w:p w:rsidR="009C3827" w:rsidRDefault="008A7B34">
                          <w:pPr>
                            <w:pStyle w:val="referentiegegevens"/>
                            <w:rPr>
                              <w:b/>
                            </w:rPr>
                          </w:pPr>
                          <w:r>
                            <w:rPr>
                              <w:b/>
                            </w:rPr>
                            <w:fldChar w:fldCharType="begin"/>
                          </w:r>
                          <w:r w:rsidR="0089073C">
                            <w:rPr>
                              <w:b/>
                            </w:rPr>
                            <w:instrText xml:space="preserve"> DOCPROPERTY _onskenmerk </w:instrText>
                          </w:r>
                          <w:r>
                            <w:rPr>
                              <w:b/>
                            </w:rPr>
                            <w:fldChar w:fldCharType="separate"/>
                          </w:r>
                          <w:r w:rsidR="009C3827">
                            <w:rPr>
                              <w:b/>
                            </w:rPr>
                            <w:t>Ons kenmerk</w:t>
                          </w:r>
                        </w:p>
                        <w:p w:rsidR="0089073C" w:rsidRDefault="008A7B34">
                          <w:pPr>
                            <w:pStyle w:val="referentiegegevens"/>
                            <w:rPr>
                              <w:b/>
                              <w:bCs/>
                            </w:rPr>
                          </w:pPr>
                          <w:r>
                            <w:rPr>
                              <w:b/>
                            </w:rPr>
                            <w:fldChar w:fldCharType="end"/>
                          </w:r>
                          <w:r>
                            <w:fldChar w:fldCharType="begin"/>
                          </w:r>
                          <w:r w:rsidR="000129A4">
                            <w:instrText>2010970</w:instrText>
                          </w:r>
                          <w:r>
                            <w:fldChar w:fldCharType="separate"/>
                          </w:r>
                          <w:r w:rsidR="00B9533C">
                            <w:t>805526</w:t>
                          </w:r>
                          <w:r>
                            <w:fldChar w:fldCharType="end"/>
                          </w:r>
                        </w:p>
                      </w:tc>
                    </w:tr>
                    <w:tr w:rsidR="0089073C">
                      <w:trPr>
                        <w:cantSplit/>
                      </w:trPr>
                      <w:tc>
                        <w:tcPr>
                          <w:tcW w:w="2007" w:type="dxa"/>
                        </w:tcPr>
                        <w:p w:rsidR="0089073C" w:rsidRDefault="0089073C">
                          <w:pPr>
                            <w:pStyle w:val="clausule"/>
                          </w:pPr>
                        </w:p>
                      </w:tc>
                    </w:tr>
                  </w:tbl>
                  <w:p w:rsidR="0089073C" w:rsidRDefault="0089073C"/>
                  <w:p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7216" behindDoc="0" locked="1" layoutInCell="1" allowOverlap="1" wp14:anchorId="28FC3C32" wp14:editId="6F9E0FEB">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8A7B34">
                          <w:pPr>
                            <w:pStyle w:val="Huisstijl-Rubricering"/>
                          </w:pPr>
                          <w:r>
                            <w:fldChar w:fldCharType="begin"/>
                          </w:r>
                          <w:r w:rsidR="0089073C">
                            <w:instrText xml:space="preserve"> DOCPROPERTY rubricering </w:instrText>
                          </w:r>
                          <w:r>
                            <w:fldChar w:fldCharType="end"/>
                          </w:r>
                        </w:p>
                        <w:p w:rsidR="0089073C" w:rsidRDefault="0089073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28" type="#_x0000_t202" style="position:absolute;margin-left:79.4pt;margin-top:153.95pt;width:374.75pt;height: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" stroked="f" strokecolor="fuchsia">
              <v:textbox inset="0,0,0,0">
                <w:txbxContent>
                  <w:p w:rsidR="0089073C" w:rsidRDefault="008A7B34">
                    <w:pPr>
                      <w:pStyle w:val="Huisstijl-Rubricering"/>
                    </w:pPr>
                    <w:r>
                      <w:fldChar w:fldCharType="begin"/>
                    </w:r>
                    <w:r w:rsidR="0089073C">
                      <w:instrText xml:space="preserve"> DOCPROPERTY rubricering </w:instrText>
                    </w:r>
                    <w:r>
                      <w:fldChar w:fldCharType="end"/>
                    </w:r>
                  </w:p>
                  <w:p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89073C">
      <w:trPr>
        <w:trHeight w:hRule="exact" w:val="136"/>
      </w:trPr>
      <w:tc>
        <w:tcPr>
          <w:tcW w:w="7520" w:type="dxa"/>
        </w:tcPr>
        <w:p w:rsidR="0089073C" w:rsidRDefault="0089073C">
          <w:pPr>
            <w:spacing w:line="240" w:lineRule="auto"/>
            <w:rPr>
              <w:sz w:val="12"/>
              <w:szCs w:val="12"/>
            </w:rPr>
          </w:pPr>
        </w:p>
      </w:tc>
    </w:tr>
  </w:tbl>
  <w:p w:rsidR="0089073C" w:rsidRDefault="008A7B34">
    <w:pPr>
      <w:pStyle w:val="Header"/>
      <w:spacing w:line="242" w:lineRule="exact"/>
    </w:pPr>
    <w:r>
      <w:fldChar w:fldCharType="begin"/>
    </w:r>
    <w:r w:rsidR="0089073C">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pPr>
      <w:pStyle w:val="Header"/>
      <w:rPr>
        <w:color w:val="FFFFFF"/>
      </w:rPr>
    </w:pPr>
    <w:bookmarkStart w:id="6" w:name="bmpagina"/>
    <w:r>
      <w:rPr>
        <w:noProof/>
        <w:sz w:val="20"/>
      </w:rPr>
      <w:drawing>
        <wp:anchor distT="0" distB="0" distL="114300" distR="114300" simplePos="0" relativeHeight="251659264" behindDoc="1" locked="1" layoutInCell="1" allowOverlap="1" wp14:anchorId="1DD5AEB2" wp14:editId="299BB41D">
          <wp:simplePos x="0" y="0"/>
          <wp:positionH relativeFrom="page">
            <wp:posOffset>3546475</wp:posOffset>
          </wp:positionH>
          <wp:positionV relativeFrom="page">
            <wp:posOffset>-71755</wp:posOffset>
          </wp:positionV>
          <wp:extent cx="466725" cy="1409700"/>
          <wp:effectExtent l="0" t="0" r="0"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pic:cNvPicPr>
                    <a:picLocks noChangeAspect="1" noChangeArrowheads="1"/>
                  </pic:cNvPicPr>
                </pic:nvPicPr>
                <pic:blipFill>
                  <a:blip r:embed="rId1"/>
                  <a:srcRect/>
                  <a:stretch>
                    <a:fillRect/>
                  </a:stretch>
                </pic:blipFill>
                <pic:spPr bwMode="auto">
                  <a:xfrm>
                    <a:off x="0" y="0"/>
                    <a:ext cx="466725" cy="1409700"/>
                  </a:xfrm>
                  <a:prstGeom prst="rect">
                    <a:avLst/>
                  </a:prstGeom>
                  <a:noFill/>
                  <a:ln w="9525">
                    <a:noFill/>
                    <a:miter lim="800000"/>
                    <a:headEnd/>
                    <a:tailEnd/>
                  </a:ln>
                </pic:spPr>
              </pic:pic>
            </a:graphicData>
          </a:graphic>
        </wp:anchor>
      </w:drawing>
    </w:r>
    <w:r w:rsidR="00A03BAA">
      <w:rPr>
        <w:noProof/>
        <w:color w:val="FFFFFF"/>
        <w:sz w:val="20"/>
      </w:rPr>
      <mc:AlternateContent>
        <mc:Choice Requires="wps">
          <w:drawing>
            <wp:anchor distT="0" distB="0" distL="114300" distR="114300" simplePos="0" relativeHeight="251656192" behindDoc="0" locked="1" layoutInCell="1" allowOverlap="1" wp14:anchorId="55598105" wp14:editId="65B77767">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70.4pt;margin-top:110.9pt;width:27pt;height:2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OIMjFfQIAAPsEAAAOAAAAZHJzL2Uyb0RvYy54bWysVF1v0zAUfUfiP1h+7/KBuzbR0mlrCUIa MDH4Aa7tNBaOHWy36Yb471w77WiBB4TIg+NrXx+fe++5vrredwrthHXS6ApnFylGQjPDpd5U+POn ejLHyHmqOVVGiwo/CoevFy9fXA19KXLTGsWFRQCiXTn0FW6978skcawVHXUXphcaNhtjO+rBtJuE WzoAeqeSPE0vk8FY3lvDhHOwuho38SLiN41g/kPTOOGRqjBw83G0cVyHMVlc0XJjad9KdqBB/4FF R6WGS5+hVtRTtLXyN6hOMmucafwFM11imkYyEWOAaLL0l2geWtqLGAskx/XPaXL/D5a9391bJHmF c4w07aBEHyFpVG+UQGQW8jP0rgS3h/7ehghdf2fYF4e0WbbgJm6sNUMrKAdWWfBPzg4Ew8FRtB7e GQ7wdOtNTNW+sV0AhCSgfazI43NFxN4jBouvSF6kUDcGW/lsRoppvIGWx8O9df6NMB0Kkwpb4B7B 6e7O+UCGlkeXSN4oyWupVDTsZr1UFu0oiKOO3wHdnbopHZy1CcdGxHEFOMIdYS+wjcX+VmQ5SW/z YlJfzmcTUpPppJil80maFbfFZUoKsqq/B4IZKVvJudB3Uouj8DLyd4U9tMAomSg9NFS4mObTGPsZ e3ceZJrW9Z+C7KSHPlSyq/A8DV9womWo62vN49xTqcZ5ck4/ZhlycPzHrEQVhMKPAlob/ggisAaK BPWEFwMmrbFPGA3QfRV2X7fUCozUWw1CKjJCQrtGg0xnORj2dGd9ukM1A6gKe4zG6dKPLb7trdy0 cFMWE6PNDYivkVEYQZgjq4NkocNiBIfXILTwqR29fr5Zix8AAAD//wMAUEsDBBQABgAIAAAAIQCV 1Q583wAAAAsBAAAPAAAAZHJzL2Rvd25yZXYueG1sTI/NTsMwEITvSLyDtUjcqJ2oiSDEqQoSokhI FYVDj9vYJBH+CbbbhLdne4LbzO5o9tt6NVvDTjrEwTsJ2UIA0671anCdhI/3p5tbYDGhU2i80xJ+ dIRVc3lRY6X85N70aZc6RiUuViihT2msOI9try3GhR+1o92nDxYT2dBxFXCicmt4LkTJLQ6OLvQ4 6sdet1+7o5Xw/LItzEO2DpvXEgWf9uUeN99SXl/N63tgSc/pLwxnfEKHhpgO/uhUZIb8UhB6kpDn GYlz4m5J4kCTsiiANzX//0PzCwAA//8DAFBLAQItABQABgAIAAAAIQC2gziS/gAAAOEBAAATAAAA AAAAAAAAAAAAAAAAAABbQ29udGVudF9UeXBlc10ueG1sUEsBAi0AFAAGAAgAAAAhADj9If/WAAAA lAEAAAsAAAAAAAAAAAAAAAAALwEAAF9yZWxzLy5yZWxzUEsBAi0AFAAGAAgAAAAhAI4gyMV9AgAA +wQAAA4AAAAAAAAAAAAAAAAALgIAAGRycy9lMm9Eb2MueG1sUEsBAi0AFAAGAAgAAAAhAJXVDnzf AAAACwEAAA8AAAAAAAAAAAAAAAAA1wQAAGRycy9kb3ducmV2LnhtbFBLBQYAAAAABAAEAPMAAADj BQAAAAA= " stroked="f" strokecolor="fuchsia">
              <w10:wrap anchorx="page" anchory="page"/>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905438">
      <w:rPr>
        <w:noProof/>
        <w:color w:val="FFFFFF"/>
      </w:rPr>
      <w:t>1</w:t>
    </w:r>
    <w:r w:rsidR="008A7B34">
      <w:rPr>
        <w:color w:val="FFFFFF"/>
      </w:rPr>
      <w:fldChar w:fldCharType="end"/>
    </w:r>
    <w:bookmarkEnd w:id="6"/>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A4120A4"/>
    <w:multiLevelType w:val="hybridMultilevel"/>
    <w:tmpl w:val="1D8E1FCE"/>
    <w:lvl w:ilvl="0" w:tplc="1EDC355A">
      <w:start w:val="1"/>
      <w:numFmt w:val="bullet"/>
      <w:pStyle w:val="List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nsid w:val="1E555FEF"/>
    <w:multiLevelType w:val="hybridMultilevel"/>
    <w:tmpl w:val="50F0923E"/>
    <w:lvl w:ilvl="0" w:tplc="A2CC0C32">
      <w:start w:val="1"/>
      <w:numFmt w:val="bullet"/>
      <w:pStyle w:val="ListBullet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nsid w:val="24546987"/>
    <w:multiLevelType w:val="multilevel"/>
    <w:tmpl w:val="0486E16A"/>
    <w:numStyleLink w:val="list-bolletjes"/>
  </w:abstractNum>
  <w:abstractNum w:abstractNumId="21">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nsid w:val="3CFA7AB2"/>
    <w:multiLevelType w:val="multilevel"/>
    <w:tmpl w:val="565CA006"/>
    <w:numStyleLink w:val="list-streepjes"/>
  </w:abstractNum>
  <w:abstractNum w:abstractNumId="23">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nsid w:val="65A77F19"/>
    <w:multiLevelType w:val="multilevel"/>
    <w:tmpl w:val="2AECF202"/>
    <w:numStyleLink w:val="list-vinkaan"/>
  </w:abstractNum>
  <w:abstractNum w:abstractNumId="32">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nsid w:val="7338741E"/>
    <w:multiLevelType w:val="multilevel"/>
    <w:tmpl w:val="C340002C"/>
    <w:numStyleLink w:val="list-vinkuit"/>
  </w:abstractNum>
  <w:abstractNum w:abstractNumId="34">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activeWritingStyle w:appName="MSWord" w:lang="en-GB" w:vendorID="64" w:dllVersion="131078"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7" w:nlCheck="1" w:checkStyle="1"/>
  <w:activeWritingStyle w:appName="MSWord" w:lang="de-DE"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hdrShapeDefaults>
    <o:shapedefaults v:ext="edit" spidmax="21505"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Aan de Voorzitter van de Tweede Kamer_x000d_der Staten-Generaal_x000d_Postbus 20018_x000d_2500 EA  DEN HAAG_x000d_ _x000d_"/>
    <w:docVar w:name="Carma DocSys~CanReopen" w:val="1"/>
    <w:docVar w:name="Carma DocSys~XML" w:val="&lt;?xml version=&quot;1.0&quot; encoding=&quot;UTF-8&quot;?&gt;&lt;data country-code=&quot;31&quot; customer=&quot;minjus&quot; engine-version=&quot;3.4.8&quot; lastuser-initials=&quot;M.R.&quot; lastuser-name=&quot;Iperen, mr. M.R. van - BD/DEIA/EU&quot; model=&quot;brief-2010.xml&quot; profile=&quot;minjus&quot; target=&quot;Microsoft Word&quot; target-build=&quot;14.0.7168&quot; target-version=&quot;14.0&quot;&gt;&lt;brief doctype=&quot;&quot;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ie Europese en Internationale Aangelegenheden&lt;/p&gt;&lt;p style=&quot;afzendgegevens&quot;&gt;DEIA/EU&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venj&lt;/p&gt;&lt;p style=&quot;witregel1&quot;&gt; &lt;/p&gt;&lt;p style=&quot;afzendkopje&quot;&gt;Contactpersoon&lt;/p&gt;&lt;p style=&quot;afzendgegevens&quot;&gt;Marijn van Iperen&lt;/p&gt;&lt;p style=&quot;afzendgegevens-italic&quot;/&gt;&lt;p style=&quot;witregel1&quot;&gt; &lt;/p&gt;&lt;p style=&quot;afzendgegevens&quot;&gt;T  070 370 68 66&lt;/p&gt;&lt;p style=&quot;afzendgegevens&quot;&gt;F  070 370 79 29&lt;/p&gt;&lt;p style=&quot;witregel2&quot;&gt; &lt;/p&gt;&lt;p style=&quot;referentiekopjes&quot;&gt;Ons kenmerk&lt;/p&gt;&lt;p style=&quot;referentiegegevens&quot;&gt;&lt;field&gt;DOCPROPERTY onskenmerk&lt;/field&gt;&lt;/p&gt;&lt;p style=&quot;witregel1&quot;&gt; &lt;/p&gt;&lt;p style=&quot;referentiekopjes&quot;&gt;Bijlagen&lt;/p&gt;&lt;p style=&quot;referentiegegevens&quot;&gt;2&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 style=&quot;broodtekst&quot;/&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F. Teeven&lt;/p&gt;&lt;/td&gt;&lt;td style=&quot;broodtekst&quot;/&gt;&lt;td/&gt;&lt;/tr&gt;&lt;/tbody&gt;&lt;/table&gt;&lt;p style=&quot;in-table&quot;/&gt;&lt;/body&gt;&lt;/ondertekening_content&gt;&lt;toevoegen-model formatted-value=&quot;&quot;/&gt;&lt;chkminuut/&gt;&lt;minuut formatted-value=&quot;minuut-2010.xml&quot;/&gt;&lt;ondertekenaar-item dms=&quot;C_Ondertekeningen&quot; formatted-value=&quot;Teeven&quot; value=&quot;9&quot;&gt;&lt;afzender aanhef=&quot;1&quot; country-code=&quot;31&quot; country-id=&quot;NLD&quot; functie=&quot;Staatssecretaris van Veiligheid en Justitie&quot; groetregel=&quot;1&quot; naam=&quot;F. Teeven&quot; name=&quot;Teeven&quot; organisatie=&quot;88&quot; taal=&quot;1043&quot;/&gt;&lt;/ondertekenaar-item&gt;&lt;tweedeondertekenaar-item/&gt;&lt;behandelddoor-item formatted-value=&quot;Iperen&quot; value=&quot;8&quot;&gt;&lt;afzender aanhef=&quot;1&quot; country-code=&quot;31&quot; country-id=&quot;NLD&quot; email=&quot;m.r.van.iperen@minvenj.nl&quot; functie=&quot;sr. beleidsmedewerker&quot; gender=&quot;M&quot; groetregel=&quot;1&quot; naam=&quot;Marijn van Iperen&quot; name=&quot;Iperen&quot; onderdeel=&quot;DEIA/EU&quot; organisatie=&quot;30&quot; taal=&quot;1043&quot; telefoon=&quot;070-3706918&quot;/&gt;&lt;/behandelddoor-item&gt;&lt;organisatie-item formatted-value=&quot;Directie Europese en Internationale Aangelegenheden&quot; value=&quot;30&quot;&gt;&lt;organisatie facebook=&quot;&quot; id=&quot;30&quot; linkedin=&quot;&quot; twitter=&quot;&quot; youtube=&quot;&quot; zoekveld=&quot;Directie Europese en Internationale Aangelegenheden&quot;&gt;&lt;taal baadres=&quot;Turfmarkt 147&quot; banknaam=&quot;&quot; banknummer=&quot;&quot; baplaats=&quot;The Hague&quot; bapostcode=&quot;2511 DP&quot; bezoekadres=&quot;Bezoekadres\nTurfmarkt 147\n2511 DP The Hague\nTelefoon +31 70 370 68 66\nFax +31 70 370 79 29\nwww.rijksoverheid.nl/venj&quot; bic=&quot;&quot; email=&quot;&quot; faxnummer=&quot;+31 70 370 79 29&quot; iban=&quot;&quot; id=&quot;2057&quot; infonummer=&quot;&quot; instructies=&quot;Please quote date of letter and our ref. when replying. Do not raise more than one subject per letter.&quot; kleuren=&quot;lichtblauw&quot; koptekst=&quot;\nEuropean and International Affairs Department\n&quot; land=&quot;The Netherlands&quot; logo=&quot;RO_J&quot; naamdirectie=&quot;&quot; naamdirectoraatgeneraal=&quot;European and International Affairs Department&quot; naamgebouw=&quot;&quot; omschrijving=&quot;Directie Europese en Internationale Aangelegenheden&quot; paadres=&quot;20301&quot; paplaats=&quot;The Hague&quot; papostcode=&quot;2500 EH&quot; payoff=&quot;Voor een veilige en rechtvaardige samenleving&quot; postadres=&quot;Postadres:\nPostbus 20301,\n2500 EH The Hague&quot; taal=&quot;2057&quot; telefoonnummer=&quot;+31 70 370 68 66&quot; vrij1=&quot;&quot; vrij2=&quot;&quot; vrij3=&quot;&quot; vrij4=&quot;&quot; vrij5=&quot;&quot; vrij6=&quot;&quot; vrij7=&quot;&quot; vrij8=&quot;&quot; vrijkopje=&quot;&quot; website=&quot;www.rijksoverheid.nl/venj&quot; zoekveld=&quot;Directie Europese en Internationale Aangelegenheden&quot;/&gt;&lt;taal baadres=&quot;Turfmarkt 147&quot; banknaam=&quot;&quot; banknummer=&quot;&quot; baplaats=&quot;Den Haag&quot; bapostcode=&quot;2511 DP&quot; bezoekadres=&quot;Bezoekadres\nTurfmarkt 147\n2511 DP Den Haag\nTelefoon +31 70 370 68 66\nFax +31 70 370 79 29\nwww.rijksoverheid.nl/venj&quot; bic=&quot;&quot; email=&quot;&quot; faxnummer=&quot;+31 70 370 79 29&quot; iban=&quot;&quot; id=&quot;1031&quot; infonummer=&quot;&quot; instructies=&quot;Antwortt bitte Datum und unser Zeichen angeben. Bitte pro Zuschrift nur eine Angelegenheit behandeln.&quot; kleuren=&quot;lichtblauw&quot; koptekst=&quot;\nDirektion Europäische und Internationale Angelegenheiten\n&quot; land=&quot;Niederlande&quot; logo=&quot;RO_J&quot; naamdirectie=&quot;&quot; naamdirectoraatgeneraal=&quot;Direktion Europäische und Internationale Angelegenheiten&quot; naamgebouw=&quot;&quot; omschrijving=&quot;Directie Europese en Internationale Aangelegenheden&quot; paadres=&quot;20301&quot; paplaats=&quot;Den Haag&quot; papostcode=&quot;2500 EH&quot; payoff=&quot;&quot; postadres=&quot;Postadres:\nPostbus 20301,\n2500 EH Den Haag&quot; taal=&quot;1031&quot; telefoonnummer=&quot;+31 70 370 68 66&quot; vrij1=&quot;&quot; vrij2=&quot;&quot; vrij3=&quot;&quot; vrij4=&quot;&quot; vrij5=&quot;&quot; vrij6=&quot;&quot; vrij7=&quot;&quot; vrij8=&quot;&quot; vrijkopje=&quot;&quot; website=&quot;www.rijksoverheid.nl/venj&quot; zoekveld=&quot;Directie Europese en Internationale Aangelegenheden&quot;/&gt;&lt;taal baadres=&quot;Turfmarkt 147&quot; banknaam=&quot;&quot; banknummer=&quot;&quot; baplaats=&quot;La Haya&quot; bapostcode=&quot;2511 DP&quot; bezoekadres=&quot;Bezoekadres\nTurfmarkt 147\n2511 DP La Haya\nTelefoon +31 70 370 68 66\nFax +31 70 370 79 29\nwww.rijksoverheid.nl/venj&quot; bic=&quot;&quot; email=&quot;&quot; faxnummer=&quot;+31 70 370 79 29&quot; iban=&quot;&quot; id=&quot;1034&quot; infonummer=&quot;&quot; instructies=&quot;En su eventual contestación, por favor, indique la fecha y nuestro número de referencia. Le rogamos en cada carta trate un solo asunto.&quot; kleuren=&quot;lichtblauw&quot; koptekst=&quot;\nDirección de Asuntos Europeos e Internacionales\n&quot; land=&quot;Países Bajos&quot; logo=&quot;RO_J&quot; naamdirectie=&quot;&quot; naamdirectoraatgeneraal=&quot;Dirección de Asuntos Europeos e Internacionales&quot; naamgebouw=&quot;&quot; omschrijving=&quot;Directie Europese en Internationale Aangelegenheden&quot; paadres=&quot;20301&quot; paplaats=&quot;La Haya&quot; papostcode=&quot;2500 EH&quot; payoff=&quot;&quot; postadres=&quot;Postadres:\nPostbus 20301,\n2500 EH La Haya&quot; taal=&quot;1034&quot; telefoonnummer=&quot;+31 70 370 68 66&quot; vrij1=&quot;&quot; vrij2=&quot;&quot; vrij3=&quot;&quot; vrij4=&quot;&quot; vrij5=&quot;&quot; vrij6=&quot;&quot; vrij7=&quot;&quot; vrij8=&quot;&quot; vrijkopje=&quot;&quot; website=&quot;www.rijksoverheid.nl/venj&quot; zoekveld=&quot;Directie Europese en Internationale Aangelegenheden&quot;/&gt;&lt;taal baadres=&quot;Turfmarkt 147&quot; banknaam=&quot;&quot; banknummer=&quot;&quot; baplaats=&quot;Den Haag&quot; bapostcode=&quot;2511 DP&quot; bezoekadres=&quot;Bezoekadres\nTurfmarkt 147\n2511 DP Den Haag\nTelefoon 070 370 68 66\nFax 070 370 79 29\nwww.rijksoverheid.nl/venj&quot; bic=&quot;&quot; email=&quot;&quot; faxnummer=&quot;070 370 79 29&quot; iban=&quot;&quot; id=&quot;1043&quot; infonummer=&quot;&quot; instructies=&quot;Bij beantwoording de datum en ons kenmerk vermelden. Wilt u slechts één zaak in uw brief behandelen.&quot; kleuren=&quot;lichtblauw&quot; koptekst=&quot;\nDirectie Europese en Internationale Aangelegenheden\n&quot; land=&quot;Nederland&quot; logo=&quot;RO_J&quot; naamdirectie=&quot;&quot; naamdirectoraatgeneraal=&quot;Directie Europese en Internationale Aangelegenheden&quot; naamgebouw=&quot;&quot; omschrijving=&quot;Directie Europese en Internationale Aangelegenheden&quot; paadres=&quot;20301&quot; paplaats=&quot;Den Haag&quot; papostcode=&quot;2500 EH&quot; payoff=&quot;Voor een veilige en rechtvaardige samenleving&quot; postadres=&quot;Postadres:\nPostbus 20301,\n2500 EH Den Haag&quot; taal=&quot;1043&quot; telefoonnummer=&quot;070 370 68 66&quot; vrij1=&quot;&quot; vrij2=&quot;&quot; vrij3=&quot;&quot; vrij4=&quot;&quot; vrij5=&quot;&quot; vrij6=&quot;&quot; vrij7=&quot;&quot; vrij8=&quot;&quot; vrijkopje=&quot;&quot; website=&quot;www.rijksoverheid.nl/venj&quot; zoekveld=&quot;Directie Europese en Internationale Aangelegenheden&quot;/&gt;&lt;taal baadres=&quot;Turfmarkt 147&quot; banknaam=&quot;&quot; banknummer=&quot;&quot; baplaats=&quot;La Haye&quot; bapostcode=&quot;2511 DP&quot; bezoekadres=&quot;Bezoekadres\nTurfmarkt 147\n2511 DP La Haye\nTelefoon +31 70 370 68 66\nFax +31 70 370 79 29\nwww.rijksoverheid.nl/venj&quot; bic=&quot;&quot; email=&quot;&quot; faxnummer=&quot;+31 70 370 79 29&quot; iban=&quot;&quot; id=&quot;1036&quot; infonummer=&quot;&quot; instructies=&quot;Prière de mentionner dans toute correspondance la date et notre référence. Prière de ne traiter qu'une seule affaire par lettre.&quot; kleuren=&quot;lichtblauw&quot; koptekst=&quot;\nDirection des Affaires européennes et internationales\n&quot; land=&quot;Pays-Bas&quot; logo=&quot;RO_J&quot; naamdirectie=&quot;&quot; naamdirectoraatgeneraal=&quot;Direction des Affaires européennes et internationales&quot; naamgebouw=&quot;&quot; omschrijving=&quot;Directie Europese en Internationale Aangelegenheden&quot; paadres=&quot;20301&quot; paplaats=&quot;La Haye&quot; papostcode=&quot;2500 EH&quot; payoff=&quot;&quot; postadres=&quot;Postadres:\nPostbus 20301,\n2500 EH La Haye&quot; taal=&quot;1036&quot; telefoonnummer=&quot;+31 70 370 68 66&quot; vrij1=&quot;&quot; vrij2=&quot;&quot; vrij3=&quot;&quot; vrij4=&quot;&quot; vrij5=&quot;&quot; vrij6=&quot;&quot; vrij7=&quot;&quot; vrij8=&quot;&quot; vrijkopje=&quot;&quot; website=&quot;www.rijksoverheid.nl/venj&quot; zoekveld=&quot;Directie Europese en Internationale Aangelegenheden&quot;/&gt;&lt;/organisatie&gt;&lt;/organisatie-item&gt;&lt;zaak formatted-value=&quot;Zaak JBZ-Raad 20161013-14 (805525)&quot; value=&quot;805525&quot;&gt;&lt;zaak activemarkings=&quot; Class=com.filenet.apiimpl.core.SubListImpl IsDirty=false IsReadOnly=true CurrentList=[] DeletedList=[] InternalClassType=com.filenet.api.security.ActiveMarking OriginalList=[]&quot; annotations=&quot; Class=com.filenet.apiimpl.core.SubSetImpl List=([]) Stale=false Paging=( Class=com.filenet.apiimpl.collection.DefaultPaging Connection=( Class=com.filenet.apiimpl.core.ConnectionImpl URI=jnp://ce.digijust.minvenj.nl:1099/FileNet/Engine Parameters={}) PageSize=null Continuation=null) Iterator=(null)&quot; auditedevents=&quot; Class=com.filenet.apiimpl.core.SubSetImpl List=([ Class=com.filenet.apiimpl.core.UpdateEventImpl AccessAllowed=995587 RecursionLevel=0 UpdateSequenceNumber=0 ObjectAddress=(classId=UpdateEvent&amp;amp;objectId={FEF5E943-7620-4A5C-8A42-889E7E0A1F48}&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31BE7B4D-7E89-46E2-941E-EC1A46B4567F}&amp;amp;objectStore={FE714938-E0C6-4C99-9E97-400807DA3732}) Connection=( Class=com.filenet.apiimpl.core.ConnectionImpl URI=jnp://ce.digijust.minvenj.nl:1099/FileNet/Engine Parameters={}) SuperClasses=[null] PendingActions=null,  Class=com.filenet.apiimpl.core.CreationEventImpl AccessAllowed=995587 RecursionLevel=0 UpdateSequenceNumber=0 ObjectAddress=(classId=CreationEvent&amp;amp;objectId={87B07DCF-255A-4769-8BAA-E71CFF8BCD45}&amp;amp;objectStore={FE714938-E0C6-4C99-9E97-400807DA3732}) Connection=( Class=com.filenet.apiimpl.core.ConnectionImpl URI=jnp://ce.digijust.minvenj.nl:1099/FileNet/Engine Parameters={}) SuperClasses=[null] PendingActions=null]) Stale=false Paging=( Class=com.filenet.apiimpl.collection.DefaultPaging Connection=( Class=com.filenet.apiimpl.core.ConnectionImpl URI=jnp://ce.digijust.minvenj.nl:1099/FileNet/Engine Parameters={}) PageSize=null Continuation=null) Iterator=(null)&quot; classdescription=&quot; Class=com.filenet.apiimpl.core.ClassDescriptionImpl AccessAllowed=null RecursionLevel=0 UpdateSequenceNumber=null ObjectAddress=(classId=ClassDescription&amp;amp;objectId={C4CF2C33-9189-4059-A89B-83C391AEC0D5}&amp;amp;objectStore={FE714938-E0C6-4C99-9E97-400807DA3732}) Connection=( Class=com.filenet.apiimpl.core.ConnectionImpl URI=jnp://ce.digijust.minvenj.nl:1099/FileNet/Engine Parameters={}) SuperClasses=[null] PendingActions=null&quot; containeddocuments=&quot; Class=com.filenet.apiimpl.core.SubSetImpl List=([]) Stale=false Paging=( Class=com.filenet.apiimpl.collection.DefaultPaging Connection=( Class=com.filenet.apiimpl.core.ConnectionImpl URI=jnp://ce.digijust.minvenj.nl:1099/FileNet/Engine Parameters={}) PageSize=null Continuation=null) Iterator=(null)&quot; containees=&quot; Class=com.filenet.apiimpl.core.SubSetImpl List=([]) Stale=false Paging=( Class=com.filenet.apiimpl.collection.DefaultPaging Connection=( Class=com.filenet.apiimpl.core.ConnectionImpl URI=jnp://ce.digijust.minvenj.nl:1099/FileNet/Engine Parameters={}) PageSize=null Continuation=null) Iterator=(null)&quot; containers=&quot; Class=com.filenet.apiimpl.core.SubSetImpl List=([]) Stale=false Paging=( Class=com.filenet.apiimpl.collection.DefaultPaging Connection=( Class=com.filenet.apiimpl.core.ConnectionImpl URI=jnp://ce.digijust.minvenj.nl:1099/FileNet/Engine Parameters={}) PageSize=null Continuation=null) Iterator=(null)&quot; containertype=&quot;default&quot; coordinatedtasks=&quot; Class=com.filenet.apiimpl.core.SubSetImpl List=([]) Stale=false Paging=( Class=com.filenet.apiimpl.collection.DefaultPaging Connection=( Class=com.filenet.apiimpl.core.ConnectionImpl URI=jnp://ce.digijust.minvenj.nl:1099/FileNet/Engine Parameters={}) PageSize=null Continuation=null) Iterator=(null)&quot; creator=&quot;MIPEREN&quot; datecreated=&quot;Thu Sep 29 16:00:28 CEST 2016&quot; datelastmodified=&quot;Thu Sep 29 16:00:32 CEST 2016&quot; dj_isafgeschermd=&quot;false&quot; externalreplicaidentities=&quot; Class=com.filenet.apiimpl.core.SubListImpl IsDirty=false IsReadOnly=false CurrentList=[] DeletedList=[] InternalClassType=com.filenet.apiimpl.core.ExternalIdentityImpl OriginalList=[]&quot; foldername=&quot;Zaak JBZ-Raad 20161013-14 (805525)&quot; id=&quot;{590ACBA4-C074-4AD3-931D-7F2A6C901898}&quot; indexationid=&quot;{5D580066-6E03-423B-95B2-DC8310CFA822}&quot; inheritparentpermissions=&quot;true&quot; ishiddencontainer=&quot;false&quot; lastmodifier=&quot;DBOB-Filenetservice&quot; name=&quot;Zaak JBZ-Raad 20161013-14 (805525)&quot; owner=&quot;DBOB-GS-FN-ADMIN@ad.minjus.nl&quot; parent=&quot; Class=com.filenet.apiimpl.core.FolderImpl AccessAllowed=999415 RecursionLevel=0 UpdateSequenceNumber=2 ObjectAddress=(classId=Folder&amp;amp;objectId={6BBB9BA6-AC38-4D61-B91E-D3718A4E277E}&amp;amp;objectStore={FE714938-E0C6-4C99-9E97-400807DA3732}) Connection=( Class=com.filenet.apiimpl.core.ConnectionImpl URI=jnp://ce.digijust.minvenj.nl:1099/FileNet/Engine Parameters={}) SuperClasses=[null] PendingActions=null&quot; pathname=&quot;/Niet verdeelde zaken/Zaak JBZ-Raad 20161013-14 (805525)&quot; permissions=&quot; Class=com.filenet.apiimpl.core.SubListImpl IsDirty=false IsReadOnly=false CurrentList=[ Class=com.filenet.apiimpl.core.AccessPermissionImpl AccessAllowed=null RecursionLevel=0 UpdateSequenceNumber=null ObjectAddress=( com.filenet.apiimpl.core.DependentIdentity@2f11f23e Parent=(classId=Overig&amp;amp;objectId={590ACBA4-C074-4AD3-931D-7F2A6C901898}&amp;amp;objectStore={FE714938-E0C6-4C99-9E97-400807DA3732}) Index=0 PropertyName=Permissions IsNew=false) Connection=( Class=com.filenet.apiimpl.core.ConnectionImpl URI=jnp://ce.digijust.minvenj.nl:1099/FileNet/Engine Parameters={}) SuperClasses=[null] PendingActions=null,  Class=com.filenet.apiimpl.core.AccessPermissionImpl AccessAllowed=null RecursionLevel=0 UpdateSequenceNumber=null ObjectAddress=( com.filenet.apiimpl.core.DependentIdentity@2f11f263 Parent=(classId=Overig&amp;amp;objectId={590ACBA4-C074-4AD3-931D-7F2A6C901898}&amp;amp;objectStore={FE714938-E0C6-4C99-9E97-400807DA3732}) Index=1 PropertyName=Permissions IsNew=false) Connection=( Class=com.filenet.apiimpl.core.ConnectionImpl URI=jnp://ce.digijust.minvenj.nl:1099/FileNet/Engine Parameters={}) SuperClasses=[null] PendingActions=null,  Class=com.filenet.apiimpl.core.AccessPermissionImpl AccessAllowed=null RecursionLevel=0 UpdateSequenceNumber=null ObjectAddress=( com.filenet.apiimpl.core.DependentIdentity@2f11f288 Parent=(classId=Overig&amp;amp;objectId={590ACBA4-C074-4AD3-931D-7F2A6C901898}&amp;amp;objectStore={FE714938-E0C6-4C99-9E97-400807DA3732}) Index=2 PropertyName=Permissions IsNew=false) Connection=( Class=com.filenet.apiimpl.core.ConnectionImpl URI=jnp://ce.digijust.minvenj.nl:1099/FileNet/Engine Parameters={}) SuperClasses=[null] PendingActions=null] DeletedList=[] InternalClassType=com.filenet.apiimpl.core.AccessPermissionImpl OriginalList=[ Class=com.filenet.apiimpl.core.AccessPermissionImpl AccessAllowed=null RecursionLevel=0 UpdateSequenceNumber=null ObjectAddress=( com.filenet.apiimpl.core.DependentIdentity@2f11f23e Parent=(classId=Overig&amp;amp;objectId={590ACBA4-C074-4AD3-931D-7F2A6C901898}&amp;amp;objectStore={FE714938-E0C6-4C99-9E97-400807DA3732}) Index=0 PropertyName=Permissions IsNew=false) Connection=( Class=com.filenet.apiimpl.core.ConnectionImpl URI=jnp://ce.digijust.minvenj.nl:1099/FileNet/Engine Parameters={}) SuperClasses=[null] PendingActions=null,  Class=com.filenet.apiimpl.core.AccessPermissionImpl AccessAllowed=null RecursionLevel=0 UpdateSequenceNumber=null ObjectAddress=( com.filenet.apiimpl.core.DependentIdentity@2f11f263 Parent=(classId=Overig&amp;amp;objectId={590ACBA4-C074-4AD3-931D-7F2A6C901898}&amp;amp;objectStore={FE714938-E0C6-4C99-9E97-400807DA3732}) Index=1 PropertyName=Permissions IsNew=false) Connection=( Class=com.filenet.apiimpl.core.ConnectionImpl URI=jnp://ce.digijust.minvenj.nl:1099/FileNet/Engine Parameters={}) SuperClasses=[null] PendingActions=null,  Class=com.filenet.apiimpl.core.AccessPermissionImpl AccessAllowed=null RecursionLevel=0 UpdateSequenceNumber=null ObjectAddress=( com.filenet.apiimpl.core.DependentIdentity@2f11f288 Parent=(classId=Overig&amp;amp;objectId={590ACBA4-C074-4AD3-931D-7F2A6C901898}&amp;amp;objectStore={FE714938-E0C6-4C99-9E97-400807DA3732}) Index=2 PropertyName=Permissions IsNew=false) Connection=( Class=com.filenet.apiimpl.core.ConnectionImpl URI=jnp://ce.digijust.minvenj.nl:1099/FileNet/Engine Parameters={}) SuperClasses=[null] PendingActions=null]&quot; subfolders=&quot; Class=com.filenet.apiimpl.core.SubSetImpl List=([]) Stale=false Paging=( Class=com.filenet.apiimpl.collection.DefaultPaging Connection=( Class=com.filenet.apiimpl.core.ConnectionImpl URI=jnp://ce.digijust.minvenj.nl:1099/FileNet/Engine Parameters={}) PageSize=null Continuation=null) Iterator=(null)&quot; this=&quot; Class=com.filenet.apiimpl.core.FolderImpl AccessAllowed=999415 RecursionLevel=0 UpdateSequenceNumber=7 ObjectAddress=(classId=Overig&amp;amp;objectId={590ACBA4-C074-4AD3-931D-7F2A6C901898}&amp;amp;objectStore={FE714938-E0C6-4C99-9E97-400807DA3732}) Connection=( Class=com.filenet.apiimpl.core.ConnectionImpl URI=jnp://ce.digijust.minvenj.nl:1099/FileNet/Engine Parameters={}) SuperClasses=[Zaak,Folder] PendingActions=null&quot; workflowsubscriptions=&quot; Class=com.filenet.apiimpl.core.SubSetImpl List=([]) Stale=false Paging=( Class=com.filenet.apiimpl.collection.DefaultPaging Connection=( Class=com.filenet.apiimpl.core.ConnectionImpl URI=jnp://ce.digijust.minvenj.nl:1099/FileNet/Engine Parameters={}) PageSize=null Continuation=null) Iterator=(null)&quot; z_afdoedatum=&quot; Class=com.filenet.apiimpl.collection.DateTimeListImpl IsDirty=false IsReadOnly=false CurrentList=[] DeletedList=[] InternalClassType=java.util.Date OriginalList=[]&quot; z_behandelaarzaak=&quot;MIPEREN&quot; z_gewenstdossier=&quot;Overig 2016&quot; z_isgeadresseerd=&quot;false&quot; z_startdatum=&quot;Thu Sep 29 15:59:57 CEST 2016&quot; z_zaakkenmerk=&quot;805525&quot; z_zaakomschrijving=&quot;JBZ-Raad 20161013-14&quot; z_zaakonderwerp=&quot;JBZ-Raad 20161013-14&quot; z_zaakorganisatieonderdeel=&quot;2 DEIA&quot; z_zaakstatus=&quot;In behandeling&quot; z_zaaktitel=&quot;Zaak JBZ-Raad 20161013-14 (805525)&quot; z_zaaktype=&quot;Zaak&quot;/&gt;&lt;/zaak&gt;&lt;adres formatted-value=&quot;Aan de Voorzitter van de Tweede Kamer\nder Staten-Generaal\nPostbus 20018\n2500 EA  DEN HAAG\n&amp;#160;\n&quot;&gt;&lt;address city=&quot;&quot; country-code=&quot;31&quot; country-id=&quot;NLD&quot; housenr=&quot;&quot; omitted-country=&quot;Nederland&quot; street=&quot;&quot; zipcode=&quot;&quot;&gt;&lt;to&gt;Aan de Voorzitter van de Tweede Kamer\nder Staten-Generaal\nPostbus 20018\n2500 EA  DEN HAAG&lt;/to&gt;&lt;/address&gt;&lt;/adres&gt;&lt;kix formatted-value=&quot;&quot; value=&quot;&quot;/&gt;&lt;mailing-aan formatted-value=&quot;&quot;/&gt;&lt;minjuslint formatted-value=&quot;&quot;/&gt;&lt;chklogo value=&quot;0&quot;/&gt;&lt;documentsubtype dms=&quot;C_Documentsubtype&quot; formatted-value=&quot;Brief&quot;/&gt;&lt;documenttitel dms=&quot;Documenttitle&quot; formatted-value=&quot;Brief - Geannoteerde agenda JBZ-Raad 13 en 14 oktober 2016 en monitoringsoverzicht JBZ-dossiers 3e kwartaal 2016&quot;/&gt;&lt;heropend dms=&quot;C_Heropend&quot; value=&quot;false&quot;/&gt;&lt;vorm dms=&quot;C_Vorm&quot; value=&quot;Digitaal&quot;/&gt;&lt;ZaakLocatie dms=&quot;ZaakLocatie&quot; formatted-value=&quot;/Niet verdeelde zaken/Zaak JBZ-Raad 20161013-14 (805525)&quot; value=&quot;/Niet verdeelde zaken/Zaak JBZ-Raad 20161013-14 (805525)&quot;/&gt;&lt;zaakkenmerk dms=&quot;Z_Zaakkenmerk&quot; formatted-value=&quot;805525&quot; value=&quot;805525&quot;/&gt;&lt;zaaktitel formatted-value=&quot;Zaak JBZ-Raad 20161013-14 (805525)&quot; value=&quot;Zaak JBZ-Raad 20161013-14 (805525)&quot;/&gt;&lt;fn_geaddresseerde dms=&quot;C_Geadresseerde&quot; formatted-value=&quot;Aan de Voorzitter van de Tweede Kamer der Staten-Generaal Postbus 20018 2500 EA  DEN HAAG&quot;/&gt;&lt;fn_adres dms=&quot;C_Adres&quot; formatted-value=&quot;&quot;/&gt;&lt;fn_postcode dms=&quot;C_Postcode&quot; formatted-value=&quot;&quot; value=&quot;&quot;/&gt;&lt;fn_plaats dms=&quot;C_Woonplaats&quot; formatted-value=&quot;&quot; value=&quot;&quot;/&gt;&lt;fn_land dms=&quot;C_Land&quot; formatted-value=&quot;Nederland&quot;/&gt;&lt;drager dms=&quot;C_Drager&quot; formatted-value=&quot;Document&quot;/&gt;&lt;documentclass dms=&quot;documentclass&quot;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venj&quot; value=&quot;www.rijksoverheid.nl/venj&quot;/&gt;&lt;faxnummer formatted-value=&quot;&quot; value=&quot;&quot;&gt;&lt;phonenumber country-code=&quot;31&quot; number=&quot;&quot;/&gt;&lt;/faxnummer&gt;&lt;faxorganisatie formatted-value=&quot;070 370 79 29&quot; value=&quot;070 370 79 29&quot;&gt;&lt;phonenumber country-code=&quot;31&quot; number=&quot;070 370 79 29&quot;/&gt;&lt;/faxorganisatie&gt;&lt;telorganisatie formatted-value=&quot;070 370 68 66&quot; value=&quot;070 370 68 66&quot;&gt;&lt;phonenumber country-code=&quot;31&quot; number=&quot;070 370 68 66&quot;/&gt;&lt;/telorganisatie&gt;&lt;doorkiesnummer formatted-value=&quot;070 370 69 18&quot; value=&quot;070-3706918&quot;&gt;&lt;phonenumber country-code=&quot;31&quot; number=&quot;070-3706918&quot;/&gt;&lt;/doorkiesnummer&gt;&lt;mobiel formatted-value=&quot;&quot; value=&quot;&quot;&gt;&lt;phonenumber/&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Marijn van Iperen&quot;/&gt;&lt;email formatted-value=&quot;m.r.van.iperen@minvenj.nl&quot;/&gt;&lt;functie formatted-value=&quot;&quot;/&gt;&lt;retouradres formatted-value=&quot;&amp;gt; Retouradres&amp;#160;Postbus 20301&amp;#160;2500 EH&amp;#160;&amp;#160;Den Haag&quot;/&gt;&lt;directoraat formatted-value=&quot;Directie Europese en Internationale Aangelegenheden&quot; value=&quot;Directie Europese en Internationale Aangelegenheden&quot;/&gt;&lt;directoraatvolg formatted-value=&quot;Directie Europese en Internationale Aangelegenheden\n&quot;/&gt;&lt;directoraatnaam formatted-value=&quot;&quot; value=&quot;&quot;/&gt;&lt;directoraatnaamvolg formatted-value=&quot;&quot;/&gt;&lt;onderdeel formatted-value=&quot;DEIA/EU&quot; value=&quot;DEIA/EU&quot;/&gt;&lt;digionderdeel dms=&quot;C_Documentorganisatieonderdeel&quot; formatted-value=&quot;DEIA/EU&quot; value=&quot;DEIA/EU&quot;/&gt;&lt;onderdeelvolg formatted-value=&quot;DEIA/EU&quot;/&gt;&lt;directieregel formatted-value=&quot;&amp;#160;\n&quot;/&gt;&lt;datum dms=&quot;C_Documentdatum&quot; formatted-value=&quot;29 september 2016&quot; value=&quot;2016-09-29T16:00:58&quot;/&gt;&lt;onskenmerk dms=&quot;C_Documentkenmerk&quot; formatted-value=&quot;2012888&quot; value=&quot;2012888&quot;/&gt;&lt;uwkenmerk dms=&quot;C_Afzenderkenmerk&quot; formatted-value=&quot;&quot;/&gt;&lt;onderwerp dms=&quot;C_Documentomschrijving&quot; format-disabled=&quot;true&quot; formatted-value=&quot;Geannoteerde agenda JBZ-Raad 13 en 14 oktober 2016 en monitoringsoverzicht JBZ-dossiers 3e kwartaal 2016&quot; value=&quot;Geannoteerde agenda JBZ-Raad 13 en 14 oktober 2016 en monitoringsoverzicht JBZ-dossiers 3e kwartaal 2016&quot;/&gt;&lt;bijlage formatted-value=&quot;2&quot;/&gt;&lt;projectnaam/&gt;&lt;kopieaan/&gt;&lt;namensdeze/&gt;&lt;rubricering formatted-value=&quot;&quot;/&gt;&lt;rubriceringvolg formatted-value=&quot;&quot;/&gt;&lt;digijust formatted-value=&quot;1&quot; value=&quot;1&quot;/&gt;&lt;chkcontact value=&quot;1&quot;/&gt;&lt;radtelefoon value=&quot;1&quot;/&gt;&lt;chkfunctie1 value=&quot;1&quot;/&gt;&lt;chkfunctie2 value=&quot;1&quot;/&gt;&lt;aanhefdoc formatted-value=&quot;&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 formatted-value=&quot;Zaak JBZ-Raad 20161013-14 (805525)&quot; value=&quot;Zaak JBZ-Raad 20161013-14 (805525)&quot;/&gt;&lt;z_zaaktype formatted-value=&quot;Zaak&quot; value=&quot;Zaak&quot;/&gt;&lt;z_behandeltermijn formatted-value=&quot;&quot; value=&quot;&quot;/&gt;&lt;z_zaakopmerkingen formatted-value=&quot;&quot; value=&quot;&quot;/&gt;&lt;z_zaakkenmerk formatted-value=&quot;805525&quot; value=&quot;805525&quot;/&gt;&lt;z_startdatum/&gt;&lt;z_afsluitdatum/&gt;&lt;z_zaakorganisatieonderdeel formatted-value=&quot;2 DEIA&quot; value=&quot;2 DEIA&quot;/&gt;&lt;z_zaakrubricering formatted-value=&quot;&quot; value=&quot;&quot;/&gt;&lt;z_zaakrubriceringstype formatted-value=&quot;&quot; value=&quot;&quot;/&gt;&lt;z_zaakrubriceringsgroep formatted-value=&quot;&quot; value=&quot;&quot;/&gt;&lt;z_zaakrubriceringstermijn formatted-value=&quot;&quot; value=&quot;&quot;/&gt;&lt;z_zaakrubriceringstermijntijdseenheid formatted-value=&quot;&quot; value=&quot;&quot;/&gt;&lt;z_zaakrubriceringsdatum formatted-value=&quot;&quot; value=&quot;&quot;/&gt;&lt;z_zaakderubriceringsdatum/&gt;&lt;z_zaakomschrijving formatted-value=&quot;JBZ-Raad 20161013-14&quot; value=&quot;JBZ-Raad 20161013-14&quot;/&gt;&lt;z_behandelaarzaak formatted-value=&quot;MIPEREN&quot; value=&quot;MIPEREN&quot;/&gt;&lt;z_afzender formatted-value=&quot;&quot; value=&quot;&quot;/&gt;&lt;z_nieuwebehandelaarzaak formatted-value=&quot;&quot; value=&quot;&quot;/&gt;&lt;z_zaakstatus formatted-value=&quot;In behandeling&quot; value=&quot;In behandeling&quot;/&gt;&lt;z_gewenstdossier formatted-value=&quot;Overig 2016&quot; value=&quot;Overig 2016&quot;/&gt;&lt;z_zaakonderwerp formatted-value=&quot;JBZ-Raad 20161013-14&quot; value=&quot;JBZ-Raad 20161013-14&quot;/&gt;&lt;z_medebehandelaren formatted-value=&quot;&quot; value=&quot;&quot;/&gt;&lt;z_afdoedatum/&gt;&lt;z_heropendatum/&gt;&lt;z_heropendata formatted-value=&quot;&quot; value=&quot;&quot;/&gt;&lt;z_beoogdesluitingsdatum/&gt;&lt;z_bewarenofvernietingenzaak formatted-value=&quot;&quot; value=&quot;&quot;/&gt;&lt;z_overbrengingstermijn formatted-value=&quot;&quot; value=&quot;&quot;/&gt;&lt;z_dispensatieopoverbrengingstermijn formatted-value=&quot;&quot; value=&quot;&quot;/&gt;&lt;z_overbrengingsdatum/&gt;&lt;z_bewaartermijn formatted-value=&quot;&quot; value=&quot;&quot;/&gt;&lt;z_dispensatieopbewaartermijn formatted-value=&quot;&quot; value=&quot;&quot;/&gt;&lt;z_vernietigingsdatum formatted-value=&quot;&quot; value=&quot;&quot;/&gt;&lt;z_rio_bsd_handelingsnummer formatted-value=&quot;&quot; value=&quot;&quot;/&gt;&lt;z_soortburgerbrief formatted-value=&quot;&quot; value=&quot;&quot;/&gt;&lt;z_burgerbriefaanmaakdatum/&gt;&lt;z_naamafzender formatted-value=&quot;&quot; value=&quot;&quot;/&gt;&lt;z_woonplaatsafzender formatted-value=&quot;&quot; value=&quot;&quot;/&gt;&lt;z_afzenderkenmerk formatted-value=&quot;&quot; value=&quot;&quot;/&gt;&lt;z_organisatieafzender formatted-value=&quot;&quot; value=&quot;&quot;/&gt;&lt;z_relatienaamzaak formatted-value=&quot;&quot; value=&quot;&quot;/&gt;&lt;z_kamervraagzaakfase formatted-value=&quot;&quot; value=&quot;&quot;/&gt;&lt;z_datumvraaggesteld formatted-value=&quot;&quot; value=&quot;&quot;/&gt;&lt;z_nummerkamervraag formatted-value=&quot;&quot; value=&quot;&quot;/&gt;&lt;z_voortouwbij formatted-value=&quot;&quot; value=&quot;&quot;/&gt;&lt;z_vraagsteller1 formatted-value=&quot;&quot; value=&quot;&quot;/&gt;&lt;z_vraagsteller2 formatted-value=&quot;&quot; value=&quot;&quot;/&gt;&lt;z_vraagsteller3 formatted-value=&quot;&quot; value=&quot;&quot;/&gt;&lt;z_vraagsteller4 formatted-value=&quot;&quot; value=&quot;&quot;/&gt;&lt;z_vraagsteller5 formatted-value=&quot;&quot; value=&quot;&quot;/&gt;&lt;z_vraagstellers formatted-value=&quot;&quot; value=&quot;&quot;/&gt;&lt;z_politiekepartij1 formatted-value=&quot;&quot; value=&quot;&quot;/&gt;&lt;z_politiekepartij2 formatted-value=&quot;&quot; value=&quot;&quot;/&gt;&lt;z_politiekepartij3 formatted-value=&quot;&quot; value=&quot;&quot;/&gt;&lt;z_politiekepartij4 formatted-value=&quot;&quot; value=&quot;&quot;/&gt;&lt;z_politiekepartij5 formatted-value=&quot;&quot; value=&quot;&quot;/&gt;&lt;z_politiekepartijen formatted-value=&quot;&quot; value=&quot;&quot;/&gt;&lt;z_secundair formatted-value=&quot;&quot; value=&quot;&quot;/&gt;&lt;z_bewindspersoon formatted-value=&quot;&quot; value=&quot;&quot;/&gt;&lt;z_lidbestuursraad formatted-value=&quot;&quot; value=&quot;&quot;/&gt;&lt;z_medebetrokkendirectie formatted-value=&quot;&quot; value=&quot;&quot;/&gt;&lt;z_deadline formatted-value=&quot;&quot; value=&quot;&quot;/&gt;&lt;z_uitstelaanvraag formatted-value=&quot;&quot; value=&quot;&quot;/&gt;&lt;z_voortgangsinformatieparlement formatted-value=&quot;&quot; value=&quot;&quot;/&gt;&lt;z_kamerstuknummer formatted-value=&quot;&quot; value=&quot;&quot;/&gt;&lt;z_indieningsdatum/&gt;&lt;z_keuzekamer formatted-value=&quot;&quot; value=&quot;&quot;/&gt;&lt;z_stemmingsdatum/&gt;&lt;z_internationaaltypewerkproces formatted-value=&quot;&quot; value=&quot;&quot;/&gt;&lt;z_wetofregeltypewerkproces formatted-value=&quot;&quot; value=&quot;&quot;/&gt;&lt;z_beleidtypewerkproces formatted-value=&quot;&quot; value=&quot;&quot;/&gt;&lt;z_betrokkennaties formatted-value=&quot;&quot; value=&quot;&quot;/&gt;&lt;z_samenwerkingsvorm formatted-value=&quot;&quot; value=&quot;&quot;/&gt;&lt;z_kenmerkwetofregel formatted-value=&quot;&quot; value=&quot;&quot;/&gt;&lt;z_soortwetofregel formatted-value=&quot;&quot; value=&quot;&quot;/&gt;&lt;z_typebedrijfsvoering formatted-value=&quot;&quot; value=&quot;&quot;/&gt;&lt;z_soortoverleg formatted-value=&quot;&quot; value=&quot;&quot;/&gt;&lt;z_overlegorgaan formatted-value=&quot;&quot; value=&quot;&quot;/&gt;&lt;z_overlegdatum/&gt;&lt;z_overlegdata formatted-value=&quot;&quot; value=&quot;&quot;/&gt;&lt;z_projectofprogrammazaakthema formatted-value=&quot;&quot; value=&quot;&quot;/&gt;&lt;z_auditee formatted-value=&quot;&quot; value=&quot;&quot;/&gt;&lt;z_auditor formatted-value=&quot;&quot; value=&quot;&quot;/&gt;&lt;z_typeaudit formatted-value=&quot;&quot; value=&quot;&quot;/&gt;&lt;z_auditjaar formatted-value=&quot;&quot; value=&quot;&quot;/&gt;&lt;z_auditzaakfase formatted-value=&quot;&quot; value=&quot;&quot;/&gt;&lt;z_auditzaakthema formatted-value=&quot;&quot; value=&quot;&quot;/&gt;&lt;z_isgeadresseerd formatted-value=&quot;false&quot; value=&quot;false&quot;/&gt;&lt;z_zaakthema formatted-value=&quot;&quot; value=&quot;&quot;/&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amp;lt;Geen&amp;gt;&quot; output-value=&quot;&amp;lt;Geen&amp;gt;,&quot; value=&quot;0&quot;/&gt;&lt;groetregel formatted-value=&quot;&amp;lt;Geen&amp;gt;&quot; output-value=&quot;&amp;lt;Geen&amp;gt;,&quot; value=&quot;0&quot;/&gt;&lt;rubriek formatted-value=&quot;&amp;#160;&quot; value=&quot;1&quot;/&gt;&lt;merking formatted-value=&quot;&amp;#160;&quot; value=&quot;1&quot;/&gt;&lt;lst_aantbijlagen formatted-value=&quot;02&quot; value=&quot;2&quot;/&gt;&lt;euslogan-txt/&gt;&lt;lsttaal/&gt;&lt;documenttype dms=&quot;C_Documenttype&quot; formatted-value=&quot;Uitgaand&quot; value=&quot;Uitgaand&quot;/&gt;&lt;docstatus dms=&quot;C_Documentversiestatus&quot;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 w:name="DMS_DocumentID" w:val="2012888"/>
  </w:docVars>
  <w:rsids>
    <w:rsidRoot w:val="009943B6"/>
    <w:rsid w:val="000129A4"/>
    <w:rsid w:val="000E4FC7"/>
    <w:rsid w:val="00192A0C"/>
    <w:rsid w:val="001B5B02"/>
    <w:rsid w:val="001D4B5F"/>
    <w:rsid w:val="00230EB6"/>
    <w:rsid w:val="002436DD"/>
    <w:rsid w:val="00245F5D"/>
    <w:rsid w:val="00255751"/>
    <w:rsid w:val="00264428"/>
    <w:rsid w:val="00364836"/>
    <w:rsid w:val="0040796D"/>
    <w:rsid w:val="00426791"/>
    <w:rsid w:val="0047047C"/>
    <w:rsid w:val="00505A97"/>
    <w:rsid w:val="005B585C"/>
    <w:rsid w:val="00652887"/>
    <w:rsid w:val="00666B4A"/>
    <w:rsid w:val="00690E82"/>
    <w:rsid w:val="006B602C"/>
    <w:rsid w:val="00761F44"/>
    <w:rsid w:val="00794445"/>
    <w:rsid w:val="0089073C"/>
    <w:rsid w:val="008A7B34"/>
    <w:rsid w:val="00905438"/>
    <w:rsid w:val="0094655E"/>
    <w:rsid w:val="009943B6"/>
    <w:rsid w:val="009B09F2"/>
    <w:rsid w:val="009C3827"/>
    <w:rsid w:val="00A03BAA"/>
    <w:rsid w:val="00A33EAF"/>
    <w:rsid w:val="00A73DE6"/>
    <w:rsid w:val="00AD3C51"/>
    <w:rsid w:val="00AF685F"/>
    <w:rsid w:val="00B07A5A"/>
    <w:rsid w:val="00B2078A"/>
    <w:rsid w:val="00B451EA"/>
    <w:rsid w:val="00B46C81"/>
    <w:rsid w:val="00B9533C"/>
    <w:rsid w:val="00B974E3"/>
    <w:rsid w:val="00C22108"/>
    <w:rsid w:val="00C63DC6"/>
    <w:rsid w:val="00C87F3C"/>
    <w:rsid w:val="00CA1CC2"/>
    <w:rsid w:val="00CC3E4D"/>
    <w:rsid w:val="00D2034F"/>
    <w:rsid w:val="00DC6ACA"/>
    <w:rsid w:val="00DD1C86"/>
    <w:rsid w:val="00E257D5"/>
    <w:rsid w:val="00E46F34"/>
    <w:rsid w:val="00F60DEA"/>
    <w:rsid w:val="00F75106"/>
    <w:rsid w:val="00FA22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style="mso-position-horizontal-relative:page;mso-position-vertical-relative:page" strokecolor="fuchsia">
      <v:stroke color="fuchsi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note reference" w:uiPriority="99"/>
    <w:lsdException w:name="Strong" w:uiPriority="22"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link w:val="FootnoteTextChar"/>
    <w:uiPriority w:val="99"/>
    <w:semiHidden/>
    <w:rsid w:val="00B46C81"/>
    <w:rPr>
      <w:sz w:val="16"/>
      <w:szCs w:val="20"/>
    </w:rPr>
  </w:style>
  <w:style w:type="character" w:styleId="FootnoteReference">
    <w:name w:val="footnote reference"/>
    <w:basedOn w:val="DefaultParagraphFont"/>
    <w:uiPriority w:val="99"/>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onText">
    <w:name w:val="Balloon Text"/>
    <w:basedOn w:val="Normal"/>
    <w:link w:val="BalloonTextChar"/>
    <w:rsid w:val="009943B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943B6"/>
    <w:rPr>
      <w:rFonts w:ascii="Tahoma" w:hAnsi="Tahoma" w:cs="Tahoma"/>
      <w:sz w:val="16"/>
      <w:szCs w:val="16"/>
      <w:lang w:val="nl-NL" w:eastAsia="nl-NL"/>
    </w:rPr>
  </w:style>
  <w:style w:type="character" w:customStyle="1" w:styleId="FootnoteTextChar">
    <w:name w:val="Footnote Text Char"/>
    <w:basedOn w:val="DefaultParagraphFont"/>
    <w:link w:val="FootnoteText"/>
    <w:uiPriority w:val="99"/>
    <w:semiHidden/>
    <w:rsid w:val="00245F5D"/>
    <w:rPr>
      <w:rFonts w:ascii="Verdana" w:hAnsi="Verdana"/>
      <w:sz w:val="16"/>
      <w:lang w:val="nl-NL" w:eastAsia="nl-NL"/>
    </w:rPr>
  </w:style>
  <w:style w:type="paragraph" w:styleId="NormalWeb">
    <w:name w:val="Normal (Web)"/>
    <w:basedOn w:val="Normal"/>
    <w:uiPriority w:val="99"/>
    <w:unhideWhenUsed/>
    <w:rsid w:val="00245F5D"/>
    <w:pPr>
      <w:spacing w:before="100" w:beforeAutospacing="1" w:after="100" w:afterAutospacing="1" w:line="240" w:lineRule="auto"/>
    </w:pPr>
    <w:rPr>
      <w:rFonts w:ascii="Times New Roman" w:eastAsiaTheme="minorHAnsi" w:hAnsi="Times New Roman"/>
      <w:sz w:val="24"/>
    </w:rPr>
  </w:style>
  <w:style w:type="paragraph" w:customStyle="1" w:styleId="tussenkop">
    <w:name w:val="tussenkop"/>
    <w:basedOn w:val="Normal"/>
    <w:uiPriority w:val="99"/>
    <w:semiHidden/>
    <w:rsid w:val="00245F5D"/>
    <w:pPr>
      <w:spacing w:before="100" w:beforeAutospacing="1" w:after="100" w:afterAutospacing="1" w:line="240" w:lineRule="auto"/>
    </w:pPr>
    <w:rPr>
      <w:rFonts w:ascii="Times New Roman" w:eastAsiaTheme="minorHAnsi" w:hAnsi="Times New Roman"/>
      <w:sz w:val="24"/>
    </w:rPr>
  </w:style>
  <w:style w:type="character" w:styleId="Strong">
    <w:name w:val="Strong"/>
    <w:basedOn w:val="DefaultParagraphFont"/>
    <w:uiPriority w:val="22"/>
    <w:qFormat/>
    <w:rsid w:val="00245F5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note reference" w:uiPriority="99"/>
    <w:lsdException w:name="Strong" w:uiPriority="22"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link w:val="FootnoteTextChar"/>
    <w:uiPriority w:val="99"/>
    <w:semiHidden/>
    <w:rsid w:val="00B46C81"/>
    <w:rPr>
      <w:sz w:val="16"/>
      <w:szCs w:val="20"/>
    </w:rPr>
  </w:style>
  <w:style w:type="character" w:styleId="FootnoteReference">
    <w:name w:val="footnote reference"/>
    <w:basedOn w:val="DefaultParagraphFont"/>
    <w:uiPriority w:val="99"/>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onText">
    <w:name w:val="Balloon Text"/>
    <w:basedOn w:val="Normal"/>
    <w:link w:val="BalloonTextChar"/>
    <w:rsid w:val="009943B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943B6"/>
    <w:rPr>
      <w:rFonts w:ascii="Tahoma" w:hAnsi="Tahoma" w:cs="Tahoma"/>
      <w:sz w:val="16"/>
      <w:szCs w:val="16"/>
      <w:lang w:val="nl-NL" w:eastAsia="nl-NL"/>
    </w:rPr>
  </w:style>
  <w:style w:type="character" w:customStyle="1" w:styleId="FootnoteTextChar">
    <w:name w:val="Footnote Text Char"/>
    <w:basedOn w:val="DefaultParagraphFont"/>
    <w:link w:val="FootnoteText"/>
    <w:uiPriority w:val="99"/>
    <w:semiHidden/>
    <w:rsid w:val="00245F5D"/>
    <w:rPr>
      <w:rFonts w:ascii="Verdana" w:hAnsi="Verdana"/>
      <w:sz w:val="16"/>
      <w:lang w:val="nl-NL" w:eastAsia="nl-NL"/>
    </w:rPr>
  </w:style>
  <w:style w:type="paragraph" w:styleId="NormalWeb">
    <w:name w:val="Normal (Web)"/>
    <w:basedOn w:val="Normal"/>
    <w:uiPriority w:val="99"/>
    <w:unhideWhenUsed/>
    <w:rsid w:val="00245F5D"/>
    <w:pPr>
      <w:spacing w:before="100" w:beforeAutospacing="1" w:after="100" w:afterAutospacing="1" w:line="240" w:lineRule="auto"/>
    </w:pPr>
    <w:rPr>
      <w:rFonts w:ascii="Times New Roman" w:eastAsiaTheme="minorHAnsi" w:hAnsi="Times New Roman"/>
      <w:sz w:val="24"/>
    </w:rPr>
  </w:style>
  <w:style w:type="paragraph" w:customStyle="1" w:styleId="tussenkop">
    <w:name w:val="tussenkop"/>
    <w:basedOn w:val="Normal"/>
    <w:uiPriority w:val="99"/>
    <w:semiHidden/>
    <w:rsid w:val="00245F5D"/>
    <w:pPr>
      <w:spacing w:before="100" w:beforeAutospacing="1" w:after="100" w:afterAutospacing="1" w:line="240" w:lineRule="auto"/>
    </w:pPr>
    <w:rPr>
      <w:rFonts w:ascii="Times New Roman" w:eastAsiaTheme="minorHAnsi" w:hAnsi="Times New Roman"/>
      <w:sz w:val="24"/>
    </w:rPr>
  </w:style>
  <w:style w:type="character" w:styleId="Strong">
    <w:name w:val="Strong"/>
    <w:basedOn w:val="DefaultParagraphFont"/>
    <w:uiPriority w:val="22"/>
    <w:qFormat/>
    <w:rsid w:val="00245F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748476">
      <w:bodyDiv w:val="1"/>
      <w:marLeft w:val="0"/>
      <w:marRight w:val="0"/>
      <w:marTop w:val="0"/>
      <w:marBottom w:val="0"/>
      <w:divBdr>
        <w:top w:val="none" w:sz="0" w:space="0" w:color="auto"/>
        <w:left w:val="none" w:sz="0" w:space="0" w:color="auto"/>
        <w:bottom w:val="none" w:sz="0" w:space="0" w:color="auto"/>
        <w:right w:val="none" w:sz="0" w:space="0" w:color="auto"/>
      </w:divBdr>
    </w:div>
    <w:div w:id="62897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theme" Target="theme/theme1.xml" Id="rId1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4.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eskini\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244</ap:Words>
  <ap:Characters>1348</ap:Characters>
  <ap:DocSecurity>0</ap:DocSecurity>
  <ap:Lines>11</ap:Lines>
  <ap:Paragraphs>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1589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2016-11-11T09:47:00.0000000Z</lastPrinted>
  <dcterms:created xsi:type="dcterms:W3CDTF">2016-11-11T13:30:00.0000000Z</dcterms:created>
  <dcterms:modified xsi:type="dcterms:W3CDTF">2016-11-11T13:30:00.0000000Z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&gt; Retouradres Postbus 20301 2500 EH  Den Haag</vt:lpwstr>
  </property>
  <property fmtid="{D5CDD505-2E9C-101B-9397-08002B2CF9AE}" pid="3" name="adres">
    <vt:lpwstr>Aan de Voorzitter van de Tweede Kamer_x000d_der Staten-Generaal_x000d_Postbus 20018_x000d_2500 EA  DEN HAAG_x000d_ _x000d_</vt:lpwstr>
  </property>
  <property fmtid="{D5CDD505-2E9C-101B-9397-08002B2CF9AE}" pid="4" name="datum">
    <vt:lpwstr>29 september 2016</vt:lpwstr>
  </property>
  <property fmtid="{D5CDD505-2E9C-101B-9397-08002B2CF9AE}" pid="5" name="_datum">
    <vt:lpwstr>Datum</vt:lpwstr>
  </property>
  <property fmtid="{D5CDD505-2E9C-101B-9397-08002B2CF9AE}" pid="6" name="aanhef">
    <vt:lpwstr>&lt;Geen&gt;,</vt:lpwstr>
  </property>
  <property fmtid="{D5CDD505-2E9C-101B-9397-08002B2CF9AE}" pid="7" name="onderwerp">
    <vt:lpwstr>Geannoteerde agenda JBZ-Raad 13 en 14 oktober 2016 en monitoringsoverzicht JBZ-dossiers 3e kwartaal 2016</vt:lpwstr>
  </property>
  <property fmtid="{D5CDD505-2E9C-101B-9397-08002B2CF9AE}" pid="8" name="_onderwerp">
    <vt:lpwstr>Onderwerp</vt:lpwstr>
  </property>
  <property fmtid="{D5CDD505-2E9C-101B-9397-08002B2CF9AE}" pid="9" name="onskenmerk">
    <vt:lpwstr>2012888</vt:lpwstr>
  </property>
  <property fmtid="{D5CDD505-2E9C-101B-9397-08002B2CF9AE}" pid="10" name="_onskenmerk">
    <vt:lpwstr>Ons kenmerk_x000d_</vt:lpwstr>
  </property>
  <property fmtid="{D5CDD505-2E9C-101B-9397-08002B2CF9AE}" pid="11" name="groetregel">
    <vt:lpwstr>&lt;Geen&gt;,</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&gt; 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
  </property>
  <property fmtid="{D5CDD505-2E9C-101B-9397-08002B2CF9AE}" pid="21" name="rubricering">
    <vt:lpwstr/>
  </property>
  <property fmtid="{D5CDD505-2E9C-101B-9397-08002B2CF9AE}" pid="22" name="rubriceringvolg">
    <vt:lpwstr/>
  </property>
  <property fmtid="{D5CDD505-2E9C-101B-9397-08002B2CF9AE}" pid="23" name="directoraat">
    <vt:lpwstr>Directie Europese en Internationale Aangelegenheden</vt:lpwstr>
  </property>
  <property fmtid="{D5CDD505-2E9C-101B-9397-08002B2CF9AE}" pid="24" name="directoraatnaam">
    <vt:lpwstr/>
  </property>
  <property fmtid="{D5CDD505-2E9C-101B-9397-08002B2CF9AE}" pid="25" name="afdelingraised">
    <vt:lpwstr> </vt:lpwstr>
  </property>
  <property fmtid="{D5CDD505-2E9C-101B-9397-08002B2CF9AE}" pid="26" name="directoraatnaamvolg">
    <vt:lpwstr/>
  </property>
  <property fmtid="{D5CDD505-2E9C-101B-9397-08002B2CF9AE}" pid="27" name="onderdeelvolg">
    <vt:lpwstr>DEIA/EU</vt:lpwstr>
  </property>
  <property fmtid="{D5CDD505-2E9C-101B-9397-08002B2CF9AE}" pid="28" name="directieregel">
    <vt:lpwstr> _x000d_</vt:lpwstr>
  </property>
  <property fmtid="{D5CDD505-2E9C-101B-9397-08002B2CF9AE}" pid="29" name="directoraatvolg">
    <vt:lpwstr>Directie Europese en Internationale Aangelegenheden_x000d_</vt:lpwstr>
  </property>
  <property fmtid="{D5CDD505-2E9C-101B-9397-08002B2CF9AE}" pid="30" name="functie">
    <vt:lpwstr/>
  </property>
  <property fmtid="{D5CDD505-2E9C-101B-9397-08002B2CF9AE}" pid="31" name="woordmerk">
    <vt:lpwstr/>
  </property>
  <property fmtid="{D5CDD505-2E9C-101B-9397-08002B2CF9AE}" pid="32" name="aanhefdoc">
    <vt:lpwstr/>
  </property>
  <property fmtid="{D5CDD505-2E9C-101B-9397-08002B2CF9AE}" pid="33" name="kix">
    <vt:lpwstr/>
  </property>
  <property fmtid="{D5CDD505-2E9C-101B-9397-08002B2CF9AE}" pid="34" name="mailing-aan">
    <vt:lpwstr/>
  </property>
  <property fmtid="{D5CDD505-2E9C-101B-9397-08002B2CF9AE}" pid="35" name="minjuslint">
    <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START-DATUM">
    <vt:lpwstr>LU_START_DATUM</vt:lpwstr>
  </property>
  <property fmtid="{D5CDD505-2E9C-101B-9397-08002B2CF9AE}" pid="39" name="std_LU-USR1">
    <vt:lpwstr>LU_USR1</vt:lpwstr>
  </property>
  <property fmtid="{D5CDD505-2E9C-101B-9397-08002B2CF9AE}" pid="40" name="std_LU-USR2">
    <vt:lpwstr>LU_USR2</vt:lpwstr>
  </property>
  <property fmtid="{D5CDD505-2E9C-101B-9397-08002B2CF9AE}" pid="41" name="std_OC-NAAM">
    <vt:lpwstr>OC_NAAM</vt:lpwstr>
  </property>
  <property fmtid="{D5CDD505-2E9C-101B-9397-08002B2CF9AE}" pid="42" name="std_OU-USR9">
    <vt:lpwstr>OU_USR9</vt:lpwstr>
  </property>
  <property fmtid="{D5CDD505-2E9C-101B-9397-08002B2CF9AE}" pid="43" name="std_OULO-NAAM1">
    <vt:lpwstr>OULO_NAAM1</vt:lpwstr>
  </property>
  <property fmtid="{D5CDD505-2E9C-101B-9397-08002B2CF9AE}" pid="44" name="std_OULO-NAAM2">
    <vt:lpwstr>OULO_NAAM2</vt:lpwstr>
  </property>
  <property fmtid="{D5CDD505-2E9C-101B-9397-08002B2CF9AE}" pid="45" name="std_OULO-TELEFOONNR">
    <vt:lpwstr>OULO_TELEFOONNR</vt:lpwstr>
  </property>
  <property fmtid="{D5CDD505-2E9C-101B-9397-08002B2CF9AE}" pid="46" name="std_OULO-VESTADRES">
    <vt:lpwstr>OULO_VESTADRES</vt:lpwstr>
  </property>
  <property fmtid="{D5CDD505-2E9C-101B-9397-08002B2CF9AE}" pid="47" name="std_OULO-VESTPLAATS">
    <vt:lpwstr>OULO_VESTPLAATS</vt:lpwstr>
  </property>
  <property fmtid="{D5CDD505-2E9C-101B-9397-08002B2CF9AE}" pid="48" name="std_GP-USR4">
    <vt:lpwstr>GP_USR4</vt:lpwstr>
  </property>
  <property fmtid="{D5CDD505-2E9C-101B-9397-08002B2CF9AE}" pid="49" name="std_LU-USR3">
    <vt:lpwstr>LU_USR3</vt:lpwstr>
  </property>
  <property fmtid="{D5CDD505-2E9C-101B-9397-08002B2CF9AE}" pid="50" name="std_LU-USR4">
    <vt:lpwstr>LU_USR4</vt:lpwstr>
  </property>
  <property fmtid="{D5CDD505-2E9C-101B-9397-08002B2CF9AE}" pid="51" name="std_LU-USR5">
    <vt:lpwstr>LU_USR5</vt:lpwstr>
  </property>
  <property fmtid="{D5CDD505-2E9C-101B-9397-08002B2CF9AE}" pid="52" name="std_BGP-ROEPNAAM">
    <vt:lpwstr>BGP_ROEPNAAM</vt:lpwstr>
  </property>
  <property fmtid="{D5CDD505-2E9C-101B-9397-08002B2CF9AE}" pid="53" name="std_BGP-ACHTERNAAM">
    <vt:lpwstr>BGP_ACHTERNAAM</vt:lpwstr>
  </property>
  <property fmtid="{D5CDD505-2E9C-101B-9397-08002B2CF9AE}" pid="54" name="std_BGP-TELEFOONDOORKIES">
    <vt:lpwstr>BGP_TELEFOONDOORKIES</vt:lpwstr>
  </property>
  <property fmtid="{D5CDD505-2E9C-101B-9397-08002B2CF9AE}" pid="55" name="std_BGP-EMAIL-ZAAK">
    <vt:lpwstr>BGP_EMAIL_ZAAK</vt:lpwstr>
  </property>
  <property fmtid="{D5CDD505-2E9C-101B-9397-08002B2CF9AE}" pid="56" name="std_OU-USR1">
    <vt:lpwstr>OU_USR1</vt:lpwstr>
  </property>
  <property fmtid="{D5CDD505-2E9C-101B-9397-08002B2CF9AE}" pid="57" name="std_OU-USR2">
    <vt:lpwstr>OU_USR2</vt:lpwstr>
  </property>
  <property fmtid="{D5CDD505-2E9C-101B-9397-08002B2CF9AE}" pid="58" name="std_OU-USR3">
    <vt:lpwstr>OU_USR3</vt:lpwstr>
  </property>
  <property fmtid="{D5CDD505-2E9C-101B-9397-08002B2CF9AE}" pid="59" name="std_OU-USR4">
    <vt:lpwstr>OU_USR4</vt:lpwstr>
  </property>
  <property fmtid="{D5CDD505-2E9C-101B-9397-08002B2CF9AE}" pid="60" name="std_OU-USR5">
    <vt:lpwstr>OU_USR5</vt:lpwstr>
  </property>
  <property fmtid="{D5CDD505-2E9C-101B-9397-08002B2CF9AE}" pid="61" name="std_GP-FUNCTIE">
    <vt:lpwstr>GP_FUNCTIE</vt:lpwstr>
  </property>
  <property fmtid="{D5CDD505-2E9C-101B-9397-08002B2CF9AE}" pid="62" name="std_GP-K5CALC-TAV">
    <vt:lpwstr>GP_K5CALC_TAV</vt:lpwstr>
  </property>
  <property fmtid="{D5CDD505-2E9C-101B-9397-08002B2CF9AE}" pid="63" name="std_LU-NAAM">
    <vt:lpwstr>LU_NAAM</vt:lpwstr>
  </property>
  <property fmtid="{D5CDD505-2E9C-101B-9397-08002B2CF9AE}" pid="64" name="std_OU-STARTDATUM">
    <vt:lpwstr>OU_STARTDATUM</vt:lpwstr>
  </property>
  <property fmtid="{D5CDD505-2E9C-101B-9397-08002B2CF9AE}" pid="65" name="std_de-mentor-als-coach">
    <vt:lpwstr>de mentor als coach</vt:lpwstr>
  </property>
  <property fmtid="{D5CDD505-2E9C-101B-9397-08002B2CF9AE}" pid="66" name="std_OU-USR6">
    <vt:lpwstr>OU_USR6</vt:lpwstr>
  </property>
  <property fmtid="{D5CDD505-2E9C-101B-9397-08002B2CF9AE}" pid="67" name="ContentTypeId">
    <vt:lpwstr>0x0101003951A6C0B5DB9A4D8B84EC5FA2FA7154</vt:lpwstr>
  </property>
</Properties>
</file>