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26" w:rsidP="00006626" w:rsidRDefault="00006626">
      <w:pPr>
        <w:rPr>
          <w:szCs w:val="18"/>
        </w:rPr>
      </w:pPr>
    </w:p>
    <w:p w:rsidR="00006626" w:rsidP="00006626" w:rsidRDefault="00006626">
      <w:pPr>
        <w:rPr>
          <w:szCs w:val="18"/>
        </w:rPr>
      </w:pPr>
    </w:p>
    <w:p w:rsidRPr="00933155" w:rsidR="00933155" w:rsidP="00933155" w:rsidRDefault="00933155">
      <w:pPr>
        <w:rPr>
          <w:szCs w:val="18"/>
        </w:rPr>
      </w:pPr>
      <w:r w:rsidRPr="00933155">
        <w:rPr>
          <w:szCs w:val="18"/>
        </w:rPr>
        <w:t>Geachte Voorzitter,</w:t>
      </w:r>
    </w:p>
    <w:p w:rsidRPr="00933155" w:rsidR="00933155" w:rsidP="00933155" w:rsidRDefault="00933155">
      <w:pPr>
        <w:rPr>
          <w:szCs w:val="18"/>
        </w:rPr>
      </w:pPr>
    </w:p>
    <w:p w:rsidRPr="00006626" w:rsidR="0091637D" w:rsidP="00933155" w:rsidRDefault="00933155">
      <w:pPr>
        <w:rPr>
          <w:szCs w:val="18"/>
        </w:rPr>
      </w:pPr>
      <w:r w:rsidRPr="00933155">
        <w:rPr>
          <w:szCs w:val="18"/>
        </w:rPr>
        <w:t>Hierbij bied ik uw Kamer de nota naar aanleiding van het nader verslag inzake het</w:t>
      </w:r>
      <w:r>
        <w:rPr>
          <w:szCs w:val="18"/>
        </w:rPr>
        <w:t xml:space="preserve"> </w:t>
      </w:r>
      <w:r w:rsidRPr="00933155">
        <w:rPr>
          <w:szCs w:val="18"/>
        </w:rPr>
        <w:t>voorstel tot wijziging van de Meststoffenwet (invoering van een stelsel van</w:t>
      </w:r>
      <w:r>
        <w:rPr>
          <w:szCs w:val="18"/>
        </w:rPr>
        <w:t xml:space="preserve"> </w:t>
      </w:r>
      <w:r w:rsidRPr="00933155">
        <w:rPr>
          <w:szCs w:val="18"/>
        </w:rPr>
        <w:t>fosfaatrechten) aan.</w:t>
      </w:r>
      <w:r w:rsidRPr="00006626" w:rsidR="0091637D">
        <w:rPr>
          <w:szCs w:val="18"/>
        </w:rPr>
        <w:t>  </w:t>
      </w:r>
    </w:p>
    <w:p w:rsidRPr="00006626" w:rsidR="00B0352F" w:rsidP="00006626" w:rsidRDefault="00B0352F">
      <w:pPr>
        <w:rPr>
          <w:szCs w:val="18"/>
        </w:rPr>
      </w:pPr>
    </w:p>
    <w:p w:rsidRPr="00006626" w:rsidR="00CF799A" w:rsidP="00006626" w:rsidRDefault="00CF799A">
      <w:pPr>
        <w:rPr>
          <w:szCs w:val="18"/>
        </w:rPr>
      </w:pPr>
    </w:p>
    <w:p w:rsidRPr="00006626" w:rsidR="00B0352F" w:rsidP="00006626" w:rsidRDefault="00B0352F">
      <w:pPr>
        <w:rPr>
          <w:szCs w:val="18"/>
        </w:rPr>
      </w:pPr>
    </w:p>
    <w:p w:rsidRPr="00006626" w:rsidR="00B0352F" w:rsidP="00006626" w:rsidRDefault="00B0352F">
      <w:pPr>
        <w:rPr>
          <w:szCs w:val="18"/>
        </w:rPr>
      </w:pPr>
    </w:p>
    <w:p w:rsidRPr="00006626" w:rsidR="00F12ED2" w:rsidP="00006626" w:rsidRDefault="00F12ED2">
      <w:pPr>
        <w:rPr>
          <w:szCs w:val="18"/>
        </w:rPr>
      </w:pPr>
    </w:p>
    <w:p w:rsidRPr="00006626" w:rsidR="00F12ED2" w:rsidP="00006626" w:rsidRDefault="00F12ED2">
      <w:pPr>
        <w:rPr>
          <w:szCs w:val="18"/>
        </w:rPr>
      </w:pPr>
    </w:p>
    <w:p w:rsidRPr="00933155" w:rsidR="00933155" w:rsidP="00933155" w:rsidRDefault="00C0506F">
      <w:pPr>
        <w:ind w:hanging="993"/>
        <w:rPr>
          <w:szCs w:val="18"/>
        </w:rPr>
      </w:pPr>
      <w:r>
        <w:rPr>
          <w:szCs w:val="18"/>
        </w:rPr>
        <w:t>(w.g.)</w:t>
      </w:r>
      <w:r w:rsidR="00BC1911">
        <w:rPr>
          <w:szCs w:val="18"/>
        </w:rPr>
        <w:tab/>
      </w:r>
      <w:r w:rsidRPr="00933155" w:rsidR="00933155">
        <w:rPr>
          <w:szCs w:val="18"/>
        </w:rPr>
        <w:t>Martijn van Dam</w:t>
      </w:r>
    </w:p>
    <w:p w:rsidRPr="00006626" w:rsidR="00A50CF6" w:rsidP="00933155" w:rsidRDefault="00933155">
      <w:pPr>
        <w:rPr>
          <w:szCs w:val="18"/>
        </w:rPr>
      </w:pPr>
      <w:r w:rsidRPr="00933155">
        <w:rPr>
          <w:szCs w:val="18"/>
        </w:rPr>
        <w:t>Staatssecretaris van Economische Zaken</w:t>
      </w:r>
    </w:p>
    <w:sectPr w:rsidRPr="00006626" w:rsidR="00A50CF6" w:rsidSect="00D60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58" w:rsidRDefault="00FB2D58">
      <w:r>
        <w:separator/>
      </w:r>
    </w:p>
    <w:p w:rsidR="00FB2D58" w:rsidRDefault="00FB2D58"/>
  </w:endnote>
  <w:endnote w:type="continuationSeparator" w:id="0">
    <w:p w:rsidR="00FB2D58" w:rsidRDefault="00FB2D58">
      <w:r>
        <w:continuationSeparator/>
      </w:r>
    </w:p>
    <w:p w:rsidR="00FB2D58" w:rsidRDefault="00FB2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E6" w:rsidRDefault="00995DE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3A4D34" w:rsidP="003A4D34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933155">
            <w:t>3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933155">
            <w:t>3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3A4D34" w:rsidP="003A4D34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3A7F97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3A7F97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58" w:rsidRDefault="00FB2D58">
      <w:r>
        <w:separator/>
      </w:r>
    </w:p>
    <w:p w:rsidR="00FB2D58" w:rsidRDefault="00FB2D58"/>
  </w:footnote>
  <w:footnote w:type="continuationSeparator" w:id="0">
    <w:p w:rsidR="00FB2D58" w:rsidRDefault="00FB2D58">
      <w:r>
        <w:continuationSeparator/>
      </w:r>
    </w:p>
    <w:p w:rsidR="00FB2D58" w:rsidRDefault="00FB2D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E6" w:rsidRDefault="00995DE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3A4D34" w:rsidP="003A4D3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3A4D34" w:rsidP="003A4D34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3A4D34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DGAN-PAV</w:t>
          </w:r>
          <w:r w:rsidR="00502512" w:rsidRPr="00502512">
            <w:rPr>
              <w:b w:val="0"/>
              <w:noProof w:val="0"/>
            </w:rPr>
            <w:t xml:space="preserve"> / </w:t>
          </w:r>
          <w:r w:rsidR="0009105A">
            <w:rPr>
              <w:b w:val="0"/>
              <w:noProof w:val="0"/>
            </w:rPr>
            <w:t>16153772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F12ED2" w:rsidP="003A4D34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419D2909" wp14:editId="453C0D65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F4613" w:rsidTr="00A50CF6">
      <w:tc>
        <w:tcPr>
          <w:tcW w:w="2160" w:type="dxa"/>
          <w:shd w:val="clear" w:color="auto" w:fill="auto"/>
        </w:tcPr>
        <w:p w:rsidR="00527BD4" w:rsidRPr="005819CE" w:rsidRDefault="003A4D34" w:rsidP="003A4D3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  <w:p w:rsidR="003A4D34" w:rsidRDefault="003A4D34" w:rsidP="003A4D3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3A4D34" w:rsidRDefault="003A4D34" w:rsidP="003A4D3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3A4D34" w:rsidRDefault="003A4D34" w:rsidP="003A4D3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3A4D34" w:rsidRPr="005B3814" w:rsidRDefault="003A4D34" w:rsidP="003A4D34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8E1A53" w:rsidRDefault="003A4D34" w:rsidP="00006626">
          <w:pPr>
            <w:pStyle w:val="Huisstijl-Adres"/>
            <w:rPr>
              <w:noProof w:val="0"/>
              <w:lang w:val="en-GB"/>
            </w:rPr>
          </w:pPr>
          <w:r w:rsidRPr="008E1A53">
            <w:rPr>
              <w:noProof w:val="0"/>
              <w:lang w:val="en-GB"/>
            </w:rPr>
            <w:t>T</w:t>
          </w:r>
          <w:r w:rsidRPr="008E1A53">
            <w:rPr>
              <w:noProof w:val="0"/>
              <w:lang w:val="en-GB"/>
            </w:rPr>
            <w:tab/>
            <w:t>070 379 8911 (</w:t>
          </w:r>
          <w:proofErr w:type="spellStart"/>
          <w:r w:rsidRPr="008E1A53">
            <w:rPr>
              <w:noProof w:val="0"/>
              <w:lang w:val="en-GB"/>
            </w:rPr>
            <w:t>algemeen</w:t>
          </w:r>
          <w:proofErr w:type="spellEnd"/>
          <w:r w:rsidRPr="008E1A53">
            <w:rPr>
              <w:noProof w:val="0"/>
              <w:lang w:val="en-GB"/>
            </w:rPr>
            <w:t>)</w:t>
          </w:r>
          <w:r w:rsidRPr="008E1A53">
            <w:rPr>
              <w:noProof w:val="0"/>
              <w:lang w:val="en-GB"/>
            </w:rPr>
            <w:br/>
            <w:t>www.rijksoverheid.nl/ez</w:t>
          </w:r>
        </w:p>
      </w:tc>
    </w:tr>
    <w:tr w:rsidR="00527BD4" w:rsidRPr="005F4613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8E1A53" w:rsidRDefault="00527BD4" w:rsidP="00A50CF6">
          <w:pPr>
            <w:rPr>
              <w:lang w:val="en-GB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3A4D34" w:rsidP="003A4D34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3A4D34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DGAN-PAV</w:t>
          </w:r>
          <w:r w:rsidR="000C0163">
            <w:rPr>
              <w:noProof w:val="0"/>
            </w:rPr>
            <w:t xml:space="preserve"> / </w:t>
          </w:r>
          <w:r w:rsidR="00933155">
            <w:rPr>
              <w:noProof w:val="0"/>
            </w:rPr>
            <w:t>251016</w:t>
          </w:r>
        </w:p>
        <w:p w:rsidR="00527BD4" w:rsidRPr="005819CE" w:rsidRDefault="00933155" w:rsidP="003A4D34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933155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  <w:p w:rsidR="00527BD4" w:rsidRPr="005819CE" w:rsidRDefault="00527BD4" w:rsidP="00A50CF6">
          <w:pPr>
            <w:pStyle w:val="Huisstijl-Gegeven"/>
            <w:rPr>
              <w:noProof w:val="0"/>
            </w:rPr>
          </w:pP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3A4D34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3A4D34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006626" w:rsidRDefault="00006626" w:rsidP="00006626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006626" w:rsidRDefault="00006626" w:rsidP="0000662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006626" w:rsidRDefault="00006626" w:rsidP="0000662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006626" w:rsidP="00006626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3A4D34" w:rsidP="003A4D34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995DE6" w:rsidP="00A50CF6">
          <w:r>
            <w:t>25 oktober 2016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3A4D34" w:rsidP="003A4D34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933155" w:rsidP="00A50CF6">
          <w:r>
            <w:t>N</w:t>
          </w:r>
          <w:r w:rsidRPr="00933155">
            <w:t>ota naar aanleiding van het nader verslag inzake het voorstel tot wijziging van de Meststoffenwet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007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153484"/>
    <w:docVar w:name="HC_HBLIB" w:val="DOMUS"/>
  </w:docVars>
  <w:rsids>
    <w:rsidRoot w:val="003A4D34"/>
    <w:rsid w:val="000049FB"/>
    <w:rsid w:val="00006626"/>
    <w:rsid w:val="00013862"/>
    <w:rsid w:val="00016012"/>
    <w:rsid w:val="00020189"/>
    <w:rsid w:val="00020EE4"/>
    <w:rsid w:val="00023971"/>
    <w:rsid w:val="00023E9A"/>
    <w:rsid w:val="00033CDD"/>
    <w:rsid w:val="00034A84"/>
    <w:rsid w:val="00035E67"/>
    <w:rsid w:val="000366F3"/>
    <w:rsid w:val="0006024D"/>
    <w:rsid w:val="00071F28"/>
    <w:rsid w:val="00074079"/>
    <w:rsid w:val="0009105A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1F7496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6EC3"/>
    <w:rsid w:val="00317AF8"/>
    <w:rsid w:val="00327BA5"/>
    <w:rsid w:val="00334154"/>
    <w:rsid w:val="003372C4"/>
    <w:rsid w:val="003377C0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4D34"/>
    <w:rsid w:val="003A5290"/>
    <w:rsid w:val="003A7F97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7712B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4613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9F3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661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D545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1A53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637D"/>
    <w:rsid w:val="00930B13"/>
    <w:rsid w:val="009311C8"/>
    <w:rsid w:val="00933155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95DE6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74A"/>
    <w:rsid w:val="00A63B8C"/>
    <w:rsid w:val="00A715F8"/>
    <w:rsid w:val="00A77F6F"/>
    <w:rsid w:val="00A831FD"/>
    <w:rsid w:val="00A83352"/>
    <w:rsid w:val="00A850A2"/>
    <w:rsid w:val="00A91FA3"/>
    <w:rsid w:val="00A927D3"/>
    <w:rsid w:val="00AA593D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352F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B6844"/>
    <w:rsid w:val="00BC1911"/>
    <w:rsid w:val="00BC3B53"/>
    <w:rsid w:val="00BC3B96"/>
    <w:rsid w:val="00BC4AE3"/>
    <w:rsid w:val="00BC5B28"/>
    <w:rsid w:val="00BE3F88"/>
    <w:rsid w:val="00BE4756"/>
    <w:rsid w:val="00BE5ED9"/>
    <w:rsid w:val="00BE7B41"/>
    <w:rsid w:val="00C0506F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B7773"/>
    <w:rsid w:val="00CC6290"/>
    <w:rsid w:val="00CD233D"/>
    <w:rsid w:val="00CD362D"/>
    <w:rsid w:val="00CE101D"/>
    <w:rsid w:val="00CE1C84"/>
    <w:rsid w:val="00CE5055"/>
    <w:rsid w:val="00CF053F"/>
    <w:rsid w:val="00CF1A17"/>
    <w:rsid w:val="00CF799A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6510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2ED2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2D58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Voetnootmarkering">
    <w:name w:val="footnote reference"/>
    <w:uiPriority w:val="99"/>
    <w:unhideWhenUsed/>
    <w:rsid w:val="00F12ED2"/>
    <w:rPr>
      <w:vertAlign w:val="superscript"/>
    </w:rPr>
  </w:style>
  <w:style w:type="paragraph" w:styleId="Ballontekst">
    <w:name w:val="Balloon Text"/>
    <w:basedOn w:val="Standaard"/>
    <w:link w:val="BallontekstChar"/>
    <w:rsid w:val="00F12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12ED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57712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771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7712B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771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57712B"/>
    <w:rPr>
      <w:rFonts w:ascii="Verdana" w:hAnsi="Verdana"/>
      <w:b/>
      <w:bCs/>
    </w:rPr>
  </w:style>
  <w:style w:type="paragraph" w:styleId="Voetnoottekst">
    <w:name w:val="footnote text"/>
    <w:basedOn w:val="Standaard"/>
    <w:link w:val="VoetnoottekstChar"/>
    <w:rsid w:val="0000662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06626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Voetnootmarkering">
    <w:name w:val="footnote reference"/>
    <w:uiPriority w:val="99"/>
    <w:unhideWhenUsed/>
    <w:rsid w:val="00F12ED2"/>
    <w:rPr>
      <w:vertAlign w:val="superscript"/>
    </w:rPr>
  </w:style>
  <w:style w:type="paragraph" w:styleId="Ballontekst">
    <w:name w:val="Balloon Text"/>
    <w:basedOn w:val="Standaard"/>
    <w:link w:val="BallontekstChar"/>
    <w:rsid w:val="00F12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12ED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57712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771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7712B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771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57712B"/>
    <w:rPr>
      <w:rFonts w:ascii="Verdana" w:hAnsi="Verdana"/>
      <w:b/>
      <w:bCs/>
    </w:rPr>
  </w:style>
  <w:style w:type="paragraph" w:styleId="Voetnoottekst">
    <w:name w:val="footnote text"/>
    <w:basedOn w:val="Standaard"/>
    <w:link w:val="VoetnoottekstChar"/>
    <w:rsid w:val="0000662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06626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2016-10-25T14:56:00.0000000Z</lastPrinted>
  <dcterms:created xsi:type="dcterms:W3CDTF">2016-10-25T15:30:00.0000000Z</dcterms:created>
  <dcterms:modified xsi:type="dcterms:W3CDTF">2016-10-25T15:44:00.0000000Z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0x010100D4569F9183D7814FBB0B037FB594094A</vt:lpwstr>
  </property>
</Properties>
</file>