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4B518872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7A7797">
        <w:t>vier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Pr="007A7797" w:rsidR="007A7797" w:rsidP="007A7797" w:rsidRDefault="00094DA4" w14:paraId="275A893C" w14:textId="683DC3C4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 xml:space="preserve">Fiche 1: </w:t>
      </w:r>
      <w:r w:rsidRPr="007A7797" w:rsidR="007A7797">
        <w:rPr>
          <w:szCs w:val="18"/>
        </w:rPr>
        <w:t>Verordening meerjarenplan Noordzee</w:t>
      </w:r>
    </w:p>
    <w:p w:rsidRPr="007A7797" w:rsidR="007A7797" w:rsidP="007A7797" w:rsidRDefault="007A7797" w14:paraId="574F7B84" w14:textId="77777777">
      <w:pPr>
        <w:spacing w:line="276" w:lineRule="auto"/>
        <w:ind w:left="227"/>
        <w:rPr>
          <w:szCs w:val="18"/>
        </w:rPr>
      </w:pPr>
      <w:r w:rsidRPr="007A7797">
        <w:rPr>
          <w:szCs w:val="18"/>
        </w:rPr>
        <w:t>Fiche 2: Wijziging oprichtingsverordeningen Eurofound, EU-OSHA en Cedefop</w:t>
      </w:r>
    </w:p>
    <w:p w:rsidRPr="007A7797" w:rsidR="007A7797" w:rsidP="007A7797" w:rsidRDefault="007A7797" w14:paraId="1F42640D" w14:textId="77777777">
      <w:pPr>
        <w:spacing w:line="276" w:lineRule="auto"/>
        <w:ind w:left="227"/>
        <w:rPr>
          <w:szCs w:val="18"/>
        </w:rPr>
      </w:pPr>
      <w:r w:rsidRPr="007A7797">
        <w:rPr>
          <w:szCs w:val="18"/>
        </w:rPr>
        <w:t>Fiche 3: Besluit Europees Jaar van het cultureel erfgoed</w:t>
      </w:r>
    </w:p>
    <w:p w:rsidRPr="007A7797" w:rsidR="007A7797" w:rsidP="007A7797" w:rsidRDefault="007A7797" w14:paraId="51050C2E" w14:textId="77777777">
      <w:pPr>
        <w:spacing w:line="276" w:lineRule="auto"/>
        <w:ind w:left="227"/>
        <w:rPr>
          <w:szCs w:val="18"/>
        </w:rPr>
      </w:pPr>
      <w:r w:rsidRPr="007A7797">
        <w:rPr>
          <w:szCs w:val="18"/>
        </w:rPr>
        <w:t xml:space="preserve">Fiche 4: Wijziging verordening inzake risicobeoordeling nieuwe psychoactieve </w:t>
      </w:r>
    </w:p>
    <w:p w:rsidRPr="00C327F7" w:rsidR="00E03D4F" w:rsidP="007A7797" w:rsidRDefault="007A7797" w14:paraId="23146E2B" w14:textId="49B12929">
      <w:pPr>
        <w:spacing w:line="276" w:lineRule="auto"/>
        <w:ind w:left="227"/>
        <w:rPr>
          <w:szCs w:val="18"/>
        </w:rPr>
      </w:pPr>
      <w:r w:rsidRPr="007A7797">
        <w:rPr>
          <w:szCs w:val="18"/>
        </w:rPr>
        <w:t xml:space="preserve">            stoffen</w:t>
      </w:r>
    </w:p>
    <w:p w:rsidR="00C327F7" w:rsidP="00A93102" w:rsidRDefault="00C327F7" w14:paraId="1E65049A" w14:textId="77777777">
      <w:pPr>
        <w:spacing w:line="276" w:lineRule="auto"/>
        <w:ind w:left="227"/>
        <w:rPr>
          <w:szCs w:val="18"/>
        </w:rPr>
      </w:pPr>
    </w:p>
    <w:p w:rsidRPr="00094DA4" w:rsidR="00E119FD" w:rsidP="00A93102" w:rsidRDefault="00E119FD" w14:paraId="4B37BB2C" w14:textId="77777777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677B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F677B4">
              <w:t>1</w:t>
            </w:r>
          </w:fldSimple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F09C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F09C8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677B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677B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677B4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F677B4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F677B4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5C8F798D" w:rsidR="0014093E" w:rsidRPr="00840AE9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677B4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C52AC4">
                                  <w:rPr>
                                    <w:lang w:val="fr-FR"/>
                                  </w:rPr>
                                  <w:t>Carin Lobbezoo</w:t>
                                </w:r>
                                <w:r w:rsidR="00094DA4">
                                  <w:rPr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55140C8C" w14:textId="29D8B6B1" w:rsidR="0014093E" w:rsidRPr="00840AE9" w:rsidRDefault="0014093E" w:rsidP="00E1747E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840AE9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18" w:name="bm_phone"/>
                                <w:r w:rsidR="007363CA" w:rsidRPr="00840AE9">
                                  <w:rPr>
                                    <w:lang w:val="fr-FR"/>
                                  </w:rPr>
                                  <w:t xml:space="preserve">0031 70 348 </w:t>
                                </w:r>
                                <w:bookmarkEnd w:id="18"/>
                                <w:r w:rsidR="00E1747E" w:rsidRPr="00840AE9">
                                  <w:rPr>
                                    <w:lang w:val="fr-FR"/>
                                  </w:rPr>
                                  <w:t>7396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840AE9">
                                  <w:rPr>
                                    <w:lang w:val="fr-FR"/>
                                  </w:rPr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F677B4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840AE9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E82C9B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F677B4">
                                    <w:t>Onze Referentie</w:t>
                                  </w:r>
                                </w:fldSimple>
                              </w:p>
                              <w:p w14:paraId="55140C91" w14:textId="78554865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E82C9B">
                                  <w:t>672390</w:t>
                                </w:r>
                                <w:r w:rsidR="007A7797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677B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E82C9B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F677B4"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677B4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F677B4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F677B4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5C8F798D" w:rsidR="0014093E" w:rsidRPr="00840AE9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F677B4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br/>
                          </w:r>
                          <w:r w:rsidR="00C52AC4">
                            <w:rPr>
                              <w:lang w:val="fr-FR"/>
                            </w:rPr>
                            <w:t>Carin Lobbezoo</w:t>
                          </w:r>
                          <w:r w:rsidR="00094DA4"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14:paraId="55140C8C" w14:textId="29D8B6B1" w:rsidR="0014093E" w:rsidRPr="00840AE9" w:rsidRDefault="0014093E" w:rsidP="00E1747E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840AE9">
                            <w:rPr>
                              <w:lang w:val="fr-FR"/>
                            </w:rPr>
                            <w:t>T</w:t>
                          </w:r>
                          <w:r w:rsidRPr="00840AE9">
                            <w:rPr>
                              <w:lang w:val="fr-FR"/>
                            </w:rPr>
                            <w:tab/>
                          </w:r>
                          <w:bookmarkStart w:id="27" w:name="bm_phone"/>
                          <w:r w:rsidR="007363CA" w:rsidRPr="00840AE9">
                            <w:rPr>
                              <w:lang w:val="fr-FR"/>
                            </w:rPr>
                            <w:t xml:space="preserve">0031 70 348 </w:t>
                          </w:r>
                          <w:bookmarkEnd w:id="27"/>
                          <w:r w:rsidR="00E1747E" w:rsidRPr="00840AE9">
                            <w:rPr>
                              <w:lang w:val="fr-FR"/>
                            </w:rPr>
                            <w:t>7396</w:t>
                          </w:r>
                          <w:r w:rsidRPr="00840AE9">
                            <w:rPr>
                              <w:lang w:val="fr-FR"/>
                            </w:rPr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840AE9">
                            <w:rPr>
                              <w:lang w:val="fr-FR"/>
                            </w:rPr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F677B4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840AE9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E82C9B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F677B4">
                              <w:t>Onze Referentie</w:t>
                            </w:r>
                          </w:fldSimple>
                        </w:p>
                        <w:p w14:paraId="55140C91" w14:textId="78554865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E82C9B">
                            <w:t>672390</w:t>
                          </w:r>
                          <w:r w:rsidR="007A7797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F677B4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E82C9B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F677B4"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677B4" w:rsidRPr="00F677B4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677B4" w:rsidRPr="00F677B4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F677B4" w:rsidRPr="00F677B4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15B45846" w:rsidR="0014093E" w:rsidRPr="00035E67" w:rsidRDefault="0014093E" w:rsidP="007A779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677B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7A7797">
            <w:rPr>
              <w:rFonts w:cs="Verdana"/>
              <w:szCs w:val="18"/>
            </w:rPr>
            <w:t>7 oktober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677B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591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254A2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4DA4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3790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0E1B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09C8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57929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A7797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0AE9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27F0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2B5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102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E7259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81FB5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2ABD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27F7"/>
    <w:rsid w:val="00C3561D"/>
    <w:rsid w:val="00C37FE1"/>
    <w:rsid w:val="00C40C60"/>
    <w:rsid w:val="00C425CE"/>
    <w:rsid w:val="00C432E1"/>
    <w:rsid w:val="00C47DF9"/>
    <w:rsid w:val="00C5258E"/>
    <w:rsid w:val="00C52AC4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D4F"/>
    <w:rsid w:val="00E03E2E"/>
    <w:rsid w:val="00E10DC6"/>
    <w:rsid w:val="00E11452"/>
    <w:rsid w:val="00E119FD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2C9B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677B4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442</ap:Characters>
  <ap:DocSecurity>4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2016-09-09T08:55:00.0000000Z</lastPrinted>
  <dcterms:created xsi:type="dcterms:W3CDTF">2016-10-07T09:22:00.0000000Z</dcterms:created>
  <dcterms:modified xsi:type="dcterms:W3CDTF">2016-10-07T09:22:00.0000000Z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0x010100B4A880FC0DDC7048AFEA8045080EC9AF</vt:lpwstr>
  </property>
</Properties>
</file>