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A06356" w:rsidTr="00A06356">
        <w:trPr>
          <w:trHeight w:val="284" w:hRule="exact"/>
        </w:trPr>
        <w:tc>
          <w:tcPr>
            <w:tcW w:w="929" w:type="dxa"/>
          </w:tcPr>
          <w:p w:rsidRPr="00434042" w:rsidR="00A06356" w:rsidP="00A06356" w:rsidRDefault="00A06356">
            <w:bookmarkStart w:name="_GoBack" w:id="0"/>
            <w:bookmarkEnd w:id="0"/>
            <w:r>
              <w:rPr>
                <w:szCs w:val="18"/>
              </w:rPr>
              <w:t>Datum</w:t>
            </w:r>
          </w:p>
        </w:tc>
        <w:tc>
          <w:tcPr>
            <w:tcW w:w="6571" w:type="dxa"/>
          </w:tcPr>
          <w:p w:rsidRPr="00434042" w:rsidR="00A06356" w:rsidP="00C34D19" w:rsidRDefault="00840919">
            <w:pPr>
              <w:tabs>
                <w:tab w:val="center" w:pos="3290"/>
              </w:tabs>
            </w:pPr>
            <w:r>
              <w:t>27 september 2016</w:t>
            </w:r>
            <w:r w:rsidR="00A06356">
              <w:tab/>
            </w:r>
          </w:p>
        </w:tc>
      </w:tr>
      <w:tr w:rsidRPr="00434042" w:rsidR="00A06356" w:rsidTr="00A06356">
        <w:trPr>
          <w:trHeight w:val="369"/>
        </w:trPr>
        <w:tc>
          <w:tcPr>
            <w:tcW w:w="929" w:type="dxa"/>
          </w:tcPr>
          <w:p w:rsidR="00A06356" w:rsidP="00A06356" w:rsidRDefault="00A06356">
            <w:r>
              <w:rPr>
                <w:szCs w:val="18"/>
              </w:rPr>
              <w:t>Betreft</w:t>
            </w:r>
          </w:p>
        </w:tc>
        <w:tc>
          <w:tcPr>
            <w:tcW w:w="6571" w:type="dxa"/>
          </w:tcPr>
          <w:p w:rsidR="00A06356" w:rsidP="00C34D19" w:rsidRDefault="00A06356">
            <w:r w:rsidRPr="00A06356">
              <w:t>Voorstel van Wet tot wijziging van de Wet op het primair onderwijs, de Wet op de expertisecentra, de Wet op het voortgezet onderwijs en de Wet educatie en beroepsonderwijs in verband met de invoering van het lerarenregister en het registervoorportaal</w:t>
            </w:r>
            <w:r>
              <w:t xml:space="preserve"> (34 458)</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06356" w:rsidTr="00D9561B">
        <w:trPr>
          <w:trHeight w:val="1514"/>
        </w:trPr>
        <w:tc>
          <w:tcPr>
            <w:tcW w:w="7522" w:type="dxa"/>
            <w:tcBorders>
              <w:top w:val="nil"/>
              <w:left w:val="nil"/>
              <w:bottom w:val="nil"/>
              <w:right w:val="nil"/>
            </w:tcBorders>
            <w:tcMar>
              <w:left w:w="0" w:type="dxa"/>
              <w:right w:w="0" w:type="dxa"/>
            </w:tcMar>
          </w:tcPr>
          <w:p w:rsidR="00A06356" w:rsidP="00D9561B" w:rsidRDefault="00A06356">
            <w:r>
              <w:t>De Voorzitter van de Tweede Kamer der Staten-Generaal</w:t>
            </w:r>
          </w:p>
          <w:p w:rsidR="00A06356" w:rsidP="00D9561B" w:rsidRDefault="00A06356">
            <w:r>
              <w:t>Postbus 20018</w:t>
            </w:r>
          </w:p>
          <w:p w:rsidR="00A06356" w:rsidP="00D9561B" w:rsidRDefault="00A06356">
            <w:r>
              <w:t>2500 EA  DEN HAAG</w:t>
            </w:r>
          </w:p>
          <w:p w:rsidR="00A06356" w:rsidP="00D9561B" w:rsidRDefault="00A06356"/>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A06356" w:rsidTr="00DD7316">
        <w:tc>
          <w:tcPr>
            <w:tcW w:w="2160" w:type="dxa"/>
          </w:tcPr>
          <w:p w:rsidRPr="000176EE" w:rsidR="00A06356" w:rsidP="00DD7316" w:rsidRDefault="00A06356">
            <w:pPr>
              <w:spacing w:after="90" w:line="180" w:lineRule="exact"/>
              <w:rPr>
                <w:b/>
                <w:sz w:val="13"/>
                <w:szCs w:val="13"/>
              </w:rPr>
            </w:pPr>
            <w:r>
              <w:rPr>
                <w:b/>
                <w:sz w:val="13"/>
                <w:szCs w:val="13"/>
              </w:rPr>
              <w:t>Wetgeving en Juridische Zaken</w:t>
            </w:r>
          </w:p>
          <w:p w:rsidR="00A06356" w:rsidP="00A06356" w:rsidRDefault="00A06356">
            <w:pPr>
              <w:pStyle w:val="Huisstijl-Gegeven"/>
              <w:spacing w:after="0"/>
              <w:rPr>
                <w:noProof w:val="0"/>
              </w:rPr>
            </w:pPr>
            <w:r>
              <w:rPr>
                <w:noProof w:val="0"/>
              </w:rPr>
              <w:t xml:space="preserve">Rijnstraat 50 </w:t>
            </w:r>
          </w:p>
          <w:p w:rsidR="00A06356" w:rsidP="00A06356" w:rsidRDefault="00A06356">
            <w:pPr>
              <w:pStyle w:val="Huisstijl-Gegeven"/>
              <w:spacing w:after="0"/>
              <w:rPr>
                <w:noProof w:val="0"/>
              </w:rPr>
            </w:pPr>
            <w:r>
              <w:rPr>
                <w:noProof w:val="0"/>
              </w:rPr>
              <w:t>Den Haag</w:t>
            </w:r>
          </w:p>
          <w:p w:rsidR="00A06356" w:rsidP="00A06356" w:rsidRDefault="00A06356">
            <w:pPr>
              <w:pStyle w:val="Huisstijl-Gegeven"/>
              <w:spacing w:after="0"/>
              <w:rPr>
                <w:noProof w:val="0"/>
              </w:rPr>
            </w:pPr>
            <w:r>
              <w:rPr>
                <w:noProof w:val="0"/>
              </w:rPr>
              <w:t>Postbus 16375</w:t>
            </w:r>
          </w:p>
          <w:p w:rsidR="00A06356" w:rsidP="00A06356" w:rsidRDefault="00A06356">
            <w:pPr>
              <w:pStyle w:val="Huisstijl-Gegeven"/>
              <w:spacing w:after="0"/>
              <w:rPr>
                <w:noProof w:val="0"/>
              </w:rPr>
            </w:pPr>
            <w:r>
              <w:rPr>
                <w:noProof w:val="0"/>
              </w:rPr>
              <w:t>2500 BJ Den Haag</w:t>
            </w:r>
          </w:p>
          <w:p w:rsidRPr="00F56956" w:rsidR="00A06356" w:rsidP="00A06356" w:rsidRDefault="00A06356">
            <w:pPr>
              <w:pStyle w:val="Huisstijl-Gegeven"/>
              <w:spacing w:after="90"/>
              <w:rPr>
                <w:noProof w:val="0"/>
                <w:szCs w:val="13"/>
              </w:rPr>
            </w:pPr>
            <w:r>
              <w:rPr>
                <w:noProof w:val="0"/>
              </w:rPr>
              <w:t>www.rijksoverheid.nl</w:t>
            </w:r>
          </w:p>
        </w:tc>
      </w:tr>
      <w:tr w:rsidRPr="005819CE" w:rsidR="00A06356" w:rsidTr="00DD7316">
        <w:trPr>
          <w:trHeight w:val="200" w:hRule="exact"/>
        </w:trPr>
        <w:tc>
          <w:tcPr>
            <w:tcW w:w="2160" w:type="dxa"/>
          </w:tcPr>
          <w:p w:rsidRPr="00D86CC6" w:rsidR="00A06356" w:rsidP="00DD7316" w:rsidRDefault="00A06356">
            <w:pPr>
              <w:spacing w:line="180" w:lineRule="exact"/>
              <w:rPr>
                <w:sz w:val="13"/>
                <w:szCs w:val="13"/>
              </w:rPr>
            </w:pPr>
          </w:p>
        </w:tc>
      </w:tr>
      <w:tr w:rsidRPr="005819CE" w:rsidR="00A06356" w:rsidTr="00DD7316">
        <w:trPr>
          <w:trHeight w:val="1680"/>
        </w:trPr>
        <w:tc>
          <w:tcPr>
            <w:tcW w:w="2160" w:type="dxa"/>
          </w:tcPr>
          <w:p w:rsidRPr="00D86CC6" w:rsidR="00A06356" w:rsidP="00DD7316" w:rsidRDefault="00A06356">
            <w:pPr>
              <w:spacing w:line="180" w:lineRule="exact"/>
              <w:rPr>
                <w:b/>
                <w:sz w:val="13"/>
                <w:szCs w:val="13"/>
              </w:rPr>
            </w:pPr>
            <w:r>
              <w:rPr>
                <w:b/>
                <w:sz w:val="13"/>
                <w:szCs w:val="13"/>
              </w:rPr>
              <w:t>Onze referentie</w:t>
            </w:r>
          </w:p>
          <w:p w:rsidR="00A06356" w:rsidP="00E319DB" w:rsidRDefault="00A06356">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287AF5">
              <w:rPr>
                <w:sz w:val="13"/>
                <w:szCs w:val="13"/>
              </w:rPr>
              <w:t>10</w:t>
            </w:r>
            <w:r w:rsidR="00E319DB">
              <w:rPr>
                <w:sz w:val="13"/>
                <w:szCs w:val="13"/>
              </w:rPr>
              <w:t>70</w:t>
            </w:r>
            <w:r>
              <w:rPr>
                <w:sz w:val="13"/>
                <w:szCs w:val="13"/>
              </w:rPr>
              <w:fldChar w:fldCharType="end"/>
            </w:r>
            <w:r w:rsidR="00E319DB">
              <w:rPr>
                <w:sz w:val="13"/>
                <w:szCs w:val="13"/>
              </w:rPr>
              <w:t>282</w:t>
            </w:r>
          </w:p>
          <w:p w:rsidR="00E319DB" w:rsidP="00E319DB" w:rsidRDefault="00E319DB">
            <w:pPr>
              <w:spacing w:line="180" w:lineRule="exact"/>
              <w:rPr>
                <w:sz w:val="13"/>
                <w:szCs w:val="13"/>
              </w:rPr>
            </w:pPr>
          </w:p>
          <w:p w:rsidR="00E319DB" w:rsidP="00E319DB" w:rsidRDefault="00E319DB">
            <w:pPr>
              <w:spacing w:line="180" w:lineRule="exact"/>
              <w:rPr>
                <w:sz w:val="13"/>
                <w:szCs w:val="13"/>
              </w:rPr>
            </w:pPr>
            <w:r w:rsidRPr="00E319DB">
              <w:rPr>
                <w:b/>
                <w:sz w:val="13"/>
                <w:szCs w:val="13"/>
              </w:rPr>
              <w:t>Bijlagen</w:t>
            </w:r>
          </w:p>
          <w:p w:rsidRPr="00E319DB" w:rsidR="00E319DB" w:rsidP="00E319DB" w:rsidRDefault="00E319DB">
            <w:pPr>
              <w:spacing w:line="180" w:lineRule="exact"/>
              <w:rPr>
                <w:sz w:val="13"/>
              </w:rPr>
            </w:pPr>
            <w:r>
              <w:rPr>
                <w:sz w:val="13"/>
                <w:szCs w:val="13"/>
              </w:rPr>
              <w:t>2</w:t>
            </w:r>
          </w:p>
        </w:tc>
      </w:tr>
    </w:tbl>
    <w:p w:rsidR="005723FC" w:rsidP="00235CD2" w:rsidRDefault="005723FC">
      <w:pPr>
        <w:pStyle w:val="standaard-tekst"/>
      </w:pPr>
      <w:bookmarkStart w:name="STDTXT__OCW_Tekstblokken_txtNahangEK2502" w:id="1"/>
    </w:p>
    <w:p w:rsidRPr="00C668C0" w:rsidR="00A06356" w:rsidP="00235CD2" w:rsidRDefault="00A06356">
      <w:pPr>
        <w:pStyle w:val="standaard-tekst"/>
      </w:pPr>
      <w:r>
        <w:t xml:space="preserve">Hierbij bied ik u, mede namens </w:t>
      </w:r>
      <w:r w:rsidRPr="00C668C0">
        <w:t>de Staatssecretaris</w:t>
      </w:r>
      <w:r>
        <w:t xml:space="preserve"> van Economische Zaken,</w:t>
      </w:r>
      <w:r w:rsidRPr="00C668C0">
        <w:t xml:space="preserve"> de </w:t>
      </w:r>
      <w:r>
        <w:t xml:space="preserve">nota van wijziging </w:t>
      </w:r>
      <w:r w:rsidR="0002493D">
        <w:t>aan</w:t>
      </w:r>
      <w:r w:rsidRPr="00C668C0" w:rsidR="0002493D">
        <w:t xml:space="preserve"> </w:t>
      </w:r>
      <w:r w:rsidRPr="00C668C0" w:rsidR="00DD5D79">
        <w:t>inzake het bovengenoemde voorstel</w:t>
      </w:r>
      <w:r w:rsidR="00DD5D79">
        <w:t xml:space="preserve"> </w:t>
      </w:r>
      <w:r>
        <w:t xml:space="preserve">en de </w:t>
      </w:r>
      <w:r w:rsidR="00DD5D79">
        <w:t>in de memorie van toelichting bij het wetsvoorstel aangekondigde brief inzake de gefaseerde invoering van het lerarenregister en registervoorportaal (‘</w:t>
      </w:r>
      <w:r>
        <w:t>routekaart</w:t>
      </w:r>
      <w:r w:rsidR="00DD5D79">
        <w:t>’)</w:t>
      </w:r>
      <w:r w:rsidRPr="00C668C0">
        <w:t> .</w:t>
      </w:r>
    </w:p>
    <w:p w:rsidRPr="00C668C0" w:rsidR="00A06356" w:rsidP="00235CD2" w:rsidRDefault="00A06356">
      <w:pPr>
        <w:pStyle w:val="standaard-tekst"/>
      </w:pPr>
      <w:r w:rsidRPr="00C668C0">
        <w:t> </w:t>
      </w:r>
    </w:p>
    <w:p w:rsidRPr="00C668C0" w:rsidR="00A06356" w:rsidP="00235CD2" w:rsidRDefault="00A06356">
      <w:pPr>
        <w:pStyle w:val="standaard-tekst"/>
      </w:pPr>
      <w:r w:rsidRPr="00C668C0">
        <w:t> </w:t>
      </w:r>
    </w:p>
    <w:p w:rsidRPr="00C668C0" w:rsidR="00A06356" w:rsidP="00235CD2" w:rsidRDefault="00A06356">
      <w:pPr>
        <w:pStyle w:val="standaard-tekst"/>
      </w:pPr>
      <w:r>
        <w:t xml:space="preserve">De </w:t>
      </w:r>
      <w:r w:rsidRPr="00C668C0">
        <w:t>Staatssecretaris van Onderwijs,</w:t>
      </w:r>
    </w:p>
    <w:p w:rsidRPr="00C668C0" w:rsidR="00A06356" w:rsidP="00235CD2" w:rsidRDefault="00A06356">
      <w:pPr>
        <w:pStyle w:val="standaard-tekst"/>
      </w:pPr>
      <w:r w:rsidRPr="00C668C0">
        <w:t>Cultuur en Wetenschap,</w:t>
      </w:r>
    </w:p>
    <w:p w:rsidRPr="00C668C0" w:rsidR="00A06356" w:rsidP="00235CD2" w:rsidRDefault="00A06356">
      <w:pPr>
        <w:pStyle w:val="standaard-tekst"/>
      </w:pPr>
      <w:r w:rsidRPr="00C668C0">
        <w:t> </w:t>
      </w:r>
    </w:p>
    <w:p w:rsidRPr="00C668C0" w:rsidR="00A06356" w:rsidP="00235CD2" w:rsidRDefault="00A06356">
      <w:pPr>
        <w:pStyle w:val="standaard-tekst"/>
      </w:pPr>
      <w:r w:rsidRPr="00C668C0">
        <w:t> </w:t>
      </w:r>
    </w:p>
    <w:p w:rsidRPr="00C668C0" w:rsidR="00A06356" w:rsidP="00235CD2" w:rsidRDefault="00A06356">
      <w:pPr>
        <w:pStyle w:val="standaard-tekst"/>
      </w:pPr>
      <w:r w:rsidRPr="00C668C0">
        <w:t> </w:t>
      </w:r>
    </w:p>
    <w:p w:rsidRPr="00C668C0" w:rsidR="00A06356" w:rsidP="00235CD2" w:rsidRDefault="00A06356">
      <w:pPr>
        <w:pStyle w:val="standaard-tekst"/>
      </w:pPr>
      <w:r w:rsidRPr="00C668C0">
        <w:t> </w:t>
      </w:r>
    </w:p>
    <w:p w:rsidR="00A06356" w:rsidP="009C1881" w:rsidRDefault="00A06356">
      <w:pPr>
        <w:pStyle w:val="standaard-tekst"/>
      </w:pPr>
      <w:r w:rsidRPr="00C668C0">
        <w:t> </w:t>
      </w:r>
      <w:bookmarkEnd w:id="1"/>
    </w:p>
    <w:p w:rsidR="00A06356" w:rsidP="009C1881" w:rsidRDefault="00A06356">
      <w:pPr>
        <w:pStyle w:val="standaard-tekst"/>
      </w:pPr>
      <w:r>
        <w:t>Sander Dekker</w:t>
      </w:r>
    </w:p>
    <w:p w:rsidR="00A06356" w:rsidP="00263FD6" w:rsidRDefault="00A06356"/>
    <w:p w:rsidR="00A06356" w:rsidP="00263FD6" w:rsidRDefault="00A06356"/>
    <w:p w:rsidRPr="00C668C0" w:rsidR="00A06356" w:rsidP="00A06356" w:rsidRDefault="00A06356">
      <w:pPr>
        <w:pStyle w:val="standaard-tekst"/>
      </w:pPr>
      <w:r>
        <w:t>De Minister</w:t>
      </w:r>
      <w:r w:rsidRPr="00C668C0">
        <w:t> van Onderwijs,</w:t>
      </w:r>
    </w:p>
    <w:p w:rsidRPr="00C668C0" w:rsidR="00A06356" w:rsidP="00A06356" w:rsidRDefault="00A06356">
      <w:pPr>
        <w:pStyle w:val="standaard-tekst"/>
      </w:pPr>
      <w:r w:rsidRPr="00C668C0">
        <w:t>Cultuur en Wetenschap,</w:t>
      </w:r>
    </w:p>
    <w:p w:rsidRPr="00C668C0" w:rsidR="00A06356" w:rsidP="00A06356" w:rsidRDefault="00A06356">
      <w:pPr>
        <w:pStyle w:val="standaard-tekst"/>
      </w:pPr>
      <w:r w:rsidRPr="00C668C0">
        <w:t> </w:t>
      </w:r>
    </w:p>
    <w:p w:rsidRPr="00C668C0" w:rsidR="00A06356" w:rsidP="00A06356" w:rsidRDefault="00A06356">
      <w:pPr>
        <w:pStyle w:val="standaard-tekst"/>
      </w:pPr>
      <w:r w:rsidRPr="00C668C0">
        <w:t> </w:t>
      </w:r>
    </w:p>
    <w:p w:rsidRPr="00C668C0" w:rsidR="00A06356" w:rsidP="00A06356" w:rsidRDefault="00A06356">
      <w:pPr>
        <w:pStyle w:val="standaard-tekst"/>
      </w:pPr>
      <w:r w:rsidRPr="00C668C0">
        <w:t> </w:t>
      </w:r>
    </w:p>
    <w:p w:rsidRPr="00C668C0" w:rsidR="00A06356" w:rsidP="00A06356" w:rsidRDefault="00A06356">
      <w:pPr>
        <w:pStyle w:val="standaard-tekst"/>
      </w:pPr>
      <w:r w:rsidRPr="00C668C0">
        <w:t> </w:t>
      </w:r>
    </w:p>
    <w:p w:rsidRPr="00C668C0" w:rsidR="00A06356" w:rsidP="00A06356" w:rsidRDefault="00A06356">
      <w:pPr>
        <w:pStyle w:val="standaard-tekst"/>
      </w:pPr>
      <w:r w:rsidRPr="00C668C0">
        <w:t> </w:t>
      </w:r>
    </w:p>
    <w:p w:rsidR="00A06356" w:rsidP="00A06356" w:rsidRDefault="00A06356">
      <w:pPr>
        <w:pStyle w:val="standaard-tekst"/>
      </w:pPr>
      <w:r>
        <w:t>Dr. Jet Bussemaker</w:t>
      </w:r>
    </w:p>
    <w:p w:rsidRPr="00263FD6" w:rsidR="00692BA9" w:rsidP="00263FD6" w:rsidRDefault="00692BA9"/>
    <w:sectPr w:rsidRPr="00263FD6" w:rsidR="00692BA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356" w:rsidRDefault="00A06356">
      <w:r>
        <w:separator/>
      </w:r>
    </w:p>
    <w:p w:rsidR="00A06356" w:rsidRDefault="00A06356"/>
  </w:endnote>
  <w:endnote w:type="continuationSeparator" w:id="0">
    <w:p w:rsidR="00A06356" w:rsidRDefault="00A06356">
      <w:r>
        <w:continuationSeparator/>
      </w:r>
    </w:p>
    <w:p w:rsidR="00A06356" w:rsidRDefault="00A06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A06356" w:rsidP="00A06356">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A82F4E">
            <w:rPr>
              <w:szCs w:val="13"/>
            </w:rPr>
            <w:t>2</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A82F4E">
            <w:rPr>
              <w:szCs w:val="13"/>
            </w:rPr>
            <w:t>2</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A06356" w:rsidP="00A06356">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586E69">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586E69">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356" w:rsidRDefault="00A06356">
      <w:r>
        <w:separator/>
      </w:r>
    </w:p>
    <w:p w:rsidR="00A06356" w:rsidRDefault="00A06356"/>
  </w:footnote>
  <w:footnote w:type="continuationSeparator" w:id="0">
    <w:p w:rsidR="00A06356" w:rsidRDefault="00A06356">
      <w:r>
        <w:continuationSeparator/>
      </w:r>
    </w:p>
    <w:p w:rsidR="00A06356" w:rsidRDefault="00A063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4A353C">
            <w:rPr>
              <w:sz w:val="13"/>
              <w:szCs w:val="13"/>
            </w:rPr>
            <w:t>1069470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A06356" w:rsidRDefault="00287AF5" w:rsidP="00A06356">
          <w:pPr>
            <w:framePr w:w="6339" w:h="2750" w:hRule="exact" w:hSpace="181" w:wrap="around" w:vAnchor="page" w:hAnchor="page" w:x="5586" w:y="1"/>
          </w:pPr>
          <w:r>
            <w:rPr>
              <w:noProof/>
            </w:rPr>
            <w:drawing>
              <wp:inline distT="0" distB="0" distL="0" distR="0">
                <wp:extent cx="2447925" cy="1657350"/>
                <wp:effectExtent l="0" t="0" r="9525" b="0"/>
                <wp:docPr id="403" name="Afbeelding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A06356" w:rsidRPr="00543A0D" w:rsidRDefault="00A06356" w:rsidP="00A06356">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A06356" w:rsidP="00A06356">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5AF1DAD51ECE42D9A70F7B31B63B5D25&quot;/&gt;&lt;Field id=&quot;Author.1&quot; value=&quot;Bruin&quot;/&gt;&lt;Field id=&quot;Author.2&quot; value=&quot;G.J.&quot;/&gt;&lt;Field id=&quot;Author.3&quot; value=&quot;&quot;/&gt;&lt;Field id=&quot;Author.4&quot; value=&quot;Gerard&quot;/&gt;&lt;Field id=&quot;Author.5&quot; value=&quot;g.j.bruin@minocw.nl&quot;/&gt;&lt;Field id=&quot;Author.6&quot; value=&quot;&quot;/&gt;&lt;Field id=&quot;Author.7&quot; value=&quot;&quot;/&gt;&lt;Field id=&quot;Author.8&quot; value=&quot;&quot;/&gt;&lt;Field id=&quot;Author.9&quot; value=&quot;o213bru&quot; mappedto=&quot;AUTHOR_ID&quot;/&gt;&lt;Field id=&quot;Author.10&quot; value=&quot;True&quot;/&gt;&lt;Field id=&quot;Author.11&quot; value=&quot;0&quot;/&gt;&lt;Field id=&quot;Author.12&quot; value=&quot;mr.&quot;/&gt;&lt;Field id=&quot;Author.13&quot; value=&quot;HOFT&quot;/&gt;&lt;Field id=&quot;Author.14&quot; value=&quot;Bruin&quot;/&gt;&lt;Field id=&quot;Author.E72E562AD10E44CF8B0BB85626A7CED6&quot; value=&quot;&quot;/&gt;&lt;Field id=&quot;Author.2A7545B21CF14EEBBD8CE2FB110ECA76&quot; value=&quot;+31 6 46 84 91 23&quot;/&gt;&lt;Field id=&quot;Author.07A356D7877849EBA5C9C7CF16E58D5F&quot; value=&quot;&quot;/&gt;&lt;Field id=&quot;Author.316524BDEDA04B27B02489813A15B3D2&quot; value=&quot;&quot;/&gt;&lt;Field id=&quot;Author.764D5833F93D470E8E750B1DAEBD2873&quot; value=&quot;11462&quot;/&gt;&lt;Field id=&quot;Author.978504FDCABC4ECBB9ECA7D9D1C6BAF8&quot; value=&quot;Wetgevingsjuris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23&quot;/&gt;&lt;Field id=&quot;Author.9F10345A9CBA40549518EFEBF9616FE7&quot; value=&quot;WJZ&quot;/&gt;&lt;Field id=&quot;Author.A08FD3E3B58F4E81842FC68F44A9B386&quot; value=&quot;OCW&quot;/&gt;&lt;Field id=&quot;Author.8DC78BAD95DF4C7792B2965626F7CBF4&quot; value=&quot;1&quot;/&gt;&lt;Field id=&quot;Typist.0&quot; value=&quot;5AF1DAD51ECE42D9A70F7B31B63B5D25&quot;/&gt;&lt;Field id=&quot;Typist.1&quot; value=&quot;Bruin&quot;/&gt;&lt;Field id=&quot;Typist.2&quot; value=&quot;G.J.&quot;/&gt;&lt;Field id=&quot;Typist.3&quot; value=&quot;&quot;/&gt;&lt;Field id=&quot;Typist.4&quot; value=&quot;Gerard&quot;/&gt;&lt;Field id=&quot;Typist.5&quot; value=&quot;g.j.bruin@minocw.nl&quot;/&gt;&lt;Field id=&quot;Typist.6&quot; value=&quot;&quot;/&gt;&lt;Field id=&quot;Typist.7&quot; value=&quot;&quot;/&gt;&lt;Field id=&quot;Typist.8&quot; value=&quot;&quot;/&gt;&lt;Field id=&quot;Typist.9&quot; value=&quot;o213bru&quot;/&gt;&lt;Field id=&quot;Typist.10&quot; value=&quot;True&quot;/&gt;&lt;Field id=&quot;Typist.11&quot; value=&quot;0&quot;/&gt;&lt;Field id=&quot;Typist.12&quot; value=&quot;mr.&quot;/&gt;&lt;Field id=&quot;Typist.13&quot; value=&quot;HOFT&quot;/&gt;&lt;Field id=&quot;Typist.14&quot; value=&quot;Bruin&quot;/&gt;&lt;Field id=&quot;Typist.E72E562AD10E44CF8B0BB85626A7CED6&quot; value=&quot;&quot;/&gt;&lt;Field id=&quot;Typist.2A7545B21CF14EEBBD8CE2FB110ECA76&quot; value=&quot;+31 6 46 84 91 23&quot;/&gt;&lt;Field id=&quot;Typist.07A356D7877849EBA5C9C7CF16E58D5F&quot; value=&quot;&quot;/&gt;&lt;Field id=&quot;Typist.316524BDEDA04B27B02489813A15B3D2&quot; value=&quot;&quot;/&gt;&lt;Field id=&quot;Typist.764D5833F93D470E8E750B1DAEBD2873&quot; value=&quot;11462&quot;/&gt;&lt;Field id=&quot;Typist.978504FDCABC4ECBB9ECA7D9D1C6BAF8&quot; value=&quot;Wetgevingsjuris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23&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60FB729CC0EA4A36961C83B6779AD2C8&quot;/&gt;&lt;Field id=&quot;Template.1&quot; value=&quot;Brief TK&quot;/&gt;&lt;Field id=&quot;Template.2&quot; value=&quot;False&quot;/&gt;&lt;Field id=&quot;Template.3&quot; value=&quot;1&quot;/&gt;&lt;Field id=&quot;Template.4&quot; value=&quot;TP60FB729CC0EA4A36961C83B6779AD2C8.sdp&quot;/&gt;&lt;Field id=&quot;Template.F7CF6B99D03B4E9BA5ADC2EAD0AF8DE8&quot; value=&quot;0.1&quot;/&gt;&lt;Field id=&quot;Template.C0486B6320E844FAB73B6A4011279223&quot; value=&quot;&quot;/&gt;&lt;Field id=&quot;Template.1837871373234C94AE26FC6D93758E9C&quot; value=&quot;Marja Zirkzee-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Voorstel van wet xxx (xx xxx)&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EGELEIDENDSCHRIJVEN&quot; mappedto=&quot;TYPE_ID&quot;/&gt;&lt;Field id=&quot;Template.9BC47C9B7214445DB3739239A0BA1B94&quot; value=&quot;&quot; mappedto=&quot;OCW_DOCVORM&quot;/&gt;&lt;Field id=&quot;Template.D2BC391A04AA4E3486CB26C52BDD0C02&quot; value=&quot;WETSVOORSTEL&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C3C3579A5EA9497DA80773A2112D5780&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1E9CCF9E10E84B0A9B1885119876CFF5&quot; description=&quot;Datum op later moment invullen&quot; value=&quot;Ja&quot;/&gt;&lt;Field id=&quot;493EFB1F0DB647D88BFE5F7D4A5511BA&quot; description=&quot;Taal - Betreft&quot; value=&quot;Nederlands&quot;/&gt;&lt;Field id=&quot;76EFB07757124E5DA7F6AD8148DEBFC3&quot; description=&quot;Taal - Datum&quot; value=&quot;Nederlands&quot;/&gt;&lt;Field id=&quot;AECA873DFC804F9899E038CCB571CF8E&quot; description=&quot;Organisatie&quot; value=&quot;De Voorzitter van de Tweede Kamer der Staten-Generaal&quot;/&gt;&lt;Field id=&quot;C3E429983B2442448EF007A5DE0C8958&quot; description=&quot;Straatnaam&quot; value=&quot;Postbus&quot;/&gt;&lt;Field id=&quot;12F1743D109347079435623D214A03D6&quot; description=&quot;Nummer&quot; value=&quot;20018&quot;/&gt;&lt;Field id=&quot;1C885CAC4948497B9ED40EE05EFF8053&quot; description=&quot;Postcode&quot; value=&quot;2500 EA&quot;/&gt;&lt;Field id=&quot;DD2340C3EA3343679CB5B28F20486020&quot; description=&quot;Plaatsnaam&quot; value=&quot;DEN HAAG&quot;/&gt;&lt;/Fields&gt;_x000d__x000a_"/>
  </w:docVars>
  <w:rsids>
    <w:rsidRoot w:val="00A06356"/>
    <w:rsid w:val="00003185"/>
    <w:rsid w:val="00006C55"/>
    <w:rsid w:val="00013862"/>
    <w:rsid w:val="00014599"/>
    <w:rsid w:val="00016012"/>
    <w:rsid w:val="00020189"/>
    <w:rsid w:val="00020EE4"/>
    <w:rsid w:val="00020FCB"/>
    <w:rsid w:val="000217E8"/>
    <w:rsid w:val="00023E9A"/>
    <w:rsid w:val="0002493D"/>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E6338"/>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87AF5"/>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353C"/>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23FC"/>
    <w:rsid w:val="00573041"/>
    <w:rsid w:val="00575B80"/>
    <w:rsid w:val="00577559"/>
    <w:rsid w:val="005819CE"/>
    <w:rsid w:val="0058298D"/>
    <w:rsid w:val="00586E69"/>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0919"/>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356"/>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2F4E"/>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D79"/>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19DB"/>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A06356"/>
    <w:pPr>
      <w:tabs>
        <w:tab w:val="left" w:pos="227"/>
        <w:tab w:val="left" w:pos="454"/>
        <w:tab w:val="left" w:pos="680"/>
      </w:tabs>
      <w:autoSpaceDE w:val="0"/>
      <w:autoSpaceDN w:val="0"/>
      <w:adjustRightInd w:val="0"/>
    </w:pPr>
    <w:rPr>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rsid w:val="00A06356"/>
    <w:pPr>
      <w:tabs>
        <w:tab w:val="left" w:pos="227"/>
        <w:tab w:val="left" w:pos="454"/>
        <w:tab w:val="left" w:pos="680"/>
      </w:tabs>
      <w:autoSpaceDE w:val="0"/>
      <w:autoSpaceDN w:val="0"/>
      <w:adjustRightInd w:val="0"/>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897</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2016-09-27T13:58:00.0000000Z</lastPrinted>
  <dcterms:created xsi:type="dcterms:W3CDTF">2016-09-27T14:02:00.0000000Z</dcterms:created>
  <dcterms:modified xsi:type="dcterms:W3CDTF">2016-09-27T14:02:00.0000000Z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1069470</vt:lpwstr>
  </property>
  <property fmtid="{D5CDD505-2E9C-101B-9397-08002B2CF9AE}" pid="3" name="ContentTypeId">
    <vt:lpwstr>0x0101002C246D1932F3254393AD2DB06BE51139</vt:lpwstr>
  </property>
</Properties>
</file>