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409A8254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Pr="00C37FE1" w:rsidR="00C37FE1" w:rsidP="00C37FE1" w:rsidRDefault="001906AD" w14:paraId="0286AE54" w14:textId="77777777">
      <w:r>
        <w:t>Geachte Voorzitter</w:t>
      </w:r>
      <w:r w:rsidR="002D4824">
        <w:t xml:space="preserve"> </w:t>
      </w:r>
    </w:p>
    <w:p w:rsidR="001906AD" w:rsidP="00C37FE1" w:rsidRDefault="001906AD" w14:paraId="03DA8FE1" w14:textId="606FCCC4">
      <w:bookmarkStart w:name="bm_txtend" w:id="2"/>
      <w:r>
        <w:br/>
        <w:t xml:space="preserve">Hierbij bied ik u aan, mede namens de minister-president, het verslag van de </w:t>
      </w:r>
      <w:r w:rsidRPr="00A14AA0" w:rsidR="00A14AA0">
        <w:t xml:space="preserve">informele bijeenkomst van </w:t>
      </w:r>
      <w:r w:rsidR="00EC0992">
        <w:t>E</w:t>
      </w:r>
      <w:r w:rsidRPr="00A14AA0" w:rsidR="00A14AA0">
        <w:t xml:space="preserve">uropese staatshoofden en regeringsleiders van 16 september 2016 te Bratislava </w:t>
      </w:r>
    </w:p>
    <w:p w:rsidR="00C37FE1" w:rsidP="00C37FE1" w:rsidRDefault="001906AD" w14:paraId="72CE6987" w14:textId="77777777"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1906AD" w14:paraId="32B46535" w14:textId="77777777">
        <w:tc>
          <w:tcPr>
            <w:tcW w:w="4500" w:type="pct"/>
          </w:tcPr>
          <w:p w:rsidRPr="00C37FE1" w:rsidR="002F6C89" w:rsidP="002F6C89" w:rsidRDefault="001906AD" w14:paraId="73B3591F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1906AD" w14:paraId="426EE0D7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1906AD" w14:paraId="147E5F55" w14:textId="77777777">
        <w:tc>
          <w:tcPr>
            <w:tcW w:w="4500" w:type="pct"/>
          </w:tcPr>
          <w:p w:rsidR="001906AD" w:rsidP="002F6C89" w:rsidRDefault="001906AD" w14:paraId="4D9B7892" w14:textId="77777777">
            <w:bookmarkStart w:name="bm_groet1" w:id="5"/>
          </w:p>
          <w:p w:rsidR="001906AD" w:rsidP="002F6C89" w:rsidRDefault="001906AD" w14:paraId="606D5C78" w14:textId="77777777"/>
          <w:p w:rsidR="001906AD" w:rsidP="002F6C89" w:rsidRDefault="001906AD" w14:paraId="5E8142DB" w14:textId="77777777"/>
          <w:p w:rsidR="001906AD" w:rsidP="002F6C89" w:rsidRDefault="001906AD" w14:paraId="1FEEAE8B" w14:textId="77777777"/>
          <w:p w:rsidRPr="00C37FE1" w:rsidR="004B0BDA" w:rsidP="002F6C89" w:rsidRDefault="001906AD" w14:paraId="22AABBF3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1906AD" w14:paraId="0AF92EA0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4F1C03FD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666EB" w14:textId="77777777" w:rsidR="00D209B3" w:rsidRDefault="00D209B3">
      <w:r>
        <w:separator/>
      </w:r>
    </w:p>
    <w:p w14:paraId="3D3729DA" w14:textId="77777777" w:rsidR="00D209B3" w:rsidRDefault="00D209B3"/>
  </w:endnote>
  <w:endnote w:type="continuationSeparator" w:id="0">
    <w:p w14:paraId="1A82889F" w14:textId="77777777" w:rsidR="00D209B3" w:rsidRDefault="00D209B3">
      <w:r>
        <w:continuationSeparator/>
      </w:r>
    </w:p>
    <w:p w14:paraId="1CBFEE57" w14:textId="77777777" w:rsidR="00D209B3" w:rsidRDefault="00D20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10D63" w14:textId="77777777" w:rsidR="0014093E" w:rsidRDefault="0014093E">
    <w:pPr>
      <w:pStyle w:val="Footer"/>
    </w:pPr>
  </w:p>
  <w:p w14:paraId="46BB5792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34F128F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C1B5641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FC8C9C3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63C3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D209B3">
            <w:fldChar w:fldCharType="begin"/>
          </w:r>
          <w:r w:rsidR="00D209B3">
            <w:instrText xml:space="preserve"> NUMPAGES   \* MERGEFORMAT </w:instrText>
          </w:r>
          <w:r w:rsidR="00D209B3">
            <w:fldChar w:fldCharType="separate"/>
          </w:r>
          <w:r w:rsidR="00263C3A">
            <w:t>1</w:t>
          </w:r>
          <w:r w:rsidR="00D209B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191FC1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7F7273B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FA900D6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63C3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63C3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63C3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209B3">
            <w:fldChar w:fldCharType="begin"/>
          </w:r>
          <w:r w:rsidR="00D209B3">
            <w:instrText xml:space="preserve"> NUMPAGES   \* MERGEFORMAT </w:instrText>
          </w:r>
          <w:r w:rsidR="00D209B3">
            <w:fldChar w:fldCharType="separate"/>
          </w:r>
          <w:r w:rsidR="00263C3A">
            <w:t>1</w:t>
          </w:r>
          <w:r w:rsidR="00D209B3">
            <w:fldChar w:fldCharType="end"/>
          </w:r>
        </w:p>
      </w:tc>
    </w:tr>
    <w:bookmarkEnd w:id="12"/>
  </w:tbl>
  <w:p w14:paraId="087FE85A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48C752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3D60866" w14:textId="77777777" w:rsidR="0014093E" w:rsidRDefault="0014093E" w:rsidP="00023E9A"/>
      </w:tc>
      <w:tc>
        <w:tcPr>
          <w:tcW w:w="2148" w:type="dxa"/>
        </w:tcPr>
        <w:p w14:paraId="250D268B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63C3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82B6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63C3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209B3">
            <w:fldChar w:fldCharType="begin"/>
          </w:r>
          <w:r w:rsidR="00D209B3">
            <w:instrText xml:space="preserve"> NUMPAGES   \* MERGEFORMAT </w:instrText>
          </w:r>
          <w:r w:rsidR="00D209B3">
            <w:fldChar w:fldCharType="separate"/>
          </w:r>
          <w:r w:rsidR="00582B60">
            <w:t>1</w:t>
          </w:r>
          <w:r w:rsidR="00D209B3">
            <w:fldChar w:fldCharType="end"/>
          </w:r>
        </w:p>
      </w:tc>
    </w:tr>
  </w:tbl>
  <w:p w14:paraId="1B76CD55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C0064" w14:textId="77777777" w:rsidR="00D209B3" w:rsidRDefault="00D209B3">
      <w:r>
        <w:separator/>
      </w:r>
    </w:p>
    <w:p w14:paraId="76F7ED78" w14:textId="77777777" w:rsidR="00D209B3" w:rsidRDefault="00D209B3"/>
  </w:footnote>
  <w:footnote w:type="continuationSeparator" w:id="0">
    <w:p w14:paraId="502917B5" w14:textId="77777777" w:rsidR="00D209B3" w:rsidRDefault="00D209B3">
      <w:r>
        <w:continuationSeparator/>
      </w:r>
    </w:p>
    <w:p w14:paraId="537F515F" w14:textId="77777777" w:rsidR="00D209B3" w:rsidRDefault="00D209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DF68D" w14:textId="77777777" w:rsidR="0014093E" w:rsidRDefault="0014093E">
    <w:pPr>
      <w:pStyle w:val="Header"/>
    </w:pPr>
  </w:p>
  <w:p w14:paraId="0828637B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EC93D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7BA77D" wp14:editId="70D521A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2D080F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67CCE6C" w14:textId="77777777" w:rsidR="0014093E" w:rsidRPr="00FB2EB1" w:rsidRDefault="001906AD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1492CF09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9469A1B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E7967D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F1D3BD9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263C3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F8DDAC8" w14:textId="77777777" w:rsidR="0014093E" w:rsidRDefault="001906AD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000F1A87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72931D3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2925350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0D4E29C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2D080F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67CCE6C" w14:textId="77777777" w:rsidR="0014093E" w:rsidRPr="00FB2EB1" w:rsidRDefault="001906AD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1492CF09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9469A1B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5E7967D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F1D3BD9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263C3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F8DDAC8" w14:textId="77777777" w:rsidR="0014093E" w:rsidRDefault="001906AD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MinBuza-2016.</w:t>
                          </w:r>
                          <w:bookmarkEnd w:id="16"/>
                        </w:p>
                        <w:p w14:paraId="000F1A87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72931D3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2925350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0D4E29C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486F650D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72B0518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4847CCF" w14:textId="77777777" w:rsidR="0014093E" w:rsidRPr="00740712" w:rsidRDefault="0014093E" w:rsidP="004F44C2"/>
  <w:p w14:paraId="19B51048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2A1F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9DDB0" wp14:editId="4D3A7BB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0E655EA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B0FEB9E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CCF0E53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76F8F3E" wp14:editId="2DD70B6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1ECA745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0E655EA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B0FEB9E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CCF0E53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6F8F3E" wp14:editId="2DD70B6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1ECA745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A9AA1F" wp14:editId="22F04466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1906AD" w14:paraId="1138454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22E7EA" w14:textId="77777777" w:rsidR="0014093E" w:rsidRPr="001906AD" w:rsidRDefault="001906AD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1906AD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1906AD">
                                  <w:br/>
                                  <w:t>Bezuidenhoutseweg 67</w:t>
                                </w:r>
                                <w:r w:rsidR="0014093E" w:rsidRPr="001906AD">
                                  <w:br/>
                                  <w:t>2594 AC Den Haag</w:t>
                                </w:r>
                                <w:r w:rsidR="0014093E" w:rsidRPr="001906AD">
                                  <w:br/>
                                  <w:t>Postbus 20061</w:t>
                                </w:r>
                                <w:r w:rsidR="0014093E" w:rsidRPr="001906AD">
                                  <w:br/>
                                  <w:t>Nederland</w:t>
                                </w:r>
                                <w:r w:rsidR="0014093E" w:rsidRPr="001906AD">
                                  <w:fldChar w:fldCharType="begin"/>
                                </w:r>
                                <w:r w:rsidR="0014093E" w:rsidRPr="001906AD">
                                  <w:instrText xml:space="preserve"> IF  </w:instrText>
                                </w:r>
                                <w:r w:rsidR="0014093E" w:rsidRPr="001906AD">
                                  <w:fldChar w:fldCharType="begin"/>
                                </w:r>
                                <w:r w:rsidR="0014093E" w:rsidRPr="001906AD">
                                  <w:instrText xml:space="preserve"> DOCPROPERTY "BZ_UseCountry" </w:instrText>
                                </w:r>
                                <w:r w:rsidR="0014093E" w:rsidRPr="001906AD">
                                  <w:fldChar w:fldCharType="separate"/>
                                </w:r>
                                <w:r w:rsidR="00263C3A">
                                  <w:instrText>N</w:instrText>
                                </w:r>
                                <w:r w:rsidR="0014093E" w:rsidRPr="001906AD">
                                  <w:fldChar w:fldCharType="end"/>
                                </w:r>
                                <w:r w:rsidR="0014093E" w:rsidRPr="001906AD">
                                  <w:instrText>="Y" "</w:instrText>
                                </w:r>
                                <w:r w:rsidR="0014093E" w:rsidRPr="001906AD">
                                  <w:fldChar w:fldCharType="begin"/>
                                </w:r>
                                <w:r w:rsidR="0014093E" w:rsidRPr="001906AD">
                                  <w:instrText xml:space="preserve"> DOCPROPERTY "L_HomeCountry" </w:instrText>
                                </w:r>
                                <w:r w:rsidR="0014093E" w:rsidRPr="001906AD">
                                  <w:fldChar w:fldCharType="separate"/>
                                </w:r>
                                <w:r w:rsidR="0014093E" w:rsidRPr="001906AD">
                                  <w:instrText>Nederland</w:instrText>
                                </w:r>
                                <w:r w:rsidR="0014093E" w:rsidRPr="001906AD">
                                  <w:fldChar w:fldCharType="end"/>
                                </w:r>
                                <w:r w:rsidR="0014093E" w:rsidRPr="001906AD">
                                  <w:instrText>" ""</w:instrText>
                                </w:r>
                                <w:r w:rsidR="0014093E" w:rsidRPr="001906AD">
                                  <w:fldChar w:fldCharType="end"/>
                                </w:r>
                                <w:r w:rsidR="0014093E" w:rsidRPr="001906AD">
                                  <w:br/>
                                </w:r>
                                <w:r w:rsidR="00522E82" w:rsidRPr="001906AD">
                                  <w:t>www.rijksoverheid.nl</w:t>
                                </w:r>
                              </w:p>
                              <w:p w14:paraId="0227BA6D" w14:textId="77777777" w:rsidR="0014093E" w:rsidRPr="001906AD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1906AD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1906AD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1906AD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4927A6D6" w14:textId="77777777" w:rsidR="0014093E" w:rsidRPr="001906AD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1906AD" w14:paraId="7302C31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6C65DA1" w14:textId="77777777" w:rsidR="0014093E" w:rsidRPr="001906AD" w:rsidRDefault="0014093E" w:rsidP="00BC4AE3"/>
                            </w:tc>
                          </w:tr>
                          <w:tr w:rsidR="0014093E" w:rsidRPr="001906AD" w14:paraId="5DC88B03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C039F93" w14:textId="77777777" w:rsidR="0014093E" w:rsidRPr="001906AD" w:rsidRDefault="00D209B3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263C3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20DB03B" w14:textId="38DBD7EE" w:rsidR="0014093E" w:rsidRPr="001906AD" w:rsidRDefault="001906AD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1906AD">
                                  <w:t>MinBuza-2016.</w:t>
                                </w:r>
                                <w:bookmarkEnd w:id="19"/>
                                <w:r w:rsidR="00B72111">
                                  <w:t>629494</w:t>
                                </w:r>
                              </w:p>
                              <w:p w14:paraId="222E9B81" w14:textId="77777777" w:rsidR="0014093E" w:rsidRPr="001906AD" w:rsidRDefault="00BB5522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1906AD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1906AD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1906AD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263C3A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1906AD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110760F" w14:textId="77777777" w:rsidR="0014093E" w:rsidRPr="001906AD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1F8E0142" w14:textId="77777777" w:rsidR="0014093E" w:rsidRPr="001906AD" w:rsidRDefault="00BB5522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1906AD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1906AD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1906AD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263C3A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1906AD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5D2F25B" w14:textId="77777777" w:rsidR="0014093E" w:rsidRPr="001906AD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28A85B6F" w14:textId="77777777" w:rsidR="0014093E" w:rsidRPr="001906AD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1906AD" w14:paraId="50D0FF1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189DC30" w14:textId="77777777" w:rsidR="0014093E" w:rsidRPr="001906AD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CD62316" w14:textId="77777777" w:rsidR="0014093E" w:rsidRPr="001906AD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1906AD" w14:paraId="1138454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C22E7EA" w14:textId="77777777" w:rsidR="0014093E" w:rsidRPr="001906AD" w:rsidRDefault="001906AD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1906AD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1906AD">
                            <w:br/>
                            <w:t>Bezuidenhoutseweg 67</w:t>
                          </w:r>
                          <w:r w:rsidR="0014093E" w:rsidRPr="001906AD">
                            <w:br/>
                            <w:t>2594 AC Den Haag</w:t>
                          </w:r>
                          <w:r w:rsidR="0014093E" w:rsidRPr="001906AD">
                            <w:br/>
                            <w:t>Postbus 20061</w:t>
                          </w:r>
                          <w:r w:rsidR="0014093E" w:rsidRPr="001906AD">
                            <w:br/>
                            <w:t>Nederland</w:t>
                          </w:r>
                          <w:r w:rsidR="0014093E" w:rsidRPr="001906AD">
                            <w:fldChar w:fldCharType="begin"/>
                          </w:r>
                          <w:r w:rsidR="0014093E" w:rsidRPr="001906AD">
                            <w:instrText xml:space="preserve"> IF  </w:instrText>
                          </w:r>
                          <w:r w:rsidR="0014093E" w:rsidRPr="001906AD">
                            <w:fldChar w:fldCharType="begin"/>
                          </w:r>
                          <w:r w:rsidR="0014093E" w:rsidRPr="001906AD">
                            <w:instrText xml:space="preserve"> DOCPROPERTY "BZ_UseCountry" </w:instrText>
                          </w:r>
                          <w:r w:rsidR="0014093E" w:rsidRPr="001906AD">
                            <w:fldChar w:fldCharType="separate"/>
                          </w:r>
                          <w:r w:rsidR="00263C3A">
                            <w:instrText>N</w:instrText>
                          </w:r>
                          <w:r w:rsidR="0014093E" w:rsidRPr="001906AD">
                            <w:fldChar w:fldCharType="end"/>
                          </w:r>
                          <w:r w:rsidR="0014093E" w:rsidRPr="001906AD">
                            <w:instrText>="Y" "</w:instrText>
                          </w:r>
                          <w:r w:rsidR="0014093E" w:rsidRPr="001906AD">
                            <w:fldChar w:fldCharType="begin"/>
                          </w:r>
                          <w:r w:rsidR="0014093E" w:rsidRPr="001906AD">
                            <w:instrText xml:space="preserve"> DOCPROPERTY "L_HomeCountry" </w:instrText>
                          </w:r>
                          <w:r w:rsidR="0014093E" w:rsidRPr="001906AD">
                            <w:fldChar w:fldCharType="separate"/>
                          </w:r>
                          <w:r w:rsidR="0014093E" w:rsidRPr="001906AD">
                            <w:instrText>Nederland</w:instrText>
                          </w:r>
                          <w:r w:rsidR="0014093E" w:rsidRPr="001906AD">
                            <w:fldChar w:fldCharType="end"/>
                          </w:r>
                          <w:r w:rsidR="0014093E" w:rsidRPr="001906AD">
                            <w:instrText>" ""</w:instrText>
                          </w:r>
                          <w:r w:rsidR="0014093E" w:rsidRPr="001906AD">
                            <w:fldChar w:fldCharType="end"/>
                          </w:r>
                          <w:r w:rsidR="0014093E" w:rsidRPr="001906AD">
                            <w:br/>
                          </w:r>
                          <w:r w:rsidR="00522E82" w:rsidRPr="001906AD">
                            <w:t>www.rijksoverheid.nl</w:t>
                          </w:r>
                        </w:p>
                        <w:p w14:paraId="0227BA6D" w14:textId="77777777" w:rsidR="0014093E" w:rsidRPr="001906AD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1906AD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1906AD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1906AD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4927A6D6" w14:textId="77777777" w:rsidR="0014093E" w:rsidRPr="001906AD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1906AD" w14:paraId="7302C31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6C65DA1" w14:textId="77777777" w:rsidR="0014093E" w:rsidRPr="001906AD" w:rsidRDefault="0014093E" w:rsidP="00BC4AE3"/>
                      </w:tc>
                    </w:tr>
                    <w:tr w:rsidR="0014093E" w:rsidRPr="001906AD" w14:paraId="5DC88B03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C039F93" w14:textId="77777777" w:rsidR="0014093E" w:rsidRPr="001906AD" w:rsidRDefault="00D209B3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263C3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20DB03B" w14:textId="38DBD7EE" w:rsidR="0014093E" w:rsidRPr="001906AD" w:rsidRDefault="001906AD" w:rsidP="00BC4AE3">
                          <w:pPr>
                            <w:pStyle w:val="Huisstijl-Gegeven"/>
                          </w:pPr>
                          <w:bookmarkStart w:id="28" w:name="bm_reference"/>
                          <w:r w:rsidRPr="001906AD">
                            <w:t>MinBuza-2016.</w:t>
                          </w:r>
                          <w:bookmarkEnd w:id="28"/>
                          <w:r w:rsidR="00B72111">
                            <w:t>629494</w:t>
                          </w:r>
                        </w:p>
                        <w:p w14:paraId="222E9B81" w14:textId="77777777" w:rsidR="0014093E" w:rsidRPr="001906AD" w:rsidRDefault="00BB5522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1906AD">
                            <w:rPr>
                              <w:vanish/>
                            </w:rPr>
                            <w:fldChar w:fldCharType="begin"/>
                          </w:r>
                          <w:r w:rsidRPr="001906AD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1906AD">
                            <w:rPr>
                              <w:vanish/>
                            </w:rPr>
                            <w:fldChar w:fldCharType="separate"/>
                          </w:r>
                          <w:r w:rsidR="00263C3A">
                            <w:rPr>
                              <w:vanish/>
                            </w:rPr>
                            <w:t>Uw Referentie</w:t>
                          </w:r>
                          <w:r w:rsidRPr="001906AD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110760F" w14:textId="77777777" w:rsidR="0014093E" w:rsidRPr="001906AD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1F8E0142" w14:textId="77777777" w:rsidR="0014093E" w:rsidRPr="001906AD" w:rsidRDefault="00BB5522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1906AD">
                            <w:rPr>
                              <w:vanish/>
                            </w:rPr>
                            <w:fldChar w:fldCharType="begin"/>
                          </w:r>
                          <w:r w:rsidRPr="001906AD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1906AD">
                            <w:rPr>
                              <w:vanish/>
                            </w:rPr>
                            <w:fldChar w:fldCharType="separate"/>
                          </w:r>
                          <w:r w:rsidR="00263C3A">
                            <w:rPr>
                              <w:vanish/>
                            </w:rPr>
                            <w:t>Bijlage(n)</w:t>
                          </w:r>
                          <w:r w:rsidRPr="001906AD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5D2F25B" w14:textId="77777777" w:rsidR="0014093E" w:rsidRPr="001906AD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28A85B6F" w14:textId="77777777" w:rsidR="0014093E" w:rsidRPr="001906AD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1906AD" w14:paraId="50D0FF1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189DC30" w14:textId="77777777" w:rsidR="0014093E" w:rsidRPr="001906AD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CD62316" w14:textId="77777777" w:rsidR="0014093E" w:rsidRPr="001906AD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69BF95D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597AB85" w14:textId="77777777" w:rsidR="0014093E" w:rsidRPr="00BC3B53" w:rsidRDefault="0014093E" w:rsidP="00717318">
          <w:pPr>
            <w:pStyle w:val="Huisstijl-NAW"/>
          </w:pPr>
        </w:p>
      </w:tc>
    </w:tr>
    <w:tr w:rsidR="0014093E" w14:paraId="07B3D74E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38BA3BC7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D209B3">
            <w:fldChar w:fldCharType="begin"/>
          </w:r>
          <w:r w:rsidR="00D209B3">
            <w:instrText xml:space="preserve"> DOCPROPERTY  bz_geadresseerden  \* MERGEFORMAT </w:instrText>
          </w:r>
          <w:r w:rsidR="00D209B3">
            <w:fldChar w:fldCharType="separate"/>
          </w:r>
          <w:r w:rsidR="00263C3A" w:rsidRPr="00263C3A">
            <w:rPr>
              <w:bCs/>
            </w:rPr>
            <w:t>Voorzitter</w:t>
          </w:r>
          <w:r w:rsidR="00D209B3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D209B3">
            <w:fldChar w:fldCharType="begin"/>
          </w:r>
          <w:r w:rsidR="00D209B3">
            <w:instrText xml:space="preserve"> DOCPROPERTY  bz_kamernr  \* MERGEFORMAT </w:instrText>
          </w:r>
          <w:r w:rsidR="00D209B3">
            <w:fldChar w:fldCharType="separate"/>
          </w:r>
          <w:r w:rsidR="00263C3A" w:rsidRPr="00263C3A">
            <w:rPr>
              <w:bCs/>
            </w:rPr>
            <w:t>Tweede</w:t>
          </w:r>
          <w:r w:rsidR="00D209B3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B9416B6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D209B3">
            <w:fldChar w:fldCharType="begin"/>
          </w:r>
          <w:r w:rsidR="00D209B3">
            <w:instrText xml:space="preserve"> DOCPROPERTY  bz_adres_huisnummer  \* MERGEFORMAT </w:instrText>
          </w:r>
          <w:r w:rsidR="00D209B3">
            <w:fldChar w:fldCharType="separate"/>
          </w:r>
          <w:r w:rsidR="00263C3A" w:rsidRPr="00263C3A">
            <w:rPr>
              <w:bCs/>
              <w:lang w:val="en-US"/>
            </w:rPr>
            <w:t>4</w:t>
          </w:r>
          <w:r w:rsidR="00D209B3">
            <w:rPr>
              <w:bCs/>
              <w:lang w:val="en-US"/>
            </w:rPr>
            <w:fldChar w:fldCharType="end"/>
          </w:r>
        </w:p>
        <w:p w14:paraId="5B3820A7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13498D06" w14:textId="77777777" w:rsidR="0014093E" w:rsidRPr="008C5110" w:rsidRDefault="0014093E" w:rsidP="008C5110">
          <w:pPr>
            <w:jc w:val="center"/>
          </w:pPr>
        </w:p>
      </w:tc>
    </w:tr>
    <w:tr w:rsidR="0014093E" w14:paraId="4CF0A000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195780B0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47D90ABB" w14:textId="77777777">
      <w:trPr>
        <w:trHeight w:val="240"/>
      </w:trPr>
      <w:tc>
        <w:tcPr>
          <w:tcW w:w="7520" w:type="dxa"/>
          <w:shd w:val="clear" w:color="auto" w:fill="auto"/>
        </w:tcPr>
        <w:p w14:paraId="46370574" w14:textId="3FF7047D" w:rsidR="0014093E" w:rsidRPr="00035E67" w:rsidRDefault="0014093E" w:rsidP="002D457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263C3A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2D4570">
            <w:rPr>
              <w:rFonts w:cs="Verdana"/>
              <w:szCs w:val="18"/>
            </w:rPr>
            <w:t>23</w:t>
          </w:r>
          <w:r w:rsidR="001906AD">
            <w:rPr>
              <w:rFonts w:cs="Verdana"/>
              <w:szCs w:val="18"/>
            </w:rPr>
            <w:t xml:space="preserve"> september 2016</w:t>
          </w:r>
          <w:bookmarkEnd w:id="31"/>
        </w:p>
      </w:tc>
    </w:tr>
    <w:tr w:rsidR="0014093E" w:rsidRPr="001F182C" w14:paraId="27D9A43B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C7D8EBC" w14:textId="607D56B3" w:rsidR="0014093E" w:rsidRPr="001F182C" w:rsidRDefault="0014093E" w:rsidP="00582B6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263C3A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2" w:name="bm_subject"/>
          <w:r w:rsidR="00BB5522">
            <w:t>V</w:t>
          </w:r>
          <w:r w:rsidR="001906AD">
            <w:t xml:space="preserve">erslag </w:t>
          </w:r>
          <w:r w:rsidR="00A14AA0">
            <w:t xml:space="preserve">informele bijeenkomst van </w:t>
          </w:r>
          <w:r w:rsidR="00582B60">
            <w:t>E</w:t>
          </w:r>
          <w:bookmarkStart w:id="33" w:name="_GoBack"/>
          <w:bookmarkEnd w:id="33"/>
          <w:r w:rsidR="00A14AA0">
            <w:t xml:space="preserve">uropese staatshoofden en regeringsleiders van 16 september 2016 </w:t>
          </w:r>
          <w:r w:rsidR="001906AD">
            <w:t>te Bratislava</w:t>
          </w:r>
          <w:bookmarkEnd w:id="32"/>
        </w:p>
      </w:tc>
    </w:tr>
  </w:tbl>
  <w:p w14:paraId="637E2E7E" w14:textId="77777777" w:rsidR="0014093E" w:rsidRDefault="0014093E" w:rsidP="00BC4AE3">
    <w:pPr>
      <w:pStyle w:val="Header"/>
    </w:pPr>
  </w:p>
  <w:p w14:paraId="7ACA876A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AD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906AD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3C3A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570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82B60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14AA0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2111"/>
    <w:rsid w:val="00B93893"/>
    <w:rsid w:val="00BB3151"/>
    <w:rsid w:val="00BB5053"/>
    <w:rsid w:val="00BB5315"/>
    <w:rsid w:val="00BB5522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09B3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992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565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7373D01B-8188-4F84-86CB-3E0E24B93275}">
  <ds:schemaRefs>
    <ds:schemaRef ds:uri="http://schemas.microsoft.com/office/2006/metadata/properties"/>
    <ds:schemaRef ds:uri="http://schemas.microsoft.com/office/infopath/2007/PartnerControls"/>
    <ds:schemaRef ds:uri="97a7b5b3-1deb-4e4a-a31c-d0d293eddb97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230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2016-09-19T12:39:00.0000000Z</lastPrinted>
  <dcterms:created xsi:type="dcterms:W3CDTF">2016-09-23T12:22:00.0000000Z</dcterms:created>
  <dcterms:modified xsi:type="dcterms:W3CDTF">2016-09-23T12:46:00.0000000Z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Europee Raad van 16 september 2016 te Bratislava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september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0x01010023F8EF621DFC294AAA5F5C0F90F46142</vt:lpwstr>
  </property>
  <property fmtid="{D5CDD505-2E9C-101B-9397-08002B2CF9AE}" pid="55" name="Land0">
    <vt:lpwstr/>
  </property>
  <property fmtid="{D5CDD505-2E9C-101B-9397-08002B2CF9AE}" pid="56" name="Forum">
    <vt:lpwstr/>
  </property>
</Properties>
</file>