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4A" w:rsidP="008A004A" w:rsidRDefault="00113AE1">
      <w:pPr>
        <w:pStyle w:val="Huisstijl-Aanhef"/>
        <w:tabs>
          <w:tab w:val="left" w:pos="2475"/>
        </w:tabs>
      </w:pPr>
      <w:bookmarkStart w:name="_GoBack" w:id="0"/>
      <w:bookmarkEnd w:id="0"/>
      <w:r>
        <w:t>G</w:t>
      </w:r>
      <w:r w:rsidR="008A004A">
        <w:t>eachte voorzitter</w:t>
      </w:r>
      <w:r>
        <w:t>,</w:t>
      </w:r>
    </w:p>
    <w:p w:rsidR="008A004A" w:rsidP="008A004A" w:rsidRDefault="008A004A">
      <w:pPr>
        <w:spacing w:line="360" w:lineRule="auto"/>
      </w:pPr>
      <w:r w:rsidRPr="00157715">
        <w:t xml:space="preserve">Hierbij bied ik u mijn reactie aan op de vragen en </w:t>
      </w:r>
      <w:r>
        <w:t>opmerkingen op mijn brief van 27 mei 2016</w:t>
      </w:r>
      <w:r w:rsidRPr="00157715">
        <w:t xml:space="preserve"> over Fiscale moties en toezeggingen Tweede Kamer (Kamerstukken II, 2015/16, 34300-IX, nr. </w:t>
      </w:r>
      <w:r>
        <w:t>26</w:t>
      </w:r>
      <w:r w:rsidRPr="00157715">
        <w:t xml:space="preserve">). </w:t>
      </w:r>
    </w:p>
    <w:p w:rsidR="00911C9F" w:rsidP="008A004A" w:rsidRDefault="008A004A">
      <w:pPr>
        <w:pStyle w:val="Huisstijl-Aanhef"/>
        <w:tabs>
          <w:tab w:val="left" w:pos="2475"/>
        </w:tabs>
      </w:pPr>
      <w:r>
        <w:br/>
      </w:r>
      <w:r w:rsidR="00561F2D">
        <w:t>Hoogachtend,</w:t>
      </w:r>
    </w:p>
    <w:p w:rsidR="008A004A" w:rsidP="008A004A" w:rsidRDefault="008A004A">
      <w:pPr>
        <w:rPr>
          <w:lang w:eastAsia="zh-CN" w:bidi="hi-IN"/>
        </w:rPr>
      </w:pPr>
    </w:p>
    <w:p w:rsidR="008A004A" w:rsidP="008A004A" w:rsidRDefault="008A004A">
      <w:pPr>
        <w:rPr>
          <w:lang w:eastAsia="zh-CN" w:bidi="hi-IN"/>
        </w:rPr>
      </w:pPr>
      <w:r>
        <w:rPr>
          <w:lang w:eastAsia="zh-CN" w:bidi="hi-IN"/>
        </w:rPr>
        <w:t>De Staatssecretaris van Financiën,</w:t>
      </w:r>
    </w:p>
    <w:p w:rsidR="008A004A" w:rsidP="008A004A" w:rsidRDefault="008A004A">
      <w:pPr>
        <w:rPr>
          <w:lang w:eastAsia="zh-CN" w:bidi="hi-IN"/>
        </w:rPr>
      </w:pPr>
    </w:p>
    <w:p w:rsidR="008A004A" w:rsidP="008A004A" w:rsidRDefault="008A004A">
      <w:pPr>
        <w:rPr>
          <w:lang w:eastAsia="zh-CN" w:bidi="hi-IN"/>
        </w:rPr>
      </w:pPr>
    </w:p>
    <w:p w:rsidR="008A004A" w:rsidP="008A004A" w:rsidRDefault="008A004A">
      <w:pPr>
        <w:rPr>
          <w:lang w:eastAsia="zh-CN" w:bidi="hi-IN"/>
        </w:rPr>
      </w:pPr>
    </w:p>
    <w:p w:rsidR="008A004A" w:rsidP="008A004A" w:rsidRDefault="008A004A">
      <w:pPr>
        <w:rPr>
          <w:lang w:eastAsia="zh-CN" w:bidi="hi-IN"/>
        </w:rPr>
      </w:pPr>
    </w:p>
    <w:p w:rsidRPr="008A004A" w:rsidR="008A004A" w:rsidP="008A004A" w:rsidRDefault="008A004A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sectPr w:rsidRPr="008A004A" w:rsidR="008A004A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98" w:rsidRDefault="00E54998">
      <w:pPr>
        <w:spacing w:line="240" w:lineRule="auto"/>
      </w:pPr>
      <w:r>
        <w:separator/>
      </w:r>
    </w:p>
  </w:endnote>
  <w:endnote w:type="continuationSeparator" w:id="0">
    <w:p w:rsidR="00E54998" w:rsidRDefault="00E5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CA234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CA2340">
              <w:rPr>
                <w:noProof/>
              </w:rPr>
              <w:t>1</w:t>
            </w:r>
          </w:fldSimple>
        </w:p>
      </w:tc>
    </w:tr>
  </w:tbl>
  <w:p w:rsidR="00FD21B8" w:rsidRDefault="00182F64">
    <w:pPr>
      <w:pStyle w:val="Huisstijl-Rubricering"/>
    </w:pPr>
    <w:r>
      <w:fldChar w:fldCharType="begin"/>
    </w:r>
    <w:r w:rsidR="000B2BC9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182F6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B2BC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CA234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CA234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98" w:rsidRDefault="00E54998">
      <w:pPr>
        <w:spacing w:line="240" w:lineRule="auto"/>
      </w:pPr>
      <w:r>
        <w:separator/>
      </w:r>
    </w:p>
  </w:footnote>
  <w:footnote w:type="continuationSeparator" w:id="0">
    <w:p w:rsidR="00E54998" w:rsidRDefault="00E549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182F64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CA2340">
        <w:t>2016-0000140454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182F6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CA2340">
        <w:t>2016-0000140454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182F6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B2BC9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182F64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182F6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B2BC9">
            <w:instrText xml:space="preserve"> DOCPROPERTY  Rubricering  \* MERGEFORMAT </w:instrText>
          </w:r>
          <w:r>
            <w:fldChar w:fldCharType="end"/>
          </w:r>
        </w:p>
        <w:p w:rsidR="00CA2340" w:rsidRDefault="00182F6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B2BC9">
            <w:instrText xml:space="preserve"> DOCPROPERTY  Aan  \* MERGEFORMAT </w:instrText>
          </w:r>
          <w:r>
            <w:fldChar w:fldCharType="separate"/>
          </w:r>
          <w:r w:rsidR="00CA2340">
            <w:t>De voorzitter van de Tweede Kamer der Staten-Generaal</w:t>
          </w:r>
        </w:p>
        <w:p w:rsidR="00CA2340" w:rsidRDefault="00CA234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CA234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182F64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596CAF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september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182F64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CA2340">
              <w:t>Reactie op vragen en opmerkingen op de brief van 27 mei 2016 over Fiscale moties en toezeggingen Tweede Kamer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33D05"/>
    <w:rsid w:val="000B2BC9"/>
    <w:rsid w:val="000B7976"/>
    <w:rsid w:val="00113AE1"/>
    <w:rsid w:val="00182F64"/>
    <w:rsid w:val="00191478"/>
    <w:rsid w:val="0040714C"/>
    <w:rsid w:val="004B3AB8"/>
    <w:rsid w:val="00561F2D"/>
    <w:rsid w:val="00596CAF"/>
    <w:rsid w:val="005D7103"/>
    <w:rsid w:val="00623000"/>
    <w:rsid w:val="00655F68"/>
    <w:rsid w:val="00663475"/>
    <w:rsid w:val="006C6495"/>
    <w:rsid w:val="007030DA"/>
    <w:rsid w:val="008A004A"/>
    <w:rsid w:val="00911C9F"/>
    <w:rsid w:val="0094716C"/>
    <w:rsid w:val="009D7BC1"/>
    <w:rsid w:val="00A0158C"/>
    <w:rsid w:val="00AB3EF9"/>
    <w:rsid w:val="00AE70BA"/>
    <w:rsid w:val="00B96746"/>
    <w:rsid w:val="00BE3F1B"/>
    <w:rsid w:val="00C8655C"/>
    <w:rsid w:val="00C90F2C"/>
    <w:rsid w:val="00CA2340"/>
    <w:rsid w:val="00CE728B"/>
    <w:rsid w:val="00D67849"/>
    <w:rsid w:val="00E05A5B"/>
    <w:rsid w:val="00E54998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2016-09-16T13:13:00.0000000Z</dcterms:created>
  <dcterms:modified xsi:type="dcterms:W3CDTF">2016-09-16T13:13:00.0000000Z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op vragen en opmerkingen op de brief van 27 mei 2016 over Fiscale moties en toezeggingen Tweede Kamer</vt:lpwstr>
  </property>
  <property fmtid="{D5CDD505-2E9C-101B-9397-08002B2CF9AE}" pid="4" name="Datum">
    <vt:lpwstr>1 september 2016</vt:lpwstr>
  </property>
  <property fmtid="{D5CDD505-2E9C-101B-9397-08002B2CF9AE}" pid="5" name="Kenmerk">
    <vt:lpwstr>2016-0000140454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0x0101002A063CB349890246BF8FF47BCAD6230A</vt:lpwstr>
  </property>
</Properties>
</file>