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F4" w:rsidP="004423F4" w:rsidRDefault="004423F4">
      <w:bookmarkStart w:name="bm_txtAanhef" w:id="0"/>
      <w:bookmarkStart w:name="bm_start" w:id="1"/>
      <w:r w:rsidRPr="00720C87">
        <w:t>Geachte Voorzitter,</w:t>
      </w:r>
    </w:p>
    <w:p w:rsidR="004423F4" w:rsidP="004423F4" w:rsidRDefault="004423F4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</w:p>
    <w:p w:rsidR="004423F4" w:rsidP="004423F4" w:rsidRDefault="004423F4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  <w:r>
        <w:rPr>
          <w:rFonts w:cs="Verdana"/>
          <w:szCs w:val="18"/>
        </w:rPr>
        <w:t>Met verwijzing naar de schriftelijke inbreng van de Tweede Kamer</w:t>
      </w:r>
    </w:p>
    <w:p w:rsidR="004423F4" w:rsidP="004423F4" w:rsidRDefault="004423F4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  <w:r>
        <w:rPr>
          <w:rFonts w:cs="Verdana"/>
          <w:szCs w:val="18"/>
        </w:rPr>
        <w:t xml:space="preserve">d.d. 13 juli 2016 voor een schriftelijk overleg over het beleidskader Internationaal Cultuurbeleid 2017-2020 (brief </w:t>
      </w:r>
      <w:r w:rsidRPr="00E409F1">
        <w:t>4 mei 2016</w:t>
      </w:r>
      <w:r>
        <w:t>,</w:t>
      </w:r>
      <w:r w:rsidRPr="00E409F1">
        <w:t xml:space="preserve"> 31482, nr. 97.</w:t>
      </w:r>
      <w:r>
        <w:rPr>
          <w:rFonts w:cs="Verdana"/>
          <w:szCs w:val="18"/>
        </w:rPr>
        <w:t>), gaan uw Kamer hierbij de antwoorden toe van de zijde van het kabinet.</w:t>
      </w:r>
      <w:r>
        <w:rPr>
          <w:rFonts w:cs="Verdana"/>
          <w:szCs w:val="18"/>
        </w:rPr>
        <w:br/>
      </w:r>
    </w:p>
    <w:p w:rsidR="004423F4" w:rsidP="004423F4" w:rsidRDefault="004423F4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  <w:r>
        <w:rPr>
          <w:rFonts w:cs="Verdana"/>
          <w:szCs w:val="18"/>
        </w:rPr>
        <w:t>Met vriendelijke groet,</w:t>
      </w:r>
    </w:p>
    <w:p w:rsidR="004423F4" w:rsidP="004423F4" w:rsidRDefault="004423F4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</w:p>
    <w:p w:rsidR="004423F4" w:rsidP="004423F4" w:rsidRDefault="004423F4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</w:p>
    <w:p w:rsidR="004423F4" w:rsidP="004423F4" w:rsidRDefault="004423F4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</w:p>
    <w:p w:rsidR="004423F4" w:rsidP="004423F4" w:rsidRDefault="004423F4">
      <w:pPr>
        <w:ind w:left="3855" w:hanging="3855"/>
        <w:rPr>
          <w:rFonts w:cs="Verdana"/>
          <w:szCs w:val="18"/>
        </w:rPr>
      </w:pPr>
      <w:r>
        <w:rPr>
          <w:rFonts w:cs="Verdana"/>
          <w:szCs w:val="18"/>
        </w:rPr>
        <w:t>De Minister van Buitenlandse Zaken,</w:t>
      </w:r>
      <w:r>
        <w:rPr>
          <w:rFonts w:cs="Verdana"/>
          <w:szCs w:val="18"/>
        </w:rPr>
        <w:tab/>
      </w:r>
      <w:r>
        <w:rPr>
          <w:rFonts w:cs="Verdana"/>
          <w:szCs w:val="18"/>
        </w:rPr>
        <w:tab/>
        <w:t>De Minister van Onderwijs, Cultuur en Wetenschap</w:t>
      </w:r>
    </w:p>
    <w:p w:rsidR="004423F4" w:rsidP="004423F4" w:rsidRDefault="004423F4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</w:p>
    <w:p w:rsidR="004423F4" w:rsidP="004423F4" w:rsidRDefault="004423F4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</w:p>
    <w:p w:rsidR="004423F4" w:rsidP="004423F4" w:rsidRDefault="004423F4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</w:p>
    <w:p w:rsidR="004423F4" w:rsidP="004423F4" w:rsidRDefault="004423F4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</w:p>
    <w:p w:rsidR="004423F4" w:rsidP="004423F4" w:rsidRDefault="004423F4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</w:p>
    <w:p w:rsidR="004423F4" w:rsidP="004423F4" w:rsidRDefault="004423F4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</w:p>
    <w:p w:rsidR="004423F4" w:rsidP="004423F4" w:rsidRDefault="004423F4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</w:p>
    <w:p w:rsidRPr="00720C87" w:rsidR="004423F4" w:rsidP="004423F4" w:rsidRDefault="004423F4">
      <w:r>
        <w:rPr>
          <w:rFonts w:cs="Verdana"/>
          <w:szCs w:val="18"/>
        </w:rPr>
        <w:t>Bert Koenders</w:t>
      </w:r>
      <w:r w:rsidRPr="00F50399">
        <w:rPr>
          <w:rFonts w:cs="Verdana"/>
          <w:szCs w:val="18"/>
        </w:rPr>
        <w:t xml:space="preserve"> </w:t>
      </w:r>
      <w:r>
        <w:rPr>
          <w:rFonts w:cs="Verdana"/>
          <w:szCs w:val="18"/>
        </w:rPr>
        <w:tab/>
      </w:r>
      <w:r>
        <w:rPr>
          <w:rFonts w:cs="Verdana"/>
          <w:szCs w:val="18"/>
        </w:rPr>
        <w:tab/>
      </w:r>
      <w:r>
        <w:rPr>
          <w:rFonts w:cs="Verdana"/>
          <w:szCs w:val="18"/>
        </w:rPr>
        <w:tab/>
      </w:r>
      <w:r>
        <w:rPr>
          <w:rFonts w:cs="Verdana"/>
          <w:szCs w:val="18"/>
        </w:rPr>
        <w:tab/>
      </w:r>
      <w:r>
        <w:rPr>
          <w:rFonts w:cs="Verdana"/>
          <w:szCs w:val="18"/>
        </w:rPr>
        <w:tab/>
      </w:r>
      <w:r>
        <w:rPr>
          <w:rFonts w:cs="Verdana"/>
          <w:szCs w:val="18"/>
        </w:rPr>
        <w:tab/>
      </w:r>
      <w:r>
        <w:rPr>
          <w:rFonts w:cs="Verdana"/>
          <w:szCs w:val="18"/>
        </w:rPr>
        <w:tab/>
      </w:r>
      <w:r>
        <w:rPr>
          <w:rFonts w:cs="Verdana"/>
          <w:szCs w:val="18"/>
        </w:rPr>
        <w:tab/>
      </w:r>
      <w:r>
        <w:rPr>
          <w:rFonts w:cs="Verdana"/>
          <w:szCs w:val="18"/>
        </w:rPr>
        <w:tab/>
      </w:r>
      <w:r>
        <w:rPr>
          <w:rFonts w:cs="Verdana"/>
          <w:szCs w:val="18"/>
        </w:rPr>
        <w:tab/>
      </w:r>
      <w:r>
        <w:rPr>
          <w:rFonts w:cs="Verdana"/>
          <w:szCs w:val="18"/>
        </w:rPr>
        <w:tab/>
      </w:r>
      <w:r>
        <w:rPr>
          <w:rFonts w:cs="Verdana"/>
          <w:szCs w:val="18"/>
        </w:rPr>
        <w:tab/>
        <w:t xml:space="preserve">Dr. Jet Bussemaker </w:t>
      </w:r>
    </w:p>
    <w:p w:rsidR="004423F4" w:rsidP="004423F4" w:rsidRDefault="004423F4">
      <w:pPr>
        <w:rPr>
          <w:rFonts w:cs="Verdana"/>
          <w:szCs w:val="18"/>
        </w:rPr>
      </w:pPr>
    </w:p>
    <w:p w:rsidR="004423F4" w:rsidP="004423F4" w:rsidRDefault="004423F4">
      <w:pPr>
        <w:rPr>
          <w:rFonts w:cs="Verdana"/>
          <w:szCs w:val="18"/>
        </w:rPr>
      </w:pPr>
    </w:p>
    <w:p w:rsidR="004423F4" w:rsidP="004423F4" w:rsidRDefault="004423F4">
      <w:pPr>
        <w:rPr>
          <w:rFonts w:cs="Verdana"/>
          <w:szCs w:val="18"/>
        </w:rPr>
      </w:pPr>
    </w:p>
    <w:p w:rsidRPr="00C37FE1" w:rsidR="00C37FE1" w:rsidP="00C37FE1" w:rsidRDefault="00D122D5">
      <w:r>
        <w:t xml:space="preserve"> </w:t>
      </w:r>
      <w:bookmarkEnd w:id="0"/>
      <w:bookmarkEnd w:id="1"/>
    </w:p>
    <w:p w:rsidRPr="00C37FE1" w:rsidR="00C37FE1" w:rsidP="00C37FE1" w:rsidRDefault="002D4824">
      <w:bookmarkStart w:name="bm_txt" w:id="2"/>
      <w:r>
        <w:t xml:space="preserve"> </w:t>
      </w:r>
      <w:bookmarkEnd w:id="2"/>
    </w:p>
    <w:p w:rsidR="00C37FE1" w:rsidP="00C37FE1" w:rsidRDefault="002D4824">
      <w:bookmarkStart w:name="bm_txtend" w:id="3"/>
      <w:r>
        <w:t xml:space="preserve"> </w:t>
      </w:r>
      <w:bookmarkEnd w:id="3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F6C89" w:rsidTr="00105578">
        <w:tc>
          <w:tcPr>
            <w:tcW w:w="3757" w:type="dxa"/>
          </w:tcPr>
          <w:p w:rsidRPr="00C37FE1" w:rsidR="002F6C89" w:rsidP="002F6C89" w:rsidRDefault="002F6C89">
            <w:bookmarkStart w:name="bm_groet" w:id="4"/>
          </w:p>
          <w:bookmarkEnd w:id="4"/>
          <w:p w:rsidRPr="00C37FE1" w:rsidR="002F6C89" w:rsidP="002F6C89" w:rsidRDefault="002F6C89"/>
        </w:tc>
        <w:tc>
          <w:tcPr>
            <w:tcW w:w="3758" w:type="dxa"/>
          </w:tcPr>
          <w:p w:rsidRPr="00C37FE1" w:rsidR="002F6C89" w:rsidP="002F6C89" w:rsidRDefault="002F6C89">
            <w:bookmarkStart w:name="bm_groetam" w:id="5"/>
            <w:r w:rsidRPr="00C37FE1">
              <w:t xml:space="preserve"> </w:t>
            </w:r>
          </w:p>
          <w:bookmarkEnd w:id="5"/>
          <w:p w:rsidRPr="00C37FE1" w:rsidR="002F6C89" w:rsidP="002F6C89" w:rsidRDefault="002F6C89"/>
        </w:tc>
      </w:tr>
      <w:tr w:rsidRPr="00C37FE1" w:rsidR="004B0BDA" w:rsidTr="00105578">
        <w:tc>
          <w:tcPr>
            <w:tcW w:w="3757" w:type="dxa"/>
          </w:tcPr>
          <w:p w:rsidRPr="00C37FE1" w:rsidR="004B0BDA" w:rsidP="002F6C89" w:rsidRDefault="004B0BDA">
            <w:bookmarkStart w:name="bm_groet1" w:id="6"/>
            <w:bookmarkEnd w:id="6"/>
          </w:p>
        </w:tc>
        <w:tc>
          <w:tcPr>
            <w:tcW w:w="3758" w:type="dxa"/>
          </w:tcPr>
          <w:p w:rsidRPr="00C37FE1" w:rsidR="004B0BDA" w:rsidP="002F6C89" w:rsidRDefault="004B0BDA">
            <w:bookmarkStart w:name="bm_groetam1" w:id="7"/>
            <w:bookmarkEnd w:id="7"/>
          </w:p>
        </w:tc>
      </w:tr>
    </w:tbl>
    <w:p w:rsidRPr="00825019" w:rsidR="00825019" w:rsidP="00D36B95" w:rsidRDefault="00C37FE1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F4" w:rsidRDefault="004423F4">
      <w:r>
        <w:separator/>
      </w:r>
    </w:p>
    <w:p w:rsidR="004423F4" w:rsidRDefault="004423F4"/>
  </w:endnote>
  <w:endnote w:type="continuationSeparator" w:id="0">
    <w:p w:rsidR="004423F4" w:rsidRDefault="004423F4">
      <w:r>
        <w:continuationSeparator/>
      </w:r>
    </w:p>
    <w:p w:rsidR="004423F4" w:rsidRDefault="00442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E084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EE084C">
            <w:fldChar w:fldCharType="begin"/>
          </w:r>
          <w:r w:rsidR="00EE084C">
            <w:instrText xml:space="preserve"> NUMPAGES   \* MERGEFORMAT </w:instrText>
          </w:r>
          <w:r w:rsidR="00EE084C">
            <w:fldChar w:fldCharType="separate"/>
          </w:r>
          <w:r w:rsidR="00EE084C">
            <w:t>1</w:t>
          </w:r>
          <w:r w:rsidR="00EE084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7" w:name="bmVoettekst1"/>
          <w:bookmarkStart w:id="18" w:name="_GoBack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EE084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E084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EE084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E084C">
            <w:fldChar w:fldCharType="begin"/>
          </w:r>
          <w:r w:rsidR="00EE084C">
            <w:instrText xml:space="preserve"> NUMPAGES   \* MERGEFORMAT </w:instrText>
          </w:r>
          <w:r w:rsidR="00EE084C">
            <w:fldChar w:fldCharType="separate"/>
          </w:r>
          <w:r w:rsidR="00EE084C">
            <w:t>1</w:t>
          </w:r>
          <w:r w:rsidR="00EE084C">
            <w:fldChar w:fldCharType="end"/>
          </w:r>
        </w:p>
      </w:tc>
    </w:tr>
    <w:bookmarkEnd w:id="17"/>
    <w:bookmarkEnd w:id="18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EE084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E084C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EE084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E084C">
            <w:fldChar w:fldCharType="begin"/>
          </w:r>
          <w:r w:rsidR="00EE084C">
            <w:instrText xml:space="preserve"> NUMPAGES   \* MERGE</w:instrText>
          </w:r>
          <w:r w:rsidR="00EE084C">
            <w:instrText xml:space="preserve">FORMAT </w:instrText>
          </w:r>
          <w:r w:rsidR="00EE084C">
            <w:fldChar w:fldCharType="separate"/>
          </w:r>
          <w:r w:rsidR="00EE084C">
            <w:t>1</w:t>
          </w:r>
          <w:r w:rsidR="00EE084C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F4" w:rsidRDefault="004423F4">
      <w:r>
        <w:separator/>
      </w:r>
    </w:p>
    <w:p w:rsidR="004423F4" w:rsidRDefault="004423F4"/>
  </w:footnote>
  <w:footnote w:type="continuationSeparator" w:id="0">
    <w:p w:rsidR="004423F4" w:rsidRDefault="004423F4">
      <w:r>
        <w:continuationSeparator/>
      </w:r>
    </w:p>
    <w:p w:rsidR="004423F4" w:rsidRDefault="004423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EE084C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14093E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EE084C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14093E" w:rsidP="004F44C2">
                          <w:pPr>
                            <w:pStyle w:val="Huisstijl-Gegeven"/>
                          </w:pPr>
                          <w:bookmarkStart w:id="16" w:name="bm_reference2"/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L4uQ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973C3C">
                                <w:pPr>
                                  <w:pStyle w:val="Huisstijl-Adres"/>
                                </w:pPr>
                                <w:bookmarkStart w:id="19" w:name="bm_txtdirectie"/>
                                <w:bookmarkStart w:id="20" w:name="bm_addressfrom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9"/>
                                <w:r>
                                  <w:br/>
                                </w:r>
                                <w:r w:rsidRPr="00502449">
                                  <w:t>Bezuidenhoutseweg 67</w:t>
                                </w:r>
                                <w:r>
                                  <w:br/>
                                </w:r>
                                <w:r w:rsidRPr="00502449">
                                  <w:t>2594 AC Den Haag</w:t>
                                </w:r>
                                <w:r>
                                  <w:br/>
                                  <w:t>Postbus 20061</w:t>
                                </w:r>
                                <w:r>
                                  <w:br/>
                                  <w:t>Nederland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IF 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"BZ_UseCountry" </w:instrText>
                                </w:r>
                                <w:r>
                                  <w:fldChar w:fldCharType="separate"/>
                                </w:r>
                                <w:r w:rsidR="00EE084C">
                                  <w:instrText>N</w:instrText>
                                </w:r>
                                <w:r>
                                  <w:fldChar w:fldCharType="end"/>
                                </w:r>
                                <w:r>
                                  <w:instrText>="Y" "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"L_HomeCountry" </w:instrText>
                                </w:r>
                                <w:r>
                                  <w:fldChar w:fldCharType="separate"/>
                                </w:r>
                                <w:r>
                                  <w:instrText>Nederland</w:instrText>
                                </w:r>
                                <w:r>
                                  <w:fldChar w:fldCharType="end"/>
                                </w:r>
                                <w:r>
                                  <w:instrText>" ""</w:instrText>
                                </w:r>
                                <w:r>
                                  <w:fldChar w:fldCharType="end"/>
                                </w:r>
                                <w:r>
                                  <w:br/>
                                </w:r>
                                <w:r w:rsidR="00522E82">
                                  <w:t>www.rijksoverheid.nl</w:t>
                                </w:r>
                              </w:p>
                              <w:p w:rsidR="0014093E" w:rsidRPr="000445F7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21" w:name="bm_ministerie"/>
                                <w:bookmarkStart w:id="22" w:name="bm_aministerie"/>
                                <w:bookmarkEnd w:id="20"/>
                                <w:r w:rsidRPr="00FB2EB1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21"/>
                                <w:r w:rsidRPr="00FB2EB1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3" w:name="bm_adres"/>
                                <w:r w:rsidRPr="000445F7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3"/>
                              </w:p>
                              <w:p w:rsidR="0014093E" w:rsidRPr="00605AB4" w:rsidRDefault="0014093E" w:rsidP="00BC4AE3">
                                <w:pPr>
                                  <w:pStyle w:val="Huisstijl-Adres"/>
                                </w:pPr>
                                <w:bookmarkStart w:id="24" w:name="bm_email"/>
                                <w:bookmarkEnd w:id="22"/>
                                <w:bookmarkEnd w:id="24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BC4AE3"/>
                            </w:tc>
                          </w:tr>
                          <w:tr w:rsidR="0014093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4423F4" w:rsidP="00BC4AE3">
                                <w:pPr>
                                  <w:pStyle w:val="Huisstijl-Kopje"/>
                                </w:pPr>
                                <w:r>
                                  <w:t>Contactpersoon</w:t>
                                </w:r>
                              </w:p>
                              <w:p w:rsidR="004423F4" w:rsidRPr="004423F4" w:rsidRDefault="004423F4" w:rsidP="00BC4AE3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 w:rsidRPr="004423F4">
                                  <w:rPr>
                                    <w:b w:val="0"/>
                                  </w:rPr>
                                  <w:t>Renilde Steeghs</w:t>
                                </w:r>
                              </w:p>
                              <w:p w:rsidR="0014093E" w:rsidRDefault="004423F4" w:rsidP="00BC4AE3">
                                <w:pPr>
                                  <w:pStyle w:val="Huisstijl-Gegeven"/>
                                </w:pPr>
                                <w:bookmarkStart w:id="25" w:name="bm_reference"/>
                                <w:bookmarkEnd w:id="25"/>
                                <w:r>
                                  <w:t>T 070-3485564</w:t>
                                </w:r>
                              </w:p>
                              <w:p w:rsidR="0014093E" w:rsidRDefault="00EE084C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L_YREFERENCE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Uw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4423F4" w:rsidRDefault="004423F4" w:rsidP="00BC4AE3">
                                <w:pPr>
                                  <w:pStyle w:val="Huisstijl-Kopje"/>
                                </w:pPr>
                                <w:r>
                                  <w:t>V13072016</w:t>
                                </w:r>
                              </w:p>
                              <w:p w:rsidR="0014093E" w:rsidRDefault="0014093E" w:rsidP="00BC4AE3">
                                <w:pPr>
                                  <w:pStyle w:val="Huisstijl-Gegeven"/>
                                </w:pPr>
                                <w:bookmarkStart w:id="26" w:name="bm_nummer"/>
                                <w:bookmarkEnd w:id="26"/>
                              </w:p>
                              <w:p w:rsidR="0014093E" w:rsidRPr="007F2529" w:rsidRDefault="00EE084C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14093E" w:rsidP="00BC4AE3">
                                <w:pPr>
                                  <w:pStyle w:val="Huisstijl-Gegeven"/>
                                </w:pPr>
                                <w:bookmarkStart w:id="27" w:name="bm_enclosures"/>
                                <w:bookmarkEnd w:id="27"/>
                              </w:p>
                              <w:p w:rsidR="0014093E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3a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+srGw&#10;nbmR5QO0o5LQLNBYMMRhU0v1HaMeBmKK9bcdVQyj5r2Alo5DQuwEdQIZTyMQ1OXN5vKGigKgUmwg&#10;nW6bmWHq7jrFtzVYGoaIkAsYAxV3DfroFTCyAgw9x+04oO1UvZSd1uNvZP4L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MGIzdr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973C3C">
                          <w:pPr>
                            <w:pStyle w:val="Huisstijl-Adres"/>
                          </w:pPr>
                          <w:bookmarkStart w:id="28" w:name="bm_txtdirectie"/>
                          <w:bookmarkStart w:id="29" w:name="bm_addressfrom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28"/>
                          <w:r>
                            <w:br/>
                          </w:r>
                          <w:r w:rsidRPr="00502449">
                            <w:t>Bezuidenhoutseweg 67</w:t>
                          </w:r>
                          <w:r>
                            <w:br/>
                          </w:r>
                          <w:r w:rsidRPr="00502449">
                            <w:t>2594 AC Den Haag</w:t>
                          </w:r>
                          <w:r>
                            <w:br/>
                            <w:t>Postbus 20061</w:t>
                          </w:r>
                          <w:r>
                            <w:br/>
                            <w:t>Nederland</w:t>
                          </w:r>
                          <w:r>
                            <w:fldChar w:fldCharType="begin"/>
                          </w:r>
                          <w:r>
                            <w:instrText xml:space="preserve"> IF 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"BZ_UseCountry" </w:instrText>
                          </w:r>
                          <w:r>
                            <w:fldChar w:fldCharType="separate"/>
                          </w:r>
                          <w:r w:rsidR="00EE084C">
                            <w:instrText>N</w:instrText>
                          </w:r>
                          <w:r>
                            <w:fldChar w:fldCharType="end"/>
                          </w:r>
                          <w:r>
                            <w:instrText>="Y" "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"L_HomeCountry" </w:instrText>
                          </w:r>
                          <w:r>
                            <w:fldChar w:fldCharType="separate"/>
                          </w:r>
                          <w:r>
                            <w:instrText>Nederland</w:instrText>
                          </w:r>
                          <w:r>
                            <w:fldChar w:fldCharType="end"/>
                          </w:r>
                          <w:r>
                            <w:instrText>" ""</w:instrTex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  <w:r w:rsidR="00522E82">
                            <w:t>www.rijksoverheid.nl</w:t>
                          </w:r>
                        </w:p>
                        <w:p w:rsidR="0014093E" w:rsidRPr="000445F7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30" w:name="bm_ministerie"/>
                          <w:bookmarkStart w:id="31" w:name="bm_aministerie"/>
                          <w:bookmarkEnd w:id="29"/>
                          <w:r w:rsidRPr="00FB2EB1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30"/>
                          <w:r w:rsidRPr="00FB2EB1">
                            <w:rPr>
                              <w:b/>
                              <w:vanish/>
                            </w:rPr>
                            <w:br/>
                          </w:r>
                          <w:bookmarkStart w:id="32" w:name="bm_adres"/>
                          <w:r w:rsidRPr="000445F7">
                            <w:rPr>
                              <w:vanish/>
                            </w:rPr>
                            <w:t xml:space="preserve"> </w:t>
                          </w:r>
                          <w:bookmarkEnd w:id="32"/>
                        </w:p>
                        <w:p w:rsidR="0014093E" w:rsidRPr="00605AB4" w:rsidRDefault="0014093E" w:rsidP="00BC4AE3">
                          <w:pPr>
                            <w:pStyle w:val="Huisstijl-Adres"/>
                          </w:pPr>
                          <w:bookmarkStart w:id="33" w:name="bm_email"/>
                          <w:bookmarkEnd w:id="31"/>
                          <w:bookmarkEnd w:id="33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BC4AE3"/>
                      </w:tc>
                    </w:tr>
                    <w:tr w:rsidR="0014093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4423F4" w:rsidP="00BC4AE3">
                          <w:pPr>
                            <w:pStyle w:val="Huisstijl-Kopje"/>
                          </w:pPr>
                          <w:r>
                            <w:t>Contactpersoon</w:t>
                          </w:r>
                        </w:p>
                        <w:p w:rsidR="004423F4" w:rsidRPr="004423F4" w:rsidRDefault="004423F4" w:rsidP="00BC4AE3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 w:rsidRPr="004423F4">
                            <w:rPr>
                              <w:b w:val="0"/>
                            </w:rPr>
                            <w:t>Renilde Steeghs</w:t>
                          </w:r>
                        </w:p>
                        <w:p w:rsidR="0014093E" w:rsidRDefault="004423F4" w:rsidP="00BC4AE3">
                          <w:pPr>
                            <w:pStyle w:val="Huisstijl-Gegeven"/>
                          </w:pPr>
                          <w:bookmarkStart w:id="34" w:name="bm_reference"/>
                          <w:bookmarkEnd w:id="34"/>
                          <w:r>
                            <w:t>T 070-3485564</w:t>
                          </w:r>
                        </w:p>
                        <w:p w:rsidR="0014093E" w:rsidRDefault="00EE084C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L_YREFERENCE  \* MERGEFORMAT </w:instrText>
                          </w:r>
                          <w:r>
                            <w:fldChar w:fldCharType="separate"/>
                          </w:r>
                          <w:r>
                            <w:t>Uw Referentie</w:t>
                          </w:r>
                          <w:r>
                            <w:fldChar w:fldCharType="end"/>
                          </w:r>
                        </w:p>
                        <w:p w:rsidR="004423F4" w:rsidRDefault="004423F4" w:rsidP="00BC4AE3">
                          <w:pPr>
                            <w:pStyle w:val="Huisstijl-Kopje"/>
                          </w:pPr>
                          <w:r>
                            <w:t>V13072016</w:t>
                          </w:r>
                        </w:p>
                        <w:p w:rsidR="0014093E" w:rsidRDefault="0014093E" w:rsidP="00BC4AE3">
                          <w:pPr>
                            <w:pStyle w:val="Huisstijl-Gegeven"/>
                          </w:pPr>
                          <w:bookmarkStart w:id="35" w:name="bm_nummer"/>
                          <w:bookmarkEnd w:id="35"/>
                        </w:p>
                        <w:p w:rsidR="0014093E" w:rsidRPr="007F2529" w:rsidRDefault="00EE084C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>
                            <w:t>Bijlage(n)</w:t>
                          </w:r>
                          <w:r>
                            <w:fldChar w:fldCharType="end"/>
                          </w:r>
                        </w:p>
                        <w:p w:rsidR="0014093E" w:rsidRDefault="0014093E" w:rsidP="00BC4AE3">
                          <w:pPr>
                            <w:pStyle w:val="Huisstijl-Gegeven"/>
                          </w:pPr>
                          <w:bookmarkStart w:id="36" w:name="bm_enclosures"/>
                          <w:bookmarkEnd w:id="36"/>
                        </w:p>
                        <w:p w:rsidR="0014093E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4423F4">
          <w:pPr>
            <w:pStyle w:val="Huisstijl-NAW"/>
            <w:tabs>
              <w:tab w:val="left" w:pos="2678"/>
            </w:tabs>
          </w:pPr>
          <w:r w:rsidRPr="003B4CA4">
            <w:t xml:space="preserve">Aan de </w:t>
          </w:r>
          <w:r w:rsidR="00EE084C">
            <w:fldChar w:fldCharType="begin"/>
          </w:r>
          <w:r w:rsidR="00EE084C">
            <w:instrText xml:space="preserve"> DOCPROPERTY  bz_geadresseerden  \* MERGEFORMAT </w:instrText>
          </w:r>
          <w:r w:rsidR="00EE084C">
            <w:fldChar w:fldCharType="separate"/>
          </w:r>
          <w:r w:rsidR="00EE084C" w:rsidRPr="00EE084C">
            <w:rPr>
              <w:bCs/>
            </w:rPr>
            <w:t>Voorzitter</w:t>
          </w:r>
          <w:r w:rsidR="00EE084C">
            <w:rPr>
              <w:bCs/>
            </w:rPr>
            <w:fldChar w:fldCharType="end"/>
          </w:r>
          <w:r w:rsidRPr="003B4CA4">
            <w:t xml:space="preserve"> van de</w:t>
          </w:r>
          <w:r w:rsidR="004423F4">
            <w:tab/>
          </w:r>
          <w:r w:rsidRPr="003B4CA4">
            <w:br/>
          </w:r>
          <w:r w:rsidR="00EE084C">
            <w:fldChar w:fldCharType="begin"/>
          </w:r>
          <w:r w:rsidR="00EE084C">
            <w:instrText xml:space="preserve"> DOCPROPERTY  bz_kamernr  \* MERGEFORMAT </w:instrText>
          </w:r>
          <w:r w:rsidR="00EE084C">
            <w:fldChar w:fldCharType="separate"/>
          </w:r>
          <w:r w:rsidR="00EE084C" w:rsidRPr="00EE084C">
            <w:rPr>
              <w:bCs/>
            </w:rPr>
            <w:t>Tweede</w:t>
          </w:r>
          <w:r w:rsidR="00EE084C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EE084C">
            <w:fldChar w:fldCharType="begin"/>
          </w:r>
          <w:r w:rsidR="00EE084C">
            <w:instrText xml:space="preserve"> DOCPROPERTY  bz_adres_huisnummer  \* MERGEFORMAT </w:instrText>
          </w:r>
          <w:r w:rsidR="00EE084C">
            <w:fldChar w:fldCharType="separate"/>
          </w:r>
          <w:r w:rsidR="00EE084C" w:rsidRPr="00EE084C">
            <w:rPr>
              <w:bCs/>
              <w:lang w:val="en-US"/>
            </w:rPr>
            <w:t>4</w:t>
          </w:r>
          <w:r w:rsidR="00EE084C">
            <w:rPr>
              <w:bCs/>
              <w:lang w:val="en-US"/>
            </w:rPr>
            <w:fldChar w:fldCharType="end"/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EE084C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7" w:name="bm_date"/>
          <w:bookmarkEnd w:id="37"/>
          <w:r w:rsidR="004423F4">
            <w:rPr>
              <w:rFonts w:cs="Verdana"/>
              <w:szCs w:val="18"/>
            </w:rPr>
            <w:t>14 september 2016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EE084C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8" w:name="bm_subject"/>
          <w:r w:rsidR="004423F4" w:rsidRPr="00065BC0">
            <w:rPr>
              <w:rFonts w:cs="Verdana"/>
              <w:szCs w:val="18"/>
            </w:rPr>
            <w:t>Verslag Schriftelijk Overleg beleidskader Internationaal Cultuurbeleid 2017-2020</w:t>
          </w:r>
          <w:bookmarkEnd w:id="38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34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F4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3F4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084C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422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487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2016-09-14T15:12:00.0000000Z</lastPrinted>
  <dcterms:created xsi:type="dcterms:W3CDTF">2016-09-14T15:09:00.0000000Z</dcterms:created>
  <dcterms:modified xsi:type="dcterms:W3CDTF">2016-09-14T15:12:00.0000000Z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1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>&lt;naam&gt;</vt:lpwstr>
  </property>
  <property fmtid="{D5CDD505-2E9C-101B-9397-08002B2CF9AE}" pid="40" name="bz_onderwerp">
    <vt:lpwstr>&lt;onderwerp&gt;</vt:lpwstr>
  </property>
  <property fmtid="{D5CDD505-2E9C-101B-9397-08002B2CF9AE}" pid="41" name="bz_leden">
    <vt:lpwstr>&lt;leden&gt;</vt:lpwstr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 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False</vt:lpwstr>
  </property>
  <property fmtid="{D5CDD505-2E9C-101B-9397-08002B2CF9AE}" pid="49" name="ContentTypeId">
    <vt:lpwstr>0x01010056D55C41AC3F1946BA5F0B064BD29261</vt:lpwstr>
  </property>
</Properties>
</file>