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09"/>
        <w:gridCol w:w="6791"/>
      </w:tblGrid>
      <w:tr w:rsidRPr="00434042" w:rsidR="003300D5" w:rsidTr="003300D5">
        <w:trPr>
          <w:trHeight w:val="284" w:hRule="exact"/>
        </w:trPr>
        <w:tc>
          <w:tcPr>
            <w:tcW w:w="709" w:type="dxa"/>
          </w:tcPr>
          <w:p w:rsidRPr="00434042" w:rsidR="003300D5" w:rsidP="003300D5" w:rsidRDefault="003300D5">
            <w:r>
              <w:rPr>
                <w:szCs w:val="18"/>
              </w:rPr>
              <w:t>Datum</w:t>
            </w:r>
            <w:r w:rsidR="004D07AC">
              <w:rPr>
                <w:szCs w:val="18"/>
              </w:rPr>
              <w:t>:</w:t>
            </w:r>
          </w:p>
        </w:tc>
        <w:tc>
          <w:tcPr>
            <w:tcW w:w="6791" w:type="dxa"/>
          </w:tcPr>
          <w:p w:rsidRPr="00434042" w:rsidR="003300D5" w:rsidP="00C34D19" w:rsidRDefault="004F5F31">
            <w:pPr>
              <w:tabs>
                <w:tab w:val="center" w:pos="3290"/>
              </w:tabs>
            </w:pPr>
            <w:r>
              <w:t>5 juli 2016</w:t>
            </w:r>
            <w:bookmarkStart w:name="_GoBack" w:id="0"/>
            <w:bookmarkEnd w:id="0"/>
          </w:p>
        </w:tc>
      </w:tr>
      <w:tr w:rsidRPr="00434042" w:rsidR="003300D5" w:rsidTr="003300D5">
        <w:trPr>
          <w:trHeight w:val="369"/>
        </w:trPr>
        <w:tc>
          <w:tcPr>
            <w:tcW w:w="709" w:type="dxa"/>
          </w:tcPr>
          <w:p w:rsidR="003300D5" w:rsidP="003300D5" w:rsidRDefault="003300D5">
            <w:r>
              <w:rPr>
                <w:szCs w:val="18"/>
              </w:rPr>
              <w:t>Betreft</w:t>
            </w:r>
            <w:r w:rsidR="004D07AC">
              <w:rPr>
                <w:szCs w:val="18"/>
              </w:rPr>
              <w:t>:</w:t>
            </w:r>
          </w:p>
        </w:tc>
        <w:tc>
          <w:tcPr>
            <w:tcW w:w="6791" w:type="dxa"/>
          </w:tcPr>
          <w:p w:rsidR="004D07AC" w:rsidP="004D07AC" w:rsidRDefault="004D07AC">
            <w:pPr>
              <w:rPr>
                <w:szCs w:val="18"/>
              </w:rPr>
            </w:pPr>
            <w:r>
              <w:rPr>
                <w:szCs w:val="18"/>
              </w:rPr>
              <w:t>Wijziging van de Wet op het primair onderwijs, de Wet op de       expertisecentra en de Wet op het voortgezet onderwijs in verband met de invoering van het vaststellen van het handelingsdeel van het ontwikkelingsperspectief na overeenstemming met de ouders</w:t>
            </w:r>
          </w:p>
          <w:p w:rsidRPr="003300D5" w:rsidR="003300D5" w:rsidP="003300D5" w:rsidRDefault="003300D5">
            <w:pPr>
              <w:spacing w:line="300" w:lineRule="atLeast"/>
              <w:ind w:hanging="1134"/>
              <w:rPr>
                <w:noProof/>
                <w:szCs w:val="18"/>
                <w:lang w:eastAsia="en-US"/>
              </w:rPr>
            </w:pPr>
          </w:p>
          <w:p w:rsidR="003300D5" w:rsidP="003300D5" w:rsidRDefault="003300D5">
            <w:pPr>
              <w:rPr>
                <w:szCs w:val="18"/>
              </w:rPr>
            </w:pPr>
          </w:p>
          <w:p w:rsidR="003300D5" w:rsidP="003300D5" w:rsidRDefault="003300D5">
            <w:r>
              <w:t xml:space="preserve"> </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300D5" w:rsidTr="00D9561B">
        <w:trPr>
          <w:trHeight w:val="1514"/>
        </w:trPr>
        <w:tc>
          <w:tcPr>
            <w:tcW w:w="7522" w:type="dxa"/>
            <w:tcBorders>
              <w:top w:val="nil"/>
              <w:left w:val="nil"/>
              <w:bottom w:val="nil"/>
              <w:right w:val="nil"/>
            </w:tcBorders>
            <w:tcMar>
              <w:left w:w="0" w:type="dxa"/>
              <w:right w:w="0" w:type="dxa"/>
            </w:tcMar>
          </w:tcPr>
          <w:p w:rsidR="003300D5" w:rsidP="00D9561B" w:rsidRDefault="003300D5">
            <w:r>
              <w:t>De Voorzitter van de Tweede Kamer der Staten-Generaal</w:t>
            </w:r>
          </w:p>
          <w:p w:rsidR="003300D5" w:rsidP="00D9561B" w:rsidRDefault="003300D5">
            <w:r>
              <w:t>Postbus 20018</w:t>
            </w:r>
          </w:p>
          <w:p w:rsidR="003300D5" w:rsidP="00D9561B" w:rsidRDefault="003300D5">
            <w:r>
              <w:t>2500 EA  DEN HAAG</w:t>
            </w:r>
          </w:p>
          <w:p w:rsidR="003300D5" w:rsidP="00D9561B" w:rsidRDefault="003300D5"/>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3300D5" w:rsidTr="00DD7316">
        <w:tc>
          <w:tcPr>
            <w:tcW w:w="2160" w:type="dxa"/>
          </w:tcPr>
          <w:p w:rsidRPr="000176EE" w:rsidR="003300D5" w:rsidP="00DD7316" w:rsidRDefault="003300D5">
            <w:pPr>
              <w:spacing w:after="90" w:line="180" w:lineRule="exact"/>
              <w:rPr>
                <w:b/>
                <w:sz w:val="13"/>
                <w:szCs w:val="13"/>
              </w:rPr>
            </w:pPr>
            <w:r>
              <w:rPr>
                <w:b/>
                <w:sz w:val="13"/>
                <w:szCs w:val="13"/>
              </w:rPr>
              <w:t>Wetgeving en Juridische Zaken</w:t>
            </w:r>
          </w:p>
          <w:p w:rsidR="003300D5" w:rsidP="003300D5" w:rsidRDefault="003300D5">
            <w:pPr>
              <w:pStyle w:val="Huisstijl-Gegeven"/>
              <w:spacing w:after="0"/>
              <w:rPr>
                <w:noProof w:val="0"/>
              </w:rPr>
            </w:pPr>
            <w:r>
              <w:rPr>
                <w:noProof w:val="0"/>
              </w:rPr>
              <w:t xml:space="preserve">Rijnstraat 50 </w:t>
            </w:r>
          </w:p>
          <w:p w:rsidR="003300D5" w:rsidP="003300D5" w:rsidRDefault="003300D5">
            <w:pPr>
              <w:pStyle w:val="Huisstijl-Gegeven"/>
              <w:spacing w:after="0"/>
              <w:rPr>
                <w:noProof w:val="0"/>
              </w:rPr>
            </w:pPr>
            <w:r>
              <w:rPr>
                <w:noProof w:val="0"/>
              </w:rPr>
              <w:t>Den Haag</w:t>
            </w:r>
          </w:p>
          <w:p w:rsidR="003300D5" w:rsidP="003300D5" w:rsidRDefault="003300D5">
            <w:pPr>
              <w:pStyle w:val="Huisstijl-Gegeven"/>
              <w:spacing w:after="0"/>
              <w:rPr>
                <w:noProof w:val="0"/>
              </w:rPr>
            </w:pPr>
            <w:r>
              <w:rPr>
                <w:noProof w:val="0"/>
              </w:rPr>
              <w:t>Postbus 16375</w:t>
            </w:r>
          </w:p>
          <w:p w:rsidR="003300D5" w:rsidP="003300D5" w:rsidRDefault="003300D5">
            <w:pPr>
              <w:pStyle w:val="Huisstijl-Gegeven"/>
              <w:spacing w:after="0"/>
              <w:rPr>
                <w:noProof w:val="0"/>
              </w:rPr>
            </w:pPr>
            <w:r>
              <w:rPr>
                <w:noProof w:val="0"/>
              </w:rPr>
              <w:t>2500 BJ Den Haag</w:t>
            </w:r>
          </w:p>
          <w:p w:rsidRPr="00F56956" w:rsidR="003300D5" w:rsidP="003300D5" w:rsidRDefault="003300D5">
            <w:pPr>
              <w:pStyle w:val="Huisstijl-Gegeven"/>
              <w:spacing w:after="90"/>
              <w:rPr>
                <w:noProof w:val="0"/>
                <w:szCs w:val="13"/>
              </w:rPr>
            </w:pPr>
            <w:r>
              <w:rPr>
                <w:noProof w:val="0"/>
              </w:rPr>
              <w:t>www.rijksoverheid.nl</w:t>
            </w:r>
          </w:p>
        </w:tc>
      </w:tr>
      <w:tr w:rsidRPr="005819CE" w:rsidR="003300D5" w:rsidTr="00DD7316">
        <w:trPr>
          <w:trHeight w:val="200" w:hRule="exact"/>
        </w:trPr>
        <w:tc>
          <w:tcPr>
            <w:tcW w:w="2160" w:type="dxa"/>
          </w:tcPr>
          <w:p w:rsidRPr="00D86CC6" w:rsidR="003300D5" w:rsidP="00DD7316" w:rsidRDefault="003300D5">
            <w:pPr>
              <w:spacing w:line="180" w:lineRule="exact"/>
              <w:rPr>
                <w:sz w:val="13"/>
                <w:szCs w:val="13"/>
              </w:rPr>
            </w:pPr>
          </w:p>
        </w:tc>
      </w:tr>
      <w:tr w:rsidRPr="005819CE" w:rsidR="003300D5" w:rsidTr="00DD7316">
        <w:trPr>
          <w:trHeight w:val="1680"/>
        </w:trPr>
        <w:tc>
          <w:tcPr>
            <w:tcW w:w="2160" w:type="dxa"/>
          </w:tcPr>
          <w:p w:rsidRPr="00D86CC6" w:rsidR="003300D5" w:rsidP="00DD7316" w:rsidRDefault="003300D5">
            <w:pPr>
              <w:spacing w:line="180" w:lineRule="exact"/>
              <w:rPr>
                <w:b/>
                <w:sz w:val="13"/>
                <w:szCs w:val="13"/>
              </w:rPr>
            </w:pPr>
            <w:r>
              <w:rPr>
                <w:b/>
                <w:sz w:val="13"/>
                <w:szCs w:val="13"/>
              </w:rPr>
              <w:t>Onze referentie</w:t>
            </w:r>
          </w:p>
          <w:p w:rsidRPr="009262BA" w:rsidR="003300D5" w:rsidP="00DD7316" w:rsidRDefault="003300D5">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020201">
              <w:rPr>
                <w:sz w:val="13"/>
                <w:szCs w:val="13"/>
              </w:rPr>
              <w:t>1018720</w:t>
            </w:r>
            <w:r>
              <w:rPr>
                <w:sz w:val="13"/>
                <w:szCs w:val="13"/>
              </w:rPr>
              <w:fldChar w:fldCharType="end"/>
            </w:r>
            <w:r w:rsidR="0062602E">
              <w:rPr>
                <w:sz w:val="13"/>
                <w:szCs w:val="13"/>
              </w:rPr>
              <w:t>/6633</w:t>
            </w:r>
          </w:p>
        </w:tc>
      </w:tr>
    </w:tbl>
    <w:p w:rsidRPr="00C668C0" w:rsidR="003300D5" w:rsidP="00235CD2" w:rsidRDefault="003300D5">
      <w:pPr>
        <w:pStyle w:val="standaard-tekst"/>
      </w:pPr>
      <w:bookmarkStart w:name="STDTXT__OCW_Tekstblokken_txtNahangEK2502" w:id="1"/>
      <w:r w:rsidRPr="00C668C0">
        <w:t>Hierbij bied ik u aan</w:t>
      </w:r>
      <w:r>
        <w:t xml:space="preserve"> de nota naar aanleiding van</w:t>
      </w:r>
      <w:r w:rsidR="00F25DC0">
        <w:t xml:space="preserve"> het </w:t>
      </w:r>
      <w:r w:rsidR="00636691">
        <w:t>verslag</w:t>
      </w:r>
      <w:r w:rsidRPr="00C668C0">
        <w:t xml:space="preserve"> inzake het bovengenoemde voorstel.</w:t>
      </w:r>
    </w:p>
    <w:p w:rsidRPr="00C668C0" w:rsidR="003300D5" w:rsidP="00235CD2" w:rsidRDefault="003300D5">
      <w:pPr>
        <w:pStyle w:val="standaard-tekst"/>
      </w:pPr>
      <w:r w:rsidRPr="00C668C0">
        <w:t> </w:t>
      </w:r>
    </w:p>
    <w:p w:rsidRPr="00C668C0" w:rsidR="003300D5" w:rsidP="00235CD2" w:rsidRDefault="003300D5">
      <w:pPr>
        <w:pStyle w:val="standaard-tekst"/>
      </w:pPr>
      <w:r w:rsidRPr="00C668C0">
        <w:t> </w:t>
      </w:r>
    </w:p>
    <w:p w:rsidRPr="00C668C0" w:rsidR="003300D5" w:rsidP="00235CD2" w:rsidRDefault="003300D5">
      <w:pPr>
        <w:pStyle w:val="standaard-tekst"/>
      </w:pPr>
      <w:r w:rsidRPr="00C668C0">
        <w:t>De</w:t>
      </w:r>
      <w:r>
        <w:t xml:space="preserve"> S</w:t>
      </w:r>
      <w:r w:rsidRPr="00C668C0">
        <w:t>taatssecretaris van Onderwijs,</w:t>
      </w:r>
    </w:p>
    <w:p w:rsidRPr="00C668C0" w:rsidR="003300D5" w:rsidP="00235CD2" w:rsidRDefault="003300D5">
      <w:pPr>
        <w:pStyle w:val="standaard-tekst"/>
      </w:pPr>
      <w:r w:rsidRPr="00C668C0">
        <w:t>Cultuur en Wetenschap,</w:t>
      </w:r>
    </w:p>
    <w:p w:rsidRPr="00C668C0" w:rsidR="003300D5" w:rsidP="00235CD2" w:rsidRDefault="003300D5">
      <w:pPr>
        <w:pStyle w:val="standaard-tekst"/>
      </w:pPr>
      <w:r w:rsidRPr="00C668C0">
        <w:t> </w:t>
      </w:r>
    </w:p>
    <w:p w:rsidRPr="00C668C0" w:rsidR="003300D5" w:rsidP="00235CD2" w:rsidRDefault="003300D5">
      <w:pPr>
        <w:pStyle w:val="standaard-tekst"/>
      </w:pPr>
      <w:r w:rsidRPr="00C668C0">
        <w:t> </w:t>
      </w:r>
    </w:p>
    <w:p w:rsidRPr="00C668C0" w:rsidR="003300D5" w:rsidP="00235CD2" w:rsidRDefault="003300D5">
      <w:pPr>
        <w:pStyle w:val="standaard-tekst"/>
      </w:pPr>
      <w:r w:rsidRPr="00C668C0">
        <w:t> </w:t>
      </w:r>
    </w:p>
    <w:p w:rsidRPr="00C668C0" w:rsidR="003300D5" w:rsidP="00235CD2" w:rsidRDefault="004D07AC">
      <w:pPr>
        <w:pStyle w:val="standaard-tekst"/>
      </w:pPr>
      <w:r>
        <w:t>Sander Dekker</w:t>
      </w:r>
      <w:r w:rsidRPr="00C668C0" w:rsidR="003300D5">
        <w:t> </w:t>
      </w:r>
    </w:p>
    <w:bookmarkEnd w:id="1"/>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D5" w:rsidRDefault="003300D5">
      <w:r>
        <w:separator/>
      </w:r>
    </w:p>
    <w:p w:rsidR="003300D5" w:rsidRDefault="003300D5"/>
  </w:endnote>
  <w:endnote w:type="continuationSeparator" w:id="0">
    <w:p w:rsidR="003300D5" w:rsidRDefault="003300D5">
      <w:r>
        <w:continuationSeparator/>
      </w:r>
    </w:p>
    <w:p w:rsidR="003300D5" w:rsidRDefault="00330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3300D5" w:rsidP="003300D5">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020201">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020201">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3300D5" w:rsidP="003300D5">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4F5F31">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4F5F31">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D5" w:rsidRDefault="003300D5">
      <w:r>
        <w:separator/>
      </w:r>
    </w:p>
    <w:p w:rsidR="003300D5" w:rsidRDefault="003300D5"/>
  </w:footnote>
  <w:footnote w:type="continuationSeparator" w:id="0">
    <w:p w:rsidR="003300D5" w:rsidRDefault="003300D5">
      <w:r>
        <w:continuationSeparator/>
      </w:r>
    </w:p>
    <w:p w:rsidR="003300D5" w:rsidRDefault="003300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636691">
            <w:rPr>
              <w:sz w:val="13"/>
              <w:szCs w:val="13"/>
            </w:rPr>
            <w:t>1018720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3300D5" w:rsidRDefault="00020201" w:rsidP="003300D5">
          <w:pPr>
            <w:framePr w:w="6339" w:h="2750" w:hRule="exact" w:hSpace="181" w:wrap="around" w:vAnchor="page" w:hAnchor="page" w:x="5586" w:y="1"/>
          </w:pPr>
          <w:r>
            <w:rPr>
              <w:noProof/>
            </w:rPr>
            <w:drawing>
              <wp:inline distT="0" distB="0" distL="0" distR="0">
                <wp:extent cx="2447925" cy="1657350"/>
                <wp:effectExtent l="0" t="0" r="9525" b="0"/>
                <wp:docPr id="346" name="Afbeelding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3300D5" w:rsidRPr="00543A0D" w:rsidRDefault="003300D5" w:rsidP="003300D5">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3300D5" w:rsidP="003300D5">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462570B"/>
    <w:multiLevelType w:val="hybridMultilevel"/>
    <w:tmpl w:val="2F46D54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467DDB76E83B4C55A65B23A1AF91EF45&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79EF07FF29B04ACD90F5BFF4D325E8A4&quot; description=&quot;Datum document&quot; mappedto=&quot;OCW_DATE&quot; value=&quot;7/1/2016 11:05:46 AM&quot;/&gt;&lt;Field id=&quot;1E9CCF9E10E84B0A9B1885119876CFF5&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3300D5"/>
    <w:rsid w:val="00003185"/>
    <w:rsid w:val="00006C55"/>
    <w:rsid w:val="00013862"/>
    <w:rsid w:val="00014599"/>
    <w:rsid w:val="00016012"/>
    <w:rsid w:val="00020189"/>
    <w:rsid w:val="00020201"/>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00D5"/>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07AC"/>
    <w:rsid w:val="004D33FE"/>
    <w:rsid w:val="004D39A8"/>
    <w:rsid w:val="004D4703"/>
    <w:rsid w:val="004D505E"/>
    <w:rsid w:val="004D67E8"/>
    <w:rsid w:val="004D72CA"/>
    <w:rsid w:val="004E2242"/>
    <w:rsid w:val="004F0F6D"/>
    <w:rsid w:val="004F2483"/>
    <w:rsid w:val="004F42FF"/>
    <w:rsid w:val="004F44C2"/>
    <w:rsid w:val="004F5F31"/>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02E"/>
    <w:rsid w:val="0062627D"/>
    <w:rsid w:val="00627432"/>
    <w:rsid w:val="00635031"/>
    <w:rsid w:val="0063669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DC0"/>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3300D5"/>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3300D5"/>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654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2016-07-04T11:23:00.0000000Z</lastPrinted>
  <dcterms:created xsi:type="dcterms:W3CDTF">2016-07-01T09:05:00.0000000Z</dcterms:created>
  <dcterms:modified xsi:type="dcterms:W3CDTF">2016-07-05T08:29:00.0000000Z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1018720</vt:lpwstr>
  </property>
  <property fmtid="{D5CDD505-2E9C-101B-9397-08002B2CF9AE}" pid="3" name="ContentTypeId">
    <vt:lpwstr>0x010100951DAFC571AD604DB564395D647C4E36</vt:lpwstr>
  </property>
</Properties>
</file>