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18" w:rsidP="00097AE2" w:rsidRDefault="00986F18"/>
    <w:p w:rsidRPr="00097AE2" w:rsidR="00D5751E" w:rsidP="00097AE2" w:rsidRDefault="00986F18">
      <w:r>
        <w:t>Geachte Voorzitter,</w:t>
      </w:r>
    </w:p>
    <w:p w:rsidR="0068313E" w:rsidP="0068313E" w:rsidRDefault="0068313E">
      <w:pPr>
        <w:tabs>
          <w:tab w:val="left" w:pos="426"/>
        </w:tabs>
      </w:pPr>
    </w:p>
    <w:p w:rsidR="004704B3" w:rsidP="00D5751E" w:rsidRDefault="00D5751E">
      <w:pPr>
        <w:tabs>
          <w:tab w:val="left" w:pos="1095"/>
        </w:tabs>
      </w:pPr>
      <w:r>
        <w:t xml:space="preserve">Hierbij bied ik u de </w:t>
      </w:r>
      <w:r w:rsidR="00AA27F7">
        <w:t xml:space="preserve">tweede </w:t>
      </w:r>
      <w:r>
        <w:t>nota van wijziging inzake het bovenvermelde voorstel aan.</w:t>
      </w:r>
    </w:p>
    <w:p w:rsidR="004704B3" w:rsidP="0068313E" w:rsidRDefault="004704B3">
      <w:pPr>
        <w:tabs>
          <w:tab w:val="left" w:pos="426"/>
        </w:tabs>
      </w:pPr>
    </w:p>
    <w:p w:rsidR="00961018" w:rsidP="0068313E" w:rsidRDefault="00961018">
      <w:pPr>
        <w:tabs>
          <w:tab w:val="left" w:pos="426"/>
        </w:tabs>
      </w:pPr>
    </w:p>
    <w:p w:rsidR="009B2909" w:rsidP="0068313E" w:rsidRDefault="009B2909">
      <w:pPr>
        <w:tabs>
          <w:tab w:val="left" w:pos="426"/>
        </w:tabs>
      </w:pPr>
    </w:p>
    <w:p w:rsidR="009B2909" w:rsidP="0068313E" w:rsidRDefault="009B2909">
      <w:pPr>
        <w:tabs>
          <w:tab w:val="left" w:pos="426"/>
        </w:tabs>
      </w:pPr>
    </w:p>
    <w:p w:rsidR="009B2909" w:rsidP="0068313E" w:rsidRDefault="009B2909">
      <w:pPr>
        <w:tabs>
          <w:tab w:val="left" w:pos="426"/>
        </w:tabs>
      </w:pPr>
    </w:p>
    <w:p w:rsidR="009B2909" w:rsidP="0068313E" w:rsidRDefault="009B2909">
      <w:pPr>
        <w:tabs>
          <w:tab w:val="left" w:pos="426"/>
        </w:tabs>
      </w:pPr>
    </w:p>
    <w:p w:rsidR="009B2909" w:rsidP="0068313E" w:rsidRDefault="009B2909">
      <w:pPr>
        <w:tabs>
          <w:tab w:val="left" w:pos="426"/>
        </w:tabs>
      </w:pPr>
    </w:p>
    <w:p w:rsidR="009B2909" w:rsidP="0068313E" w:rsidRDefault="009B2909">
      <w:pPr>
        <w:tabs>
          <w:tab w:val="left" w:pos="426"/>
        </w:tabs>
      </w:pPr>
    </w:p>
    <w:p w:rsidR="009B2909" w:rsidP="00986F18" w:rsidRDefault="00986F18">
      <w:pPr>
        <w:tabs>
          <w:tab w:val="left" w:pos="426"/>
        </w:tabs>
        <w:ind w:hanging="1134"/>
      </w:pPr>
      <w:r>
        <w:t>(w.g.)</w:t>
      </w:r>
      <w:r>
        <w:tab/>
      </w:r>
      <w:r w:rsidR="009B2909">
        <w:t>H.G.J. Kamp</w:t>
      </w:r>
    </w:p>
    <w:p w:rsidR="004704B3" w:rsidP="00D5751E" w:rsidRDefault="009B2909">
      <w:pPr>
        <w:tabs>
          <w:tab w:val="left" w:pos="360"/>
          <w:tab w:val="left" w:pos="2160"/>
          <w:tab w:val="left" w:pos="4320"/>
          <w:tab w:val="left" w:pos="6480"/>
        </w:tabs>
      </w:pPr>
      <w:r>
        <w:t>Minister van Economische Zaken</w:t>
      </w:r>
    </w:p>
    <w:sectPr w:rsidR="004704B3" w:rsidSect="009B1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51E" w:rsidRDefault="00D5751E">
      <w:r>
        <w:separator/>
      </w:r>
    </w:p>
    <w:p w:rsidR="00D5751E" w:rsidRDefault="00D5751E"/>
  </w:endnote>
  <w:endnote w:type="continuationSeparator" w:id="0">
    <w:p w:rsidR="00D5751E" w:rsidRDefault="00D5751E">
      <w:r>
        <w:continuationSeparator/>
      </w:r>
    </w:p>
    <w:p w:rsidR="00D5751E" w:rsidRDefault="00D575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030" w:rsidRDefault="00ED503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074F10" w:rsidRPr="00645414" w:rsidRDefault="00D5751E" w:rsidP="00D5751E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  <w:r w:rsidR="00074F10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645414">
            <w:rPr>
              <w:noProof w:val="0"/>
            </w:rPr>
            <w:t xml:space="preserve"> </w:t>
          </w:r>
          <w:r w:rsidR="00763A6B">
            <w:rPr>
              <w:noProof w:val="0"/>
            </w:rPr>
            <w:fldChar w:fldCharType="begin"/>
          </w:r>
          <w:r w:rsidR="00763A6B">
            <w:rPr>
              <w:noProof w:val="0"/>
            </w:rPr>
            <w:instrText xml:space="preserve"> SECTIONPAGES   \* MERGEFORMAT </w:instrText>
          </w:r>
          <w:r w:rsidR="00763A6B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763A6B">
            <w:rPr>
              <w:noProof w:val="0"/>
            </w:rPr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074F10" w:rsidRPr="00ED539E" w:rsidRDefault="00D5751E" w:rsidP="00D5751E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ED5030">
            <w:t>1</w:t>
          </w:r>
          <w:r w:rsidR="00074F10" w:rsidRPr="00645414">
            <w:rPr>
              <w:noProof w:val="0"/>
            </w:rPr>
            <w:fldChar w:fldCharType="end"/>
          </w:r>
          <w:r w:rsidR="00074F10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ED539E">
            <w:rPr>
              <w:noProof w:val="0"/>
            </w:rPr>
            <w:t xml:space="preserve"> </w:t>
          </w:r>
          <w:r w:rsidR="00763A6B">
            <w:rPr>
              <w:noProof w:val="0"/>
            </w:rPr>
            <w:fldChar w:fldCharType="begin"/>
          </w:r>
          <w:r w:rsidR="00763A6B">
            <w:rPr>
              <w:noProof w:val="0"/>
            </w:rPr>
            <w:instrText xml:space="preserve"> SECTIONPAGES   \* MERGEFORMAT </w:instrText>
          </w:r>
          <w:r w:rsidR="00763A6B">
            <w:rPr>
              <w:noProof w:val="0"/>
            </w:rPr>
            <w:fldChar w:fldCharType="separate"/>
          </w:r>
          <w:r w:rsidR="00ED5030">
            <w:t>1</w:t>
          </w:r>
          <w:r w:rsidR="00763A6B">
            <w:rPr>
              <w:noProof w:val="0"/>
            </w:rPr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51E" w:rsidRDefault="00D5751E">
      <w:r>
        <w:separator/>
      </w:r>
    </w:p>
    <w:p w:rsidR="00D5751E" w:rsidRDefault="00D5751E"/>
  </w:footnote>
  <w:footnote w:type="continuationSeparator" w:id="0">
    <w:p w:rsidR="00D5751E" w:rsidRDefault="00D5751E">
      <w:r>
        <w:continuationSeparator/>
      </w:r>
    </w:p>
    <w:p w:rsidR="00D5751E" w:rsidRDefault="00D575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030" w:rsidRDefault="00ED503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74F10" w:rsidRPr="005819CE" w:rsidTr="00A50CF6">
      <w:tc>
        <w:tcPr>
          <w:tcW w:w="2156" w:type="dxa"/>
          <w:shd w:val="clear" w:color="auto" w:fill="auto"/>
        </w:tcPr>
        <w:p w:rsidR="00074F10" w:rsidRPr="005819CE" w:rsidRDefault="00D5751E" w:rsidP="00D5751E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Pr="005819CE" w:rsidRDefault="00D5751E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16092886</w:t>
          </w:r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74F10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74F10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74F10" w:rsidRDefault="008A319D" w:rsidP="00D5751E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712B7693" wp14:editId="2B70D473">
                <wp:extent cx="2181225" cy="1476375"/>
                <wp:effectExtent l="0" t="0" r="9525" b="952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F7063" w:rsidRPr="00AA27F7" w:rsidTr="003F7063">
      <w:tc>
        <w:tcPr>
          <w:tcW w:w="2160" w:type="dxa"/>
        </w:tcPr>
        <w:p w:rsidR="003F7063" w:rsidRPr="00F9751C" w:rsidRDefault="00D5751E" w:rsidP="003F7063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Wetgeving en Juridische Zaken</w:t>
          </w:r>
          <w:r w:rsidR="003F7063" w:rsidRPr="00F9751C">
            <w:rPr>
              <w:b/>
              <w:noProof w:val="0"/>
            </w:rPr>
            <w:br/>
          </w:r>
        </w:p>
        <w:p w:rsidR="00D5751E" w:rsidRDefault="00D5751E" w:rsidP="00D5751E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D5751E" w:rsidRDefault="00D5751E" w:rsidP="00D5751E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D5751E" w:rsidRDefault="00D5751E" w:rsidP="00D5751E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Factuuradres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16180</w:t>
          </w:r>
          <w:r>
            <w:rPr>
              <w:noProof w:val="0"/>
            </w:rPr>
            <w:br/>
            <w:t>2500 BD Den Haag</w:t>
          </w:r>
        </w:p>
        <w:p w:rsidR="00D5751E" w:rsidRPr="005B3814" w:rsidRDefault="00D5751E" w:rsidP="00D5751E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3F7063" w:rsidRPr="00C25480" w:rsidRDefault="00D5751E" w:rsidP="003F7063">
          <w:pPr>
            <w:pStyle w:val="Huisstijl-Adres"/>
            <w:rPr>
              <w:noProof w:val="0"/>
              <w:lang w:val="en-GB"/>
            </w:rPr>
          </w:pPr>
          <w:r w:rsidRPr="00C25480">
            <w:rPr>
              <w:noProof w:val="0"/>
              <w:lang w:val="en-GB"/>
            </w:rPr>
            <w:t>T</w:t>
          </w:r>
          <w:r w:rsidRPr="00C25480">
            <w:rPr>
              <w:noProof w:val="0"/>
              <w:lang w:val="en-GB"/>
            </w:rPr>
            <w:tab/>
            <w:t>070 379 8911 (</w:t>
          </w:r>
          <w:proofErr w:type="spellStart"/>
          <w:r w:rsidRPr="00C25480">
            <w:rPr>
              <w:noProof w:val="0"/>
              <w:lang w:val="en-GB"/>
            </w:rPr>
            <w:t>algemeen</w:t>
          </w:r>
          <w:proofErr w:type="spellEnd"/>
          <w:r w:rsidRPr="00C25480">
            <w:rPr>
              <w:noProof w:val="0"/>
              <w:lang w:val="en-GB"/>
            </w:rPr>
            <w:t>)</w:t>
          </w:r>
          <w:r w:rsidRPr="00C25480">
            <w:rPr>
              <w:noProof w:val="0"/>
              <w:lang w:val="en-GB"/>
            </w:rPr>
            <w:br/>
            <w:t>www.rijksoverheid.nl/ez</w:t>
          </w:r>
        </w:p>
      </w:tc>
    </w:tr>
    <w:tr w:rsidR="003F7063" w:rsidRPr="00AA27F7" w:rsidTr="003F7063">
      <w:tc>
        <w:tcPr>
          <w:tcW w:w="2160" w:type="dxa"/>
        </w:tcPr>
        <w:p w:rsidR="003F7063" w:rsidRPr="00C25480" w:rsidRDefault="003F7063" w:rsidP="003F7063">
          <w:pPr>
            <w:rPr>
              <w:lang w:val="en-GB"/>
            </w:rPr>
          </w:pPr>
        </w:p>
      </w:tc>
    </w:tr>
    <w:tr w:rsidR="003F7063" w:rsidRPr="005819CE" w:rsidTr="003F7063">
      <w:tc>
        <w:tcPr>
          <w:tcW w:w="2160" w:type="dxa"/>
        </w:tcPr>
        <w:p w:rsidR="003F7063" w:rsidRPr="00F9751C" w:rsidRDefault="003F7063" w:rsidP="003F7063">
          <w:pPr>
            <w:pStyle w:val="Huisstijl-Kopje"/>
            <w:rPr>
              <w:noProof w:val="0"/>
            </w:rPr>
          </w:pPr>
          <w:r w:rsidRPr="00F9751C">
            <w:rPr>
              <w:noProof w:val="0"/>
            </w:rPr>
            <w:t>Ons kenmerk</w:t>
          </w:r>
        </w:p>
        <w:p w:rsidR="003F7063" w:rsidRDefault="00D5751E" w:rsidP="003F70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3F7063">
            <w:rPr>
              <w:noProof w:val="0"/>
            </w:rPr>
            <w:t xml:space="preserve"> / </w:t>
          </w:r>
          <w:r>
            <w:rPr>
              <w:noProof w:val="0"/>
            </w:rPr>
            <w:t>16092886</w:t>
          </w:r>
        </w:p>
        <w:p w:rsidR="003F7063" w:rsidRPr="003F7063" w:rsidRDefault="003F7063" w:rsidP="003F7063">
          <w:pPr>
            <w:pStyle w:val="Huisstijl-NotaGegeven"/>
            <w:rPr>
              <w:b/>
              <w:noProof w:val="0"/>
            </w:rPr>
          </w:pPr>
          <w:r w:rsidRPr="003F7063">
            <w:rPr>
              <w:b/>
              <w:noProof w:val="0"/>
            </w:rPr>
            <w:t>Bijlage(n)</w:t>
          </w:r>
        </w:p>
        <w:p w:rsidR="003F7063" w:rsidRPr="00F0379C" w:rsidRDefault="00D5751E" w:rsidP="003F70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p w:rsidR="00A13C59" w:rsidRPr="00A13C59" w:rsidRDefault="00A13C59" w:rsidP="00A13C59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074F10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74F10" w:rsidRPr="00BC3B53" w:rsidRDefault="00074F10" w:rsidP="00D5751E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D5751E">
            <w:rPr>
              <w:noProof w:val="0"/>
            </w:rPr>
            <w:t>Retouradres Postbus 20401 2500 EK Den Haag</w:t>
          </w:r>
        </w:p>
      </w:tc>
    </w:tr>
    <w:tr w:rsidR="00074F10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986F18" w:rsidRDefault="00986F18" w:rsidP="00D5751E">
          <w:r>
            <w:t>De V</w:t>
          </w:r>
          <w:r w:rsidR="00D5751E" w:rsidRPr="00D24199">
            <w:t xml:space="preserve">oorzitter van de Tweede Kamer </w:t>
          </w:r>
        </w:p>
        <w:p w:rsidR="00D5751E" w:rsidRPr="00D24199" w:rsidRDefault="00D5751E" w:rsidP="00D5751E">
          <w:r w:rsidRPr="00D24199">
            <w:t>der Staten-Generaal</w:t>
          </w:r>
        </w:p>
        <w:p w:rsidR="00D5751E" w:rsidRPr="00D24199" w:rsidRDefault="00D5751E" w:rsidP="00D5751E">
          <w:r w:rsidRPr="00D24199">
            <w:t>Binnenhof 4</w:t>
          </w:r>
        </w:p>
        <w:p w:rsidR="00074F10" w:rsidRDefault="00D5751E" w:rsidP="00986F18">
          <w:r w:rsidRPr="00D24199">
            <w:t xml:space="preserve">2513 AA </w:t>
          </w:r>
          <w:r>
            <w:t xml:space="preserve"> </w:t>
          </w:r>
          <w:r w:rsidR="00986F18">
            <w:t>DEN HAAG</w:t>
          </w:r>
        </w:p>
      </w:tc>
    </w:tr>
    <w:tr w:rsidR="00074F10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74F10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D5751E" w:rsidP="00D5751E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RDefault="00ED5030" w:rsidP="00A50CF6">
          <w:r>
            <w:t>24 juni 2016</w:t>
          </w:r>
          <w:bookmarkStart w:id="0" w:name="_GoBack"/>
          <w:bookmarkEnd w:id="0"/>
        </w:p>
      </w:tc>
    </w:tr>
    <w:tr w:rsidR="00074F10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D5751E" w:rsidP="00D5751E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074F10" w:rsidRPr="007709EF" w:rsidRDefault="00D5751E" w:rsidP="00D5751E">
          <w:r w:rsidRPr="00F83BC6">
            <w:t>Voorstel van wet</w:t>
          </w:r>
          <w:r w:rsidR="002952BB">
            <w:t xml:space="preserve"> </w:t>
          </w:r>
          <w:r>
            <w:t xml:space="preserve">tot wijziging van de Mijnbouwwet (versterking veiligheidsbelang mijnbouw en regie opsporings-, winnings- en opslagvergunningen) </w:t>
          </w:r>
          <w:r w:rsidRPr="00F83BC6">
            <w:t xml:space="preserve">(Kamerstuknummer </w:t>
          </w:r>
          <w:r>
            <w:t>34848)</w:t>
          </w:r>
        </w:p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5759A2"/>
    <w:multiLevelType w:val="hybridMultilevel"/>
    <w:tmpl w:val="6226B3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53538D"/>
    <w:multiLevelType w:val="hybridMultilevel"/>
    <w:tmpl w:val="1D8861C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E0B38"/>
    <w:multiLevelType w:val="hybridMultilevel"/>
    <w:tmpl w:val="4C6C22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E4153"/>
    <w:multiLevelType w:val="hybridMultilevel"/>
    <w:tmpl w:val="258A6A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971537"/>
    <w:multiLevelType w:val="hybridMultilevel"/>
    <w:tmpl w:val="339C64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6092886"/>
    <w:docVar w:name="HC_HBLIB" w:val="DOMUS"/>
  </w:docVars>
  <w:rsids>
    <w:rsidRoot w:val="00D5751E"/>
    <w:rsid w:val="00007AE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201"/>
    <w:rsid w:val="00200D88"/>
    <w:rsid w:val="00201F68"/>
    <w:rsid w:val="00212220"/>
    <w:rsid w:val="00212F2A"/>
    <w:rsid w:val="00214F2B"/>
    <w:rsid w:val="002202B5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952BB"/>
    <w:rsid w:val="002A3ACE"/>
    <w:rsid w:val="002A3F14"/>
    <w:rsid w:val="002B153C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12597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13D48"/>
    <w:rsid w:val="00427C26"/>
    <w:rsid w:val="004328EF"/>
    <w:rsid w:val="00441AC2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D505E"/>
    <w:rsid w:val="004D5E78"/>
    <w:rsid w:val="004D72CA"/>
    <w:rsid w:val="004E2242"/>
    <w:rsid w:val="004E5A3D"/>
    <w:rsid w:val="004F42FF"/>
    <w:rsid w:val="004F44C2"/>
    <w:rsid w:val="00505262"/>
    <w:rsid w:val="00516022"/>
    <w:rsid w:val="00521CEE"/>
    <w:rsid w:val="005403C8"/>
    <w:rsid w:val="005429DC"/>
    <w:rsid w:val="005565F9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1941"/>
    <w:rsid w:val="005C34E1"/>
    <w:rsid w:val="005C3FE0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591"/>
    <w:rsid w:val="0066632F"/>
    <w:rsid w:val="00674A89"/>
    <w:rsid w:val="00674F3D"/>
    <w:rsid w:val="00677B2B"/>
    <w:rsid w:val="0068313E"/>
    <w:rsid w:val="00685545"/>
    <w:rsid w:val="006864B3"/>
    <w:rsid w:val="00692D64"/>
    <w:rsid w:val="006959EB"/>
    <w:rsid w:val="006A10F8"/>
    <w:rsid w:val="006A2100"/>
    <w:rsid w:val="006B0BF3"/>
    <w:rsid w:val="006B775E"/>
    <w:rsid w:val="006B7BC7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097F"/>
    <w:rsid w:val="00751A6A"/>
    <w:rsid w:val="00754FBF"/>
    <w:rsid w:val="0076132B"/>
    <w:rsid w:val="00763A6B"/>
    <w:rsid w:val="007709EF"/>
    <w:rsid w:val="00783559"/>
    <w:rsid w:val="00790877"/>
    <w:rsid w:val="00795AE2"/>
    <w:rsid w:val="00797AA5"/>
    <w:rsid w:val="007A26BD"/>
    <w:rsid w:val="007A4105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125D"/>
    <w:rsid w:val="00872271"/>
    <w:rsid w:val="0087600D"/>
    <w:rsid w:val="00883137"/>
    <w:rsid w:val="008A1F5D"/>
    <w:rsid w:val="008A28F5"/>
    <w:rsid w:val="008A319D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86F18"/>
    <w:rsid w:val="00993A32"/>
    <w:rsid w:val="00994FDA"/>
    <w:rsid w:val="009A31BF"/>
    <w:rsid w:val="009A3B71"/>
    <w:rsid w:val="009A61BC"/>
    <w:rsid w:val="009B0138"/>
    <w:rsid w:val="009B0FE9"/>
    <w:rsid w:val="009B173A"/>
    <w:rsid w:val="009B2909"/>
    <w:rsid w:val="009C3F20"/>
    <w:rsid w:val="009C7CA1"/>
    <w:rsid w:val="009D043D"/>
    <w:rsid w:val="009D3F72"/>
    <w:rsid w:val="009F3259"/>
    <w:rsid w:val="00A056DE"/>
    <w:rsid w:val="00A128AD"/>
    <w:rsid w:val="00A13C59"/>
    <w:rsid w:val="00A21E76"/>
    <w:rsid w:val="00A23BC8"/>
    <w:rsid w:val="00A30E68"/>
    <w:rsid w:val="00A31933"/>
    <w:rsid w:val="00A31DBA"/>
    <w:rsid w:val="00A34AA0"/>
    <w:rsid w:val="00A41FE2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FA3"/>
    <w:rsid w:val="00A927D3"/>
    <w:rsid w:val="00AA27F7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5014"/>
    <w:rsid w:val="00B564F8"/>
    <w:rsid w:val="00B62232"/>
    <w:rsid w:val="00B63B10"/>
    <w:rsid w:val="00B70BF3"/>
    <w:rsid w:val="00B71DC2"/>
    <w:rsid w:val="00B77D68"/>
    <w:rsid w:val="00B812B7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5480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64D6"/>
    <w:rsid w:val="00D33BF0"/>
    <w:rsid w:val="00D516BE"/>
    <w:rsid w:val="00D5423B"/>
    <w:rsid w:val="00D54F4E"/>
    <w:rsid w:val="00D5751E"/>
    <w:rsid w:val="00D60BA4"/>
    <w:rsid w:val="00D62419"/>
    <w:rsid w:val="00D66E10"/>
    <w:rsid w:val="00D77870"/>
    <w:rsid w:val="00D80977"/>
    <w:rsid w:val="00D80CCE"/>
    <w:rsid w:val="00D87D03"/>
    <w:rsid w:val="00D91515"/>
    <w:rsid w:val="00D95C88"/>
    <w:rsid w:val="00D97B2E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030"/>
    <w:rsid w:val="00ED539E"/>
    <w:rsid w:val="00EE4A1F"/>
    <w:rsid w:val="00EE4C2D"/>
    <w:rsid w:val="00EF1B5A"/>
    <w:rsid w:val="00EF24FB"/>
    <w:rsid w:val="00EF2CCA"/>
    <w:rsid w:val="00EF4AD4"/>
    <w:rsid w:val="00EF60DC"/>
    <w:rsid w:val="00EF759F"/>
    <w:rsid w:val="00F00F54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</ap:Words>
  <ap:Characters>143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2016-06-24T08:31:00.0000000Z</lastPrinted>
  <dcterms:created xsi:type="dcterms:W3CDTF">2016-06-24T08:32:00.0000000Z</dcterms:created>
  <dcterms:modified xsi:type="dcterms:W3CDTF">2016-06-24T15:05:00.0000000Z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0x0101009EBD0FA98839954A974863694A35CF1D</vt:lpwstr>
  </property>
</Properties>
</file>