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3E" w:rsidP="0068313E" w:rsidRDefault="0068313E">
      <w:pPr>
        <w:tabs>
          <w:tab w:val="left" w:pos="426"/>
        </w:tabs>
      </w:pPr>
    </w:p>
    <w:p w:rsidR="00753A2C" w:rsidP="00672710" w:rsidRDefault="00753A2C"/>
    <w:p w:rsidR="00753A2C" w:rsidP="00672710" w:rsidRDefault="00753A2C">
      <w:r>
        <w:t>Geachte Voorzitter,</w:t>
      </w:r>
    </w:p>
    <w:p w:rsidR="00753A2C" w:rsidP="00672710" w:rsidRDefault="00753A2C"/>
    <w:p w:rsidR="004704B3" w:rsidP="00672710" w:rsidRDefault="00672710">
      <w:r>
        <w:t>Hierbij bied ik u de n</w:t>
      </w:r>
      <w:r w:rsidRPr="0087211F">
        <w:t>ota naar aanleiding van het verslag</w:t>
      </w:r>
      <w:r w:rsidR="00753A2C">
        <w:t xml:space="preserve">, met bijlage, </w:t>
      </w:r>
      <w:r w:rsidR="00F476E5">
        <w:br/>
      </w:r>
      <w:r>
        <w:t>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4B5FDF" w:rsidP="0068313E" w:rsidRDefault="004B5FDF">
      <w:pPr>
        <w:tabs>
          <w:tab w:val="left" w:pos="426"/>
        </w:tabs>
      </w:pPr>
    </w:p>
    <w:p w:rsidR="004B5FDF" w:rsidP="0068313E" w:rsidRDefault="004B5FDF">
      <w:pPr>
        <w:tabs>
          <w:tab w:val="left" w:pos="426"/>
        </w:tabs>
      </w:pPr>
    </w:p>
    <w:p w:rsidR="004B5FDF" w:rsidP="0068313E" w:rsidRDefault="004B5FDF">
      <w:pPr>
        <w:tabs>
          <w:tab w:val="left" w:pos="426"/>
        </w:tabs>
      </w:pPr>
    </w:p>
    <w:p w:rsidR="004B5FDF" w:rsidP="0068313E" w:rsidRDefault="004B5FDF">
      <w:pPr>
        <w:tabs>
          <w:tab w:val="left" w:pos="426"/>
        </w:tabs>
      </w:pPr>
    </w:p>
    <w:p w:rsidR="004B5FDF" w:rsidP="0068313E" w:rsidRDefault="004B5FDF">
      <w:pPr>
        <w:tabs>
          <w:tab w:val="left" w:pos="426"/>
        </w:tabs>
      </w:pPr>
    </w:p>
    <w:p w:rsidR="004B5FDF" w:rsidP="00E130F0" w:rsidRDefault="00E130F0">
      <w:pPr>
        <w:tabs>
          <w:tab w:val="left" w:pos="426"/>
        </w:tabs>
        <w:ind w:hanging="1276"/>
      </w:pPr>
      <w:r>
        <w:t>(w.g.)</w:t>
      </w:r>
      <w:r>
        <w:tab/>
      </w:r>
      <w:r w:rsidR="004B5FDF">
        <w:t>Martijn van Dam</w:t>
      </w:r>
    </w:p>
    <w:p w:rsidR="004704B3" w:rsidP="00672710" w:rsidRDefault="00672710">
      <w:pPr>
        <w:tabs>
          <w:tab w:val="left" w:pos="360"/>
          <w:tab w:val="left" w:pos="2160"/>
          <w:tab w:val="left" w:pos="4320"/>
          <w:tab w:val="left" w:pos="6480"/>
        </w:tabs>
      </w:pPr>
      <w:r>
        <w:t>Staatss</w:t>
      </w:r>
      <w:r w:rsidR="004B5FDF">
        <w:t>ecretaris van Economische Zaken</w:t>
      </w:r>
    </w:p>
    <w:p w:rsidR="00753A2C" w:rsidP="00672710" w:rsidRDefault="00753A2C">
      <w:pPr>
        <w:tabs>
          <w:tab w:val="left" w:pos="360"/>
          <w:tab w:val="left" w:pos="2160"/>
          <w:tab w:val="left" w:pos="4320"/>
          <w:tab w:val="left" w:pos="6480"/>
        </w:tabs>
      </w:pPr>
    </w:p>
    <w:sectPr w:rsidR="00753A2C" w:rsidSect="009B1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10" w:rsidRDefault="00672710">
      <w:r>
        <w:separator/>
      </w:r>
    </w:p>
    <w:p w:rsidR="00672710" w:rsidRDefault="00672710"/>
  </w:endnote>
  <w:endnote w:type="continuationSeparator" w:id="0">
    <w:p w:rsidR="00672710" w:rsidRDefault="00672710">
      <w:r>
        <w:continuationSeparator/>
      </w:r>
    </w:p>
    <w:p w:rsidR="00672710" w:rsidRDefault="00672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37" w:rsidRDefault="00F73D3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672710" w:rsidP="0067271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672710" w:rsidP="0067271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F73D37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763A6B">
            <w:rPr>
              <w:noProof w:val="0"/>
            </w:rPr>
            <w:fldChar w:fldCharType="begin"/>
          </w:r>
          <w:r w:rsidR="00763A6B">
            <w:rPr>
              <w:noProof w:val="0"/>
            </w:rPr>
            <w:instrText xml:space="preserve"> SECTIONPAGES   \* MERGEFORMAT </w:instrText>
          </w:r>
          <w:r w:rsidR="00763A6B">
            <w:rPr>
              <w:noProof w:val="0"/>
            </w:rPr>
            <w:fldChar w:fldCharType="separate"/>
          </w:r>
          <w:r w:rsidR="00F73D37">
            <w:t>1</w:t>
          </w:r>
          <w:r w:rsidR="00763A6B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10" w:rsidRDefault="00672710">
      <w:r>
        <w:separator/>
      </w:r>
    </w:p>
    <w:p w:rsidR="00672710" w:rsidRDefault="00672710"/>
  </w:footnote>
  <w:footnote w:type="continuationSeparator" w:id="0">
    <w:p w:rsidR="00672710" w:rsidRDefault="00672710">
      <w:r>
        <w:continuationSeparator/>
      </w:r>
    </w:p>
    <w:p w:rsidR="00672710" w:rsidRDefault="006727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37" w:rsidRDefault="00F73D3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672710" w:rsidP="00672710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672710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16073130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4B5FDF" w:rsidP="00672710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5747C1B3" wp14:editId="76DEC631">
                <wp:extent cx="2181225" cy="1476375"/>
                <wp:effectExtent l="0" t="0" r="9525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7063" w:rsidRPr="005819CE" w:rsidTr="003F7063">
      <w:tc>
        <w:tcPr>
          <w:tcW w:w="2160" w:type="dxa"/>
        </w:tcPr>
        <w:p w:rsidR="003F7063" w:rsidRPr="00F9751C" w:rsidRDefault="00672710" w:rsidP="003F7063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Wetgeving en Juridische Zaken</w:t>
          </w:r>
          <w:r w:rsidR="003F7063" w:rsidRPr="00F9751C">
            <w:rPr>
              <w:b/>
              <w:noProof w:val="0"/>
            </w:rPr>
            <w:br/>
          </w:r>
        </w:p>
        <w:p w:rsidR="00672710" w:rsidRDefault="00672710" w:rsidP="0067271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672710" w:rsidRDefault="00672710" w:rsidP="0067271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672710" w:rsidRDefault="00672710" w:rsidP="0067271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672710" w:rsidRPr="005B3814" w:rsidRDefault="00672710" w:rsidP="00672710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3F7063" w:rsidRPr="004C2ACE" w:rsidRDefault="00672710" w:rsidP="003F7063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3F7063" w:rsidRPr="005819CE" w:rsidTr="003F7063">
      <w:tc>
        <w:tcPr>
          <w:tcW w:w="2160" w:type="dxa"/>
        </w:tcPr>
        <w:p w:rsidR="003F7063" w:rsidRPr="004C2ACE" w:rsidRDefault="003F7063" w:rsidP="003F7063"/>
      </w:tc>
    </w:tr>
    <w:tr w:rsidR="003F7063" w:rsidRPr="005819CE" w:rsidTr="003F7063">
      <w:tc>
        <w:tcPr>
          <w:tcW w:w="2160" w:type="dxa"/>
        </w:tcPr>
        <w:p w:rsidR="003F7063" w:rsidRPr="00F9751C" w:rsidRDefault="003F7063" w:rsidP="003F7063">
          <w:pPr>
            <w:pStyle w:val="Huisstijl-Kopje"/>
            <w:rPr>
              <w:noProof w:val="0"/>
            </w:rPr>
          </w:pPr>
          <w:r w:rsidRPr="00F9751C">
            <w:rPr>
              <w:noProof w:val="0"/>
            </w:rPr>
            <w:t>Ons kenmerk</w:t>
          </w:r>
        </w:p>
        <w:p w:rsidR="003F7063" w:rsidRDefault="00672710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3F7063">
            <w:rPr>
              <w:noProof w:val="0"/>
            </w:rPr>
            <w:t xml:space="preserve"> / </w:t>
          </w:r>
          <w:r>
            <w:rPr>
              <w:noProof w:val="0"/>
            </w:rPr>
            <w:t>16073130</w:t>
          </w:r>
        </w:p>
        <w:p w:rsidR="003F7063" w:rsidRPr="003F7063" w:rsidRDefault="003F7063" w:rsidP="003F7063">
          <w:pPr>
            <w:pStyle w:val="Huisstijl-NotaGegeven"/>
            <w:rPr>
              <w:b/>
              <w:noProof w:val="0"/>
            </w:rPr>
          </w:pPr>
          <w:r w:rsidRPr="00F9751C">
            <w:rPr>
              <w:noProof w:val="0"/>
            </w:rPr>
            <w:t xml:space="preserve"> </w:t>
          </w:r>
          <w:r w:rsidRPr="003F7063">
            <w:rPr>
              <w:b/>
              <w:noProof w:val="0"/>
            </w:rPr>
            <w:t>Bijlage(n)</w:t>
          </w:r>
        </w:p>
        <w:p w:rsidR="003F7063" w:rsidRPr="00F0379C" w:rsidRDefault="00672710" w:rsidP="003F70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2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672710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672710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E130F0" w:rsidRDefault="00E130F0" w:rsidP="00672710">
          <w:r>
            <w:t>De V</w:t>
          </w:r>
          <w:r w:rsidR="00672710" w:rsidRPr="00D24199">
            <w:t xml:space="preserve">oorzitter van de Tweede Kamer </w:t>
          </w:r>
        </w:p>
        <w:p w:rsidR="00672710" w:rsidRPr="00D24199" w:rsidRDefault="00672710" w:rsidP="00672710">
          <w:r w:rsidRPr="00D24199">
            <w:t>der Staten-Generaal</w:t>
          </w:r>
        </w:p>
        <w:p w:rsidR="00672710" w:rsidRPr="00D24199" w:rsidRDefault="00672710" w:rsidP="00672710">
          <w:r w:rsidRPr="00D24199">
            <w:t>Binnenhof 4</w:t>
          </w:r>
        </w:p>
        <w:p w:rsidR="00074F10" w:rsidRDefault="00672710" w:rsidP="00E130F0">
          <w:r w:rsidRPr="00D24199">
            <w:t xml:space="preserve">2513 AA </w:t>
          </w:r>
          <w:r>
            <w:t xml:space="preserve"> </w:t>
          </w:r>
          <w:r w:rsidR="00E130F0">
            <w:t>DEN HAAG</w:t>
          </w:r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672710" w:rsidP="00672710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F73D37" w:rsidP="00A50CF6">
          <w:r>
            <w:t>30 mei 2016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672710" w:rsidP="00672710">
          <w:bookmarkStart w:id="0" w:name="_GoBack" w:colFirst="1" w:colLast="2"/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672710" w:rsidP="00672710">
          <w:r w:rsidRPr="00F83BC6">
            <w:t>Voorstel van wet</w:t>
          </w:r>
          <w:r>
            <w:t> tot Goedkeuring van de op 19 februari 2013 te Brussel tot stand gekomen Overeenkomst betreffende een eengemaakt octrooigerecht (</w:t>
          </w:r>
          <w:proofErr w:type="spellStart"/>
          <w:r>
            <w:t>Trb</w:t>
          </w:r>
          <w:proofErr w:type="spellEnd"/>
          <w:r>
            <w:t xml:space="preserve">. 2013, 92 en 2016, 1) </w:t>
          </w:r>
          <w:r w:rsidRPr="00F83BC6">
            <w:t xml:space="preserve">(Kamerstuknummer </w:t>
          </w:r>
          <w:r>
            <w:t>34 411)</w:t>
          </w:r>
        </w:p>
      </w:tc>
    </w:tr>
    <w:bookmarkEnd w:id="0"/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6073130"/>
    <w:docVar w:name="HC_HBLIB" w:val="DOMUS"/>
  </w:docVars>
  <w:rsids>
    <w:rsidRoot w:val="00672710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594"/>
    <w:rsid w:val="00303EC4"/>
    <w:rsid w:val="00312597"/>
    <w:rsid w:val="003326A2"/>
    <w:rsid w:val="0033363F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5FDF"/>
    <w:rsid w:val="004B70F0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2710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3FBE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3A2C"/>
    <w:rsid w:val="00754FBF"/>
    <w:rsid w:val="0076132B"/>
    <w:rsid w:val="00763A6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13C59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30F0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476E5"/>
    <w:rsid w:val="00F50F86"/>
    <w:rsid w:val="00F53F91"/>
    <w:rsid w:val="00F5662B"/>
    <w:rsid w:val="00F61569"/>
    <w:rsid w:val="00F61A72"/>
    <w:rsid w:val="00F62B67"/>
    <w:rsid w:val="00F66F13"/>
    <w:rsid w:val="00F73D37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177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2016-05-26T12:54:00.0000000Z</lastPrinted>
  <dcterms:created xsi:type="dcterms:W3CDTF">2016-05-26T12:55:00.0000000Z</dcterms:created>
  <dcterms:modified xsi:type="dcterms:W3CDTF">2016-05-30T08:55:00.0000000Z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0x01010004D151B18D2AFA4C9D93B4B0C67FBB4E</vt:lpwstr>
  </property>
</Properties>
</file>