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_GoBack" w:id="1"/>
      <w:bookmarkEnd w:id="1"/>
      <w:r>
        <w:t xml:space="preserve"> </w:t>
      </w:r>
      <w:bookmarkEnd w:id="0"/>
    </w:p>
    <w:p w:rsidR="009D5B34" w:rsidP="00C37FE1" w:rsidRDefault="009D5B34">
      <w:pPr>
        <w:rPr>
          <w:rFonts w:cs="Verdana"/>
          <w:szCs w:val="18"/>
          <w:lang w:eastAsia="zh-CN"/>
        </w:rPr>
      </w:pPr>
      <w:r>
        <w:rPr>
          <w:rFonts w:cs="Verdana"/>
          <w:szCs w:val="18"/>
          <w:lang w:eastAsia="zh-CN"/>
        </w:rPr>
        <w:t>Naar aanleiding van het verzoek van de Vaste Kamercommissie voor</w:t>
      </w:r>
    </w:p>
    <w:p w:rsidR="009D5B34" w:rsidP="00C37FE1" w:rsidRDefault="009D5B34">
      <w:r>
        <w:t>Europese Zaken van</w:t>
      </w:r>
      <w:bookmarkStart w:name="bm_txtgriffier" w:id="2"/>
      <w:r>
        <w:t xml:space="preserve"> 25 april 2016</w:t>
      </w:r>
      <w:bookmarkEnd w:id="2"/>
      <w:r>
        <w:t xml:space="preserve"> om een </w:t>
      </w:r>
      <w:bookmarkStart w:name="bm_txtInzake" w:id="3"/>
      <w:r>
        <w:t xml:space="preserve">schriftelijk </w:t>
      </w:r>
      <w:bookmarkEnd w:id="3"/>
      <w:r>
        <w:t xml:space="preserve">overleg te voeren </w:t>
      </w:r>
      <w:r>
        <w:rPr>
          <w:color w:val="000000" w:themeColor="text1"/>
          <w:szCs w:val="22"/>
        </w:rPr>
        <w:t>over de uitvoering van de afspraken tussen de Europese Unie en Tu</w:t>
      </w:r>
      <w:r w:rsidR="00930EB3">
        <w:rPr>
          <w:color w:val="000000" w:themeColor="text1"/>
          <w:szCs w:val="22"/>
        </w:rPr>
        <w:t>rkije over migratiebeheer, bied</w:t>
      </w:r>
      <w:r>
        <w:rPr>
          <w:color w:val="000000" w:themeColor="text1"/>
          <w:szCs w:val="22"/>
        </w:rPr>
        <w:t xml:space="preserve"> ik u hierbij,</w:t>
      </w:r>
      <w:r>
        <w:t xml:space="preserve"> </w:t>
      </w:r>
      <w:bookmarkStart w:name="bm_txtBewindslieden" w:id="4"/>
      <w:r w:rsidR="00780A98">
        <w:t>mede namens de staatssecretaris van Veiligheid en Justitie,</w:t>
      </w:r>
      <w:bookmarkEnd w:id="4"/>
      <w:r w:rsidR="00780A98">
        <w:t xml:space="preserve"> </w:t>
      </w:r>
      <w:r>
        <w:t xml:space="preserve">graag </w:t>
      </w:r>
      <w:r w:rsidR="00780A98">
        <w:t xml:space="preserve">de reactie </w:t>
      </w:r>
      <w:r>
        <w:t xml:space="preserve">van het kabinet </w:t>
      </w:r>
      <w:r w:rsidR="00780A98">
        <w:t>aan</w:t>
      </w:r>
      <w:r>
        <w:t xml:space="preserve">. </w:t>
      </w:r>
    </w:p>
    <w:p w:rsidR="00C37FE1" w:rsidP="00C37FE1" w:rsidRDefault="00C37FE1"/>
    <w:p w:rsidR="009D5B34" w:rsidP="00C37FE1" w:rsidRDefault="009D5B34"/>
    <w:p w:rsidR="009D5B34" w:rsidP="00C37FE1" w:rsidRDefault="009D5B34"/>
    <w:p w:rsidR="009D5B34" w:rsidP="00C37FE1" w:rsidRDefault="009D5B34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780A98">
        <w:tc>
          <w:tcPr>
            <w:tcW w:w="4500" w:type="pct"/>
          </w:tcPr>
          <w:p w:rsidRPr="00C37FE1" w:rsidR="002F6C89" w:rsidP="002F6C89" w:rsidRDefault="00780A98">
            <w:bookmarkStart w:name="bm_groet" w:id="5"/>
            <w:r>
              <w:t>De Minister van Buitenlandse Zaken,</w:t>
            </w:r>
            <w:bookmarkEnd w:id="5"/>
          </w:p>
        </w:tc>
        <w:tc>
          <w:tcPr>
            <w:tcW w:w="2500" w:type="pct"/>
          </w:tcPr>
          <w:p w:rsidRPr="00C37FE1" w:rsidR="002F6C89" w:rsidP="002F6C89" w:rsidRDefault="00780A98">
            <w:bookmarkStart w:name="bm_groetam" w:id="6"/>
            <w:r>
              <w:t xml:space="preserve"> </w:t>
            </w:r>
            <w:bookmarkEnd w:id="6"/>
          </w:p>
        </w:tc>
      </w:tr>
      <w:tr w:rsidRPr="00C37FE1" w:rsidR="004B0BDA" w:rsidTr="00780A98">
        <w:tc>
          <w:tcPr>
            <w:tcW w:w="4500" w:type="pct"/>
          </w:tcPr>
          <w:p w:rsidR="00780A98" w:rsidP="002F6C89" w:rsidRDefault="00780A98">
            <w:bookmarkStart w:name="bm_groet1" w:id="7"/>
          </w:p>
          <w:p w:rsidR="00780A98" w:rsidP="002F6C89" w:rsidRDefault="00780A98"/>
          <w:p w:rsidR="00780A98" w:rsidP="002F6C89" w:rsidRDefault="00780A98"/>
          <w:p w:rsidR="00780A98" w:rsidP="002F6C89" w:rsidRDefault="00780A98"/>
          <w:p w:rsidRPr="00C37FE1" w:rsidR="004B0BDA" w:rsidP="002F6C89" w:rsidRDefault="00780A98">
            <w:r>
              <w:t>Bert Koenders</w:t>
            </w:r>
            <w:bookmarkEnd w:id="7"/>
          </w:p>
        </w:tc>
        <w:tc>
          <w:tcPr>
            <w:tcW w:w="2500" w:type="pct"/>
          </w:tcPr>
          <w:p w:rsidRPr="00C37FE1" w:rsidR="004B0BDA" w:rsidP="002F6C89" w:rsidRDefault="00780A98">
            <w:bookmarkStart w:name="bm_groetam1" w:id="8"/>
            <w:r>
              <w:t xml:space="preserve"> </w:t>
            </w:r>
            <w:bookmarkEnd w:id="8"/>
          </w:p>
        </w:tc>
      </w:tr>
    </w:tbl>
    <w:p w:rsidRPr="00825019" w:rsidR="00825019" w:rsidP="00D36B95" w:rsidRDefault="00C37FE1">
      <w:bookmarkStart w:name="bm_antwoord" w:id="9"/>
      <w:r w:rsidRPr="00C37FE1">
        <w:t xml:space="preserve"> </w:t>
      </w:r>
      <w:bookmarkEnd w:id="9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D6" w:rsidRDefault="004A53D6">
      <w:r>
        <w:separator/>
      </w:r>
    </w:p>
    <w:p w:rsidR="004A53D6" w:rsidRDefault="004A53D6"/>
  </w:endnote>
  <w:endnote w:type="continuationSeparator" w:id="0">
    <w:p w:rsidR="004A53D6" w:rsidRDefault="004A53D6">
      <w:r>
        <w:continuationSeparator/>
      </w:r>
    </w:p>
    <w:p w:rsidR="004A53D6" w:rsidRDefault="004A5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A142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A73A12">
            <w:fldChar w:fldCharType="begin"/>
          </w:r>
          <w:r w:rsidR="00A73A12">
            <w:instrText xml:space="preserve"> NUMPAGES   \* MERGEFORMAT </w:instrText>
          </w:r>
          <w:r w:rsidR="00A73A12">
            <w:fldChar w:fldCharType="separate"/>
          </w:r>
          <w:r w:rsidR="007A1427">
            <w:t>1</w:t>
          </w:r>
          <w:r w:rsidR="00A73A1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8" w:name="bmVoettekst1"/>
        </w:p>
      </w:tc>
      <w:tc>
        <w:tcPr>
          <w:tcW w:w="2148" w:type="dxa"/>
        </w:tcPr>
        <w:p w:rsidR="0014093E" w:rsidRDefault="007A1427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A73A12">
            <w:fldChar w:fldCharType="begin"/>
          </w:r>
          <w:r w:rsidR="00A73A12">
            <w:instrText xml:space="preserve"> NUMPAGES   \* MERGEFORMAT </w:instrText>
          </w:r>
          <w:r w:rsidR="00A73A12">
            <w:fldChar w:fldCharType="separate"/>
          </w:r>
          <w:r>
            <w:t>1</w:t>
          </w:r>
          <w:r w:rsidR="00A73A12">
            <w:fldChar w:fldCharType="end"/>
          </w:r>
        </w:p>
      </w:tc>
    </w:tr>
    <w:bookmarkEnd w:id="18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7A1427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A73A12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A73A12">
            <w:fldChar w:fldCharType="begin"/>
          </w:r>
          <w:r w:rsidR="00A73A12">
            <w:instrText xml:space="preserve"> NUMPAGES   \* MERGEFORMAT </w:instrText>
          </w:r>
          <w:r w:rsidR="00A73A12">
            <w:fldChar w:fldCharType="separate"/>
          </w:r>
          <w:r w:rsidR="00A73A12">
            <w:t>1</w:t>
          </w:r>
          <w:r w:rsidR="00A73A12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D6" w:rsidRDefault="004A53D6">
      <w:r>
        <w:separator/>
      </w:r>
    </w:p>
    <w:p w:rsidR="004A53D6" w:rsidRDefault="004A53D6"/>
  </w:footnote>
  <w:footnote w:type="continuationSeparator" w:id="0">
    <w:p w:rsidR="004A53D6" w:rsidRDefault="004A53D6">
      <w:r>
        <w:continuationSeparator/>
      </w:r>
    </w:p>
    <w:p w:rsidR="004A53D6" w:rsidRDefault="004A53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ECE0C7" wp14:editId="1777F6DB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780A98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0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0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1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1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7A1427" w:rsidP="004F44C2">
                                <w:pPr>
                                  <w:pStyle w:val="Huisstijl-Kopje"/>
                                </w:pPr>
                                <w:bookmarkStart w:id="12" w:name="bm_date2"/>
                                <w:bookmarkEnd w:id="12"/>
                                <w:r>
                                  <w:t>Onze Referentie</w:t>
                                </w:r>
                              </w:p>
                              <w:p w:rsidR="0014093E" w:rsidRDefault="00780A98" w:rsidP="004F44C2">
                                <w:pPr>
                                  <w:pStyle w:val="Huisstijl-Gegeven"/>
                                </w:pPr>
                                <w:bookmarkStart w:id="13" w:name="bm_reference2"/>
                                <w:r>
                                  <w:t>Minbuza.2016-</w:t>
                                </w:r>
                                <w:bookmarkEnd w:id="13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780A98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4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4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5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5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7A1427" w:rsidP="004F44C2">
                          <w:pPr>
                            <w:pStyle w:val="Huisstijl-Kopje"/>
                          </w:pPr>
                          <w:bookmarkStart w:id="16" w:name="bm_date2"/>
                          <w:bookmarkEnd w:id="16"/>
                          <w:r>
                            <w:t>Onze Referentie</w:t>
                          </w:r>
                        </w:p>
                        <w:p w:rsidR="0014093E" w:rsidRDefault="00780A98" w:rsidP="004F44C2">
                          <w:pPr>
                            <w:pStyle w:val="Huisstijl-Gegeven"/>
                          </w:pPr>
                          <w:bookmarkStart w:id="17" w:name="bm_reference2"/>
                          <w:r>
                            <w:t>Minbuza.2016-</w:t>
                          </w:r>
                          <w:bookmarkEnd w:id="17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45EAC0" wp14:editId="454BB49F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ja-JP"/>
                                  </w:rPr>
                                  <w:drawing>
                                    <wp:inline distT="0" distB="0" distL="0" distR="0" wp14:anchorId="23768FA0" wp14:editId="1670A373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ja-JP"/>
                            </w:rPr>
                            <w:drawing>
                              <wp:inline distT="0" distB="0" distL="0" distR="0" wp14:anchorId="23768FA0" wp14:editId="1670A373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5D0EC2" wp14:editId="010BD78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80A98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80A98" w:rsidRDefault="00780A98" w:rsidP="00973C3C">
                                <w:pPr>
                                  <w:pStyle w:val="Huisstijl-Adres"/>
                                </w:pPr>
                                <w:bookmarkStart w:id="19" w:name="bm_txtdirectie"/>
                                <w:bookmarkStart w:id="20" w:name="bm_addressfrom"/>
                                <w:r w:rsidRPr="00780A98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9"/>
                                <w:r w:rsidR="0014093E" w:rsidRPr="00780A98">
                                  <w:br/>
                                  <w:t>Bezuidenhoutseweg 67</w:t>
                                </w:r>
                                <w:r w:rsidR="0014093E" w:rsidRPr="00780A98">
                                  <w:br/>
                                  <w:t>2594 AC Den Haag</w:t>
                                </w:r>
                                <w:r w:rsidR="0014093E" w:rsidRPr="00780A98">
                                  <w:br/>
                                  <w:t>Postbus 20061</w:t>
                                </w:r>
                                <w:r w:rsidR="0014093E" w:rsidRPr="00780A98">
                                  <w:br/>
                                  <w:t>Nederland</w:t>
                                </w:r>
                                <w:r w:rsidR="0014093E" w:rsidRPr="00780A98">
                                  <w:br/>
                                </w:r>
                                <w:r w:rsidR="00522E82" w:rsidRPr="00780A98">
                                  <w:t>www.rijksoverheid.nl</w:t>
                                </w:r>
                              </w:p>
                              <w:p w:rsidR="0014093E" w:rsidRPr="00780A98" w:rsidRDefault="0014093E" w:rsidP="00A73A12">
                                <w:pPr>
                                  <w:pStyle w:val="Huisstijl-Adres"/>
                                </w:pPr>
                                <w:bookmarkStart w:id="21" w:name="bm_email"/>
                                <w:bookmarkEnd w:id="20"/>
                                <w:bookmarkEnd w:id="21"/>
                              </w:p>
                            </w:tc>
                          </w:tr>
                          <w:tr w:rsidR="0014093E" w:rsidRPr="00780A98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80A98" w:rsidRDefault="0014093E" w:rsidP="00BC4AE3"/>
                            </w:tc>
                          </w:tr>
                          <w:tr w:rsidR="0014093E" w:rsidRPr="00780A98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80A98" w:rsidRDefault="007A1427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780A98" w:rsidRDefault="00780A98" w:rsidP="00BC4AE3">
                                <w:pPr>
                                  <w:pStyle w:val="Huisstijl-Gegeven"/>
                                </w:pPr>
                                <w:bookmarkStart w:id="22" w:name="bm_reference"/>
                                <w:r w:rsidRPr="00780A98">
                                  <w:t>Minbuza</w:t>
                                </w:r>
                                <w:r>
                                  <w:t>-</w:t>
                                </w:r>
                                <w:r w:rsidRPr="00780A98">
                                  <w:t>2016</w:t>
                                </w:r>
                                <w:bookmarkEnd w:id="22"/>
                                <w:r w:rsidR="00987530">
                                  <w:t>.273755</w:t>
                                </w:r>
                              </w:p>
                              <w:p w:rsidR="0014093E" w:rsidRPr="00780A98" w:rsidRDefault="007A1427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14093E" w:rsidRPr="00780A98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enclosures"/>
                                <w:bookmarkEnd w:id="23"/>
                              </w:p>
                              <w:p w:rsidR="0014093E" w:rsidRPr="00780A98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80A98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80A98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780A98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80A98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80A98" w:rsidRDefault="00780A98" w:rsidP="00973C3C">
                          <w:pPr>
                            <w:pStyle w:val="Huisstijl-Adres"/>
                          </w:pPr>
                          <w:bookmarkStart w:id="24" w:name="bm_txtdirectie"/>
                          <w:bookmarkStart w:id="25" w:name="bm_addressfrom"/>
                          <w:r w:rsidRPr="00780A98">
                            <w:rPr>
                              <w:b/>
                            </w:rPr>
                            <w:t>Directie Integratie Europa</w:t>
                          </w:r>
                          <w:bookmarkEnd w:id="24"/>
                          <w:r w:rsidR="0014093E" w:rsidRPr="00780A98">
                            <w:br/>
                            <w:t>Bezuidenhoutseweg 67</w:t>
                          </w:r>
                          <w:r w:rsidR="0014093E" w:rsidRPr="00780A98">
                            <w:br/>
                            <w:t>2594 AC Den Haag</w:t>
                          </w:r>
                          <w:r w:rsidR="0014093E" w:rsidRPr="00780A98">
                            <w:br/>
                            <w:t>Postbus 20061</w:t>
                          </w:r>
                          <w:r w:rsidR="0014093E" w:rsidRPr="00780A98">
                            <w:br/>
                            <w:t>Nederland</w:t>
                          </w:r>
                          <w:r w:rsidR="0014093E" w:rsidRPr="00780A98">
                            <w:br/>
                          </w:r>
                          <w:r w:rsidR="00522E82" w:rsidRPr="00780A98">
                            <w:t>www.rijksoverheid.nl</w:t>
                          </w:r>
                        </w:p>
                        <w:p w:rsidR="0014093E" w:rsidRPr="00780A98" w:rsidRDefault="0014093E" w:rsidP="00A73A12">
                          <w:pPr>
                            <w:pStyle w:val="Huisstijl-Adres"/>
                          </w:pPr>
                          <w:bookmarkStart w:id="26" w:name="bm_email"/>
                          <w:bookmarkEnd w:id="25"/>
                          <w:bookmarkEnd w:id="26"/>
                        </w:p>
                      </w:tc>
                    </w:tr>
                    <w:tr w:rsidR="0014093E" w:rsidRPr="00780A98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80A98" w:rsidRDefault="0014093E" w:rsidP="00BC4AE3"/>
                      </w:tc>
                    </w:tr>
                    <w:tr w:rsidR="0014093E" w:rsidRPr="00780A98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80A98" w:rsidRDefault="007A1427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780A98" w:rsidRDefault="00780A98" w:rsidP="00BC4AE3">
                          <w:pPr>
                            <w:pStyle w:val="Huisstijl-Gegeven"/>
                          </w:pPr>
                          <w:bookmarkStart w:id="27" w:name="bm_reference"/>
                          <w:r w:rsidRPr="00780A98">
                            <w:t>Minbuza</w:t>
                          </w:r>
                          <w:r>
                            <w:t>-</w:t>
                          </w:r>
                          <w:r w:rsidRPr="00780A98">
                            <w:t>2016</w:t>
                          </w:r>
                          <w:bookmarkEnd w:id="27"/>
                          <w:r w:rsidR="00987530">
                            <w:t>.273755</w:t>
                          </w:r>
                        </w:p>
                        <w:p w:rsidR="0014093E" w:rsidRPr="00780A98" w:rsidRDefault="007A1427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</w:p>
                        <w:p w:rsidR="0014093E" w:rsidRPr="00780A98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8" w:name="bm_enclosures"/>
                          <w:bookmarkEnd w:id="28"/>
                        </w:p>
                        <w:p w:rsidR="0014093E" w:rsidRPr="00780A98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80A98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80A98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780A98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7A1427" w:rsidRPr="007A1427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7A1427" w:rsidRPr="007A1427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7A1427" w:rsidRPr="007A1427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7A1427" w:rsidP="00EE212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29" w:name="bm_date"/>
          <w:r w:rsidR="00EE2129">
            <w:rPr>
              <w:rFonts w:cs="Verdana"/>
              <w:szCs w:val="18"/>
            </w:rPr>
            <w:t xml:space="preserve">17 </w:t>
          </w:r>
          <w:r w:rsidR="00780A98">
            <w:rPr>
              <w:rFonts w:cs="Verdana"/>
              <w:szCs w:val="18"/>
            </w:rPr>
            <w:t>mei 2016</w:t>
          </w:r>
          <w:bookmarkEnd w:id="29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7A1427" w:rsidP="00780A9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0" w:name="bm_subject"/>
          <w:r w:rsidR="00780A98">
            <w:t xml:space="preserve">Uw verzoek inzake schriftelijk overleg </w:t>
          </w:r>
          <w:bookmarkStart w:id="31" w:name="bm_start"/>
          <w:bookmarkEnd w:id="30"/>
          <w:bookmarkEnd w:id="31"/>
          <w:r w:rsidR="00780A98">
            <w:rPr>
              <w:color w:val="000000" w:themeColor="text1"/>
              <w:szCs w:val="22"/>
            </w:rPr>
            <w:t>over de uitvoering van de afspraken tussen de Europese Unie en Turkije over migratiebeheer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98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3D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1FA0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0A98"/>
    <w:rsid w:val="00783559"/>
    <w:rsid w:val="00790E2C"/>
    <w:rsid w:val="00792566"/>
    <w:rsid w:val="0079312E"/>
    <w:rsid w:val="00797AA5"/>
    <w:rsid w:val="007A1427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0EB3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87530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5B34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3A12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8739A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212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4.xml><?xml version="1.0" encoding="utf-8"?>
<ds:datastoreItem xmlns:ds="http://schemas.openxmlformats.org/officeDocument/2006/customXml" ds:itemID="{A58D9453-0663-423F-8C93-461198BEBA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333</ap:Characters>
  <ap:DocSecurity>0</ap:DocSecurity>
  <ap:Lines>19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oFAAohepTGvwTLhRwsxzpEpteBjgVZdC5WWBTYQhvfyfByvVbutXU9BmL2KKaSy4ZIiCHxcy6cLHg6ic
cV+zOyc+7J3+R/gcj4YCqbyrEhG6PRitfc5bExCym4wOZ5w3pj6Swbd96UW92mn7DQD/DOCYSSSH
/BL6yqf7+8OERupqSE/6aK/qhU+SVRmkBQqfzbGG716nCkwHfCGkd7FF9cIEyQbygKGWS9BjIZ19
oIdf3Z2nGoY1E6w2i</vt:lpwstr>
  </property>
  <property fmtid="{D5CDD505-2E9C-101B-9397-08002B2CF9AE}" pid="3" name="MAIL_MSG_ID2">
    <vt:lpwstr>Tjt1O+gVLm+zZeYRykOgy9OfsPkPcsdgmR5I6KXYl5xhqi6Aa1KOeKtznU9
+xcjyWL94iY7X7MMGl/C5JUQ44qOENFOdfk1m6zLwJAjaN+U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4AAAv2pPQheLA5X9hu23LBmibTTVCZrMz0OFNbLejiBAcKLRD+i0/U5yNA==</vt:lpwstr>
  </property>
  <property fmtid="{D5CDD505-2E9C-101B-9397-08002B2CF9AE}" pid="6" name="ContentTypeId">
    <vt:lpwstr>0x010100646515E54D8E3F439C486C6B2A92DF49</vt:lpwstr>
  </property>
</Properties>
</file>