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40714C" w:rsidR="00911C9F" w:rsidP="00623000" w:rsidRDefault="00113AE1">
      <w:pPr>
        <w:pStyle w:val="Huisstijl-Aanhef"/>
      </w:pPr>
      <w:bookmarkStart w:name="_GoBack" w:id="0"/>
      <w:bookmarkEnd w:id="0"/>
      <w:r>
        <w:t>G</w:t>
      </w:r>
      <w:r w:rsidR="000619E8">
        <w:t>eachte voorzitter</w:t>
      </w:r>
      <w:r>
        <w:t>,</w:t>
      </w:r>
    </w:p>
    <w:p w:rsidRPr="000619E8" w:rsidR="000619E8" w:rsidP="000619E8" w:rsidRDefault="000619E8">
      <w:pPr>
        <w:rPr>
          <w:rFonts w:cs="Arial"/>
        </w:rPr>
      </w:pPr>
      <w:r w:rsidRPr="00251688">
        <w:t>Ten behoeve va</w:t>
      </w:r>
      <w:r>
        <w:t xml:space="preserve">n het Algemeen Overleg IMF </w:t>
      </w:r>
      <w:r w:rsidRPr="00251688">
        <w:t xml:space="preserve">zend ik u de geannoteerde agenda </w:t>
      </w:r>
      <w:r>
        <w:t xml:space="preserve">over de inzet van het Koninkrijk der Nederlanden </w:t>
      </w:r>
      <w:r w:rsidRPr="00251688">
        <w:t>voor</w:t>
      </w:r>
      <w:r>
        <w:t xml:space="preserve"> de vergadering</w:t>
      </w:r>
      <w:r w:rsidRPr="00251688">
        <w:t xml:space="preserve"> van het </w:t>
      </w:r>
      <w:r w:rsidRPr="00251688">
        <w:rPr>
          <w:i/>
        </w:rPr>
        <w:t>International Monetary and Financial Committee</w:t>
      </w:r>
      <w:r w:rsidRPr="00251688">
        <w:t xml:space="preserve"> (IMFC) </w:t>
      </w:r>
      <w:r>
        <w:t>die</w:t>
      </w:r>
      <w:r w:rsidRPr="00251688">
        <w:t xml:space="preserve"> </w:t>
      </w:r>
      <w:r>
        <w:t>op 15 en 16 april</w:t>
      </w:r>
      <w:r>
        <w:rPr>
          <w:rFonts w:cs="Arial"/>
        </w:rPr>
        <w:t xml:space="preserve"> plaatsvindt in Washington DC</w:t>
      </w:r>
      <w:r w:rsidRPr="00251688">
        <w:rPr>
          <w:rFonts w:cs="Arial"/>
        </w:rPr>
        <w:t>.</w:t>
      </w:r>
    </w:p>
    <w:p w:rsidR="00911C9F" w:rsidRDefault="00561F2D">
      <w:pPr>
        <w:pStyle w:val="Huisstijl-Slotzin"/>
      </w:pPr>
      <w:r>
        <w:t>Hoogachtend,</w:t>
      </w:r>
    </w:p>
    <w:p w:rsidR="000619E8" w:rsidP="000619E8" w:rsidRDefault="000619E8">
      <w:pPr>
        <w:pStyle w:val="Huisstijl-Ondertekening"/>
      </w:pPr>
    </w:p>
    <w:p w:rsidR="000619E8" w:rsidP="000619E8" w:rsidRDefault="000619E8">
      <w:pPr>
        <w:rPr>
          <w:lang w:eastAsia="zh-CN" w:bidi="hi-IN"/>
        </w:rPr>
      </w:pPr>
    </w:p>
    <w:p w:rsidRPr="000619E8" w:rsidR="000619E8" w:rsidP="000619E8" w:rsidRDefault="000619E8">
      <w:pPr>
        <w:rPr>
          <w:lang w:eastAsia="zh-CN" w:bidi="hi-IN"/>
        </w:rPr>
      </w:pPr>
    </w:p>
    <w:p w:rsidR="000619E8" w:rsidRDefault="00561F2D">
      <w:pPr>
        <w:pStyle w:val="Huisstijl-Ondertekening"/>
      </w:pPr>
      <w:r>
        <w:t>De Minister van Financiën</w:t>
      </w:r>
    </w:p>
    <w:p w:rsidR="000619E8" w:rsidP="000619E8" w:rsidRDefault="000619E8">
      <w:r w:rsidRPr="000C2368">
        <w:t>J.R.V.A</w:t>
      </w:r>
      <w:r>
        <w:t>.</w:t>
      </w:r>
      <w:r w:rsidRPr="000C2368">
        <w:t xml:space="preserve"> Dijsselbloem</w:t>
      </w:r>
    </w:p>
    <w:p w:rsidR="00911C9F" w:rsidRDefault="00911C9F">
      <w:pPr>
        <w:pStyle w:val="Huisstijl-Ondertekening"/>
      </w:pPr>
    </w:p>
    <w:sectPr w:rsidR="00911C9F" w:rsidSect="00911C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1B8" w:rsidRDefault="00FD21B8">
      <w:pPr>
        <w:spacing w:line="240" w:lineRule="auto"/>
      </w:pPr>
      <w:r>
        <w:separator/>
      </w:r>
    </w:p>
  </w:endnote>
  <w:endnote w:type="continuationSeparator" w:id="0">
    <w:p w:rsidR="00FD21B8" w:rsidRDefault="00FD2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6C7739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6C7739">
              <w:rPr>
                <w:noProof/>
              </w:rPr>
              <w:t>1</w:t>
            </w:r>
          </w:fldSimple>
        </w:p>
      </w:tc>
    </w:tr>
  </w:tbl>
  <w:p w:rsidR="00FD21B8" w:rsidRDefault="00495D3A">
    <w:pPr>
      <w:pStyle w:val="Huisstijl-Rubricering"/>
    </w:pPr>
    <w:r>
      <w:fldChar w:fldCharType="begin"/>
    </w:r>
    <w:r w:rsidR="00D031BE">
      <w:instrText xml:space="preserve"> DOCPROPERTY  Rubricering  \* MERGEFORMAT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495D3A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D031BE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6C7739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6C7739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1B8" w:rsidRDefault="00FD21B8">
      <w:pPr>
        <w:spacing w:line="240" w:lineRule="auto"/>
      </w:pPr>
      <w:r>
        <w:separator/>
      </w:r>
    </w:p>
  </w:footnote>
  <w:footnote w:type="continuationSeparator" w:id="0">
    <w:p w:rsidR="00FD21B8" w:rsidRDefault="00FD21B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Buitenlandse Financiële Betrekkingen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495D3A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6C7739">
        <w:t>2016-0000031878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Buitenlandse Financiële Betrekkingen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Pr="000619E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en-US"/>
      </w:rPr>
    </w:pPr>
    <w:r w:rsidRPr="000619E8">
      <w:rPr>
        <w:lang w:val="en-US"/>
      </w:rPr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495D3A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6C7739">
        <w:t>2016-0000031878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495D3A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D031BE">
      <w:instrText xml:space="preserve"> DOCPROPERTY  UwKenmerk  \* MERGEFORMAT </w:instrText>
    </w:r>
    <w:r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1</w:t>
    </w:r>
  </w:p>
  <w:p w:rsidR="00FD21B8" w:rsidRDefault="00495D3A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495D3A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D031BE">
            <w:instrText xml:space="preserve"> DOCPROPERTY  Rubricering  \* MERGEFORMAT </w:instrText>
          </w:r>
          <w:r>
            <w:fldChar w:fldCharType="end"/>
          </w:r>
        </w:p>
        <w:p w:rsidR="006C7739" w:rsidRDefault="00495D3A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BD0F17">
            <w:instrText xml:space="preserve"> DOCPROPERTY  Aan  \* MERGEFORMAT </w:instrText>
          </w:r>
          <w:r>
            <w:fldChar w:fldCharType="separate"/>
          </w:r>
          <w:r w:rsidR="006C7739">
            <w:t>De Voorzitter van de Tweede Kamer der Staten-Generaal</w:t>
          </w:r>
        </w:p>
        <w:p w:rsidR="006C7739" w:rsidRDefault="006C7739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6C7739" w:rsidRDefault="006C7739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'S-GRAVENHAGE</w:t>
          </w:r>
        </w:p>
        <w:p w:rsidR="000619E8" w:rsidRDefault="00495D3A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end"/>
          </w:r>
        </w:p>
        <w:p w:rsidR="000619E8" w:rsidRPr="000619E8" w:rsidRDefault="000619E8" w:rsidP="000619E8"/>
        <w:p w:rsidR="000619E8" w:rsidRPr="000619E8" w:rsidRDefault="000619E8" w:rsidP="000619E8"/>
        <w:p w:rsidR="000619E8" w:rsidRPr="000619E8" w:rsidRDefault="000619E8" w:rsidP="000619E8"/>
        <w:p w:rsidR="000619E8" w:rsidRPr="000619E8" w:rsidRDefault="000619E8" w:rsidP="000619E8"/>
        <w:p w:rsidR="000619E8" w:rsidRDefault="000619E8" w:rsidP="000619E8"/>
        <w:p w:rsidR="00FD21B8" w:rsidRPr="000619E8" w:rsidRDefault="000619E8" w:rsidP="000619E8">
          <w:pPr>
            <w:tabs>
              <w:tab w:val="left" w:pos="1766"/>
            </w:tabs>
          </w:pPr>
          <w:r>
            <w:tab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6C7739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1 april 2016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495D3A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6C7739">
              <w:t>Geannoteerde agenda voorjaarsvergadering IMF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619E8"/>
    <w:rsid w:val="000B7976"/>
    <w:rsid w:val="00113AE1"/>
    <w:rsid w:val="00191478"/>
    <w:rsid w:val="0040714C"/>
    <w:rsid w:val="00495D3A"/>
    <w:rsid w:val="004B3AB8"/>
    <w:rsid w:val="00561F2D"/>
    <w:rsid w:val="005D7103"/>
    <w:rsid w:val="006118A7"/>
    <w:rsid w:val="00623000"/>
    <w:rsid w:val="006C6495"/>
    <w:rsid w:val="006C7739"/>
    <w:rsid w:val="007160C0"/>
    <w:rsid w:val="008A1BE1"/>
    <w:rsid w:val="00911C9F"/>
    <w:rsid w:val="0094716C"/>
    <w:rsid w:val="009D7BC1"/>
    <w:rsid w:val="00AB3EF9"/>
    <w:rsid w:val="00AE70BA"/>
    <w:rsid w:val="00B96746"/>
    <w:rsid w:val="00BD0F17"/>
    <w:rsid w:val="00BE3F1B"/>
    <w:rsid w:val="00C8655C"/>
    <w:rsid w:val="00C90F2C"/>
    <w:rsid w:val="00CE728B"/>
    <w:rsid w:val="00D031BE"/>
    <w:rsid w:val="00D67849"/>
    <w:rsid w:val="00E05A5B"/>
    <w:rsid w:val="00E81A4D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291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2016-03-31T07:18:00.0000000Z</lastPrinted>
  <dcterms:created xsi:type="dcterms:W3CDTF">2016-04-01T13:33:00.0000000Z</dcterms:created>
  <dcterms:modified xsi:type="dcterms:W3CDTF">2016-04-01T13:33:00.0000000Z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Geannoteerde agenda voorjaarsvergadering IMF</vt:lpwstr>
  </property>
  <property fmtid="{D5CDD505-2E9C-101B-9397-08002B2CF9AE}" pid="4" name="Datum">
    <vt:lpwstr>31 maart 2016</vt:lpwstr>
  </property>
  <property fmtid="{D5CDD505-2E9C-101B-9397-08002B2CF9AE}" pid="5" name="Kenmerk">
    <vt:lpwstr>2016-0000031878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'S-GRAVENHAGE_x000d_
</vt:lpwstr>
  </property>
  <property fmtid="{D5CDD505-2E9C-101B-9397-08002B2CF9AE}" pid="8" name="Rubricering">
    <vt:lpwstr/>
  </property>
  <property fmtid="{D5CDD505-2E9C-101B-9397-08002B2CF9AE}" pid="9" name="ContentTypeId">
    <vt:lpwstr>0x01010077E67241489AEA4FA495FAB7DADEACFE</vt:lpwstr>
  </property>
</Properties>
</file>