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7743C9" w:rsidP="007743C9" w:rsidRDefault="007743C9" w14:paraId="272C749A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7743C9" w:rsidP="007743C9" w:rsidRDefault="007743C9" w14:paraId="6F8209EA" w14:textId="77777777">
      <w:pPr>
        <w:spacing w:line="276" w:lineRule="auto"/>
      </w:pPr>
    </w:p>
    <w:p w:rsidR="007743C9" w:rsidP="007743C9" w:rsidRDefault="007743C9" w14:paraId="6AC34B45" w14:textId="77777777">
      <w:pPr>
        <w:spacing w:line="276" w:lineRule="auto"/>
        <w:ind w:left="227"/>
        <w:rPr>
          <w:szCs w:val="18"/>
        </w:rPr>
      </w:pPr>
      <w:r>
        <w:t>F</w:t>
      </w:r>
      <w:r w:rsidRPr="00B57B29">
        <w:rPr>
          <w:szCs w:val="18"/>
        </w:rPr>
        <w:t xml:space="preserve">iche 1: </w:t>
      </w:r>
      <w:r>
        <w:rPr>
          <w:szCs w:val="18"/>
        </w:rPr>
        <w:t xml:space="preserve"> </w:t>
      </w:r>
      <w:r w:rsidRPr="00355AB4">
        <w:rPr>
          <w:szCs w:val="18"/>
        </w:rPr>
        <w:t>Machtigingsbesluit en verordeningen nauwere samenwerking inzake</w:t>
      </w:r>
    </w:p>
    <w:p w:rsidR="007743C9" w:rsidP="007743C9" w:rsidRDefault="007743C9" w14:paraId="612B7A3E" w14:textId="77777777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 </w:t>
      </w:r>
      <w:r w:rsidRPr="00355AB4">
        <w:rPr>
          <w:szCs w:val="18"/>
        </w:rPr>
        <w:t xml:space="preserve"> huwelijksvermogensrecht en vermogensrechtelijke gevolgen </w:t>
      </w:r>
    </w:p>
    <w:p w:rsidRPr="00087EA6" w:rsidR="007743C9" w:rsidP="007743C9" w:rsidRDefault="007743C9" w14:paraId="5BFD971B" w14:textId="77777777">
      <w:pPr>
        <w:spacing w:line="276" w:lineRule="auto"/>
        <w:ind w:left="227"/>
        <w:rPr>
          <w:b/>
          <w:i/>
          <w:szCs w:val="18"/>
        </w:rPr>
      </w:pPr>
      <w:r>
        <w:rPr>
          <w:szCs w:val="18"/>
        </w:rPr>
        <w:t xml:space="preserve">              </w:t>
      </w:r>
      <w:r w:rsidRPr="00355AB4">
        <w:rPr>
          <w:szCs w:val="18"/>
        </w:rPr>
        <w:t>geregistreerd partnerschap</w:t>
      </w:r>
      <w:bookmarkStart w:name="_GoBack" w:id="2"/>
      <w:bookmarkEnd w:id="2"/>
    </w:p>
    <w:p w:rsidRPr="00332350" w:rsidR="007743C9" w:rsidP="007743C9" w:rsidRDefault="007743C9" w14:paraId="2A9AC6F1" w14:textId="77777777">
      <w:pPr>
        <w:spacing w:line="276" w:lineRule="auto"/>
        <w:ind w:left="227"/>
        <w:rPr>
          <w:kern w:val="28"/>
          <w:szCs w:val="18"/>
        </w:rPr>
      </w:pPr>
      <w:r>
        <w:rPr>
          <w:szCs w:val="18"/>
        </w:rPr>
        <w:t xml:space="preserve"> </w:t>
      </w:r>
    </w:p>
    <w:p w:rsidRPr="00087EA6" w:rsidR="00B57B29" w:rsidP="007743C9" w:rsidRDefault="00B57B29" w14:paraId="083BCCBF" w14:textId="2DE4375B">
      <w:pPr>
        <w:spacing w:line="276" w:lineRule="auto"/>
        <w:rPr>
          <w:b/>
          <w:i/>
          <w:szCs w:val="18"/>
        </w:rPr>
      </w:pPr>
    </w:p>
    <w:p w:rsidRPr="00B57B29" w:rsidR="00B57B29" w:rsidP="00B57B29" w:rsidRDefault="00B57B29" w14:paraId="3D412BD8" w14:textId="77777777">
      <w:pPr>
        <w:spacing w:line="276" w:lineRule="auto"/>
        <w:ind w:left="227"/>
        <w:rPr>
          <w:szCs w:val="18"/>
        </w:rPr>
      </w:pPr>
    </w:p>
    <w:p w:rsidRPr="001A55E4" w:rsidR="001A55E4" w:rsidP="00B57B29" w:rsidRDefault="00B57B29" w14:paraId="5252EC77" w14:textId="306EC141">
      <w:pPr>
        <w:spacing w:line="276" w:lineRule="auto"/>
        <w:ind w:firstLine="227"/>
        <w:rPr>
          <w:szCs w:val="18"/>
        </w:rPr>
      </w:pPr>
      <w:r>
        <w:rPr>
          <w:szCs w:val="18"/>
        </w:rPr>
        <w:t xml:space="preserve"> </w:t>
      </w:r>
    </w:p>
    <w:p w:rsidR="002E4982" w:rsidP="002E4982" w:rsidRDefault="001A55E4" w14:paraId="70D36B64" w14:textId="78A9BE92">
      <w:pPr>
        <w:spacing w:line="276" w:lineRule="auto"/>
        <w:ind w:firstLine="227"/>
        <w:rPr>
          <w:szCs w:val="18"/>
        </w:rPr>
      </w:pPr>
      <w:r>
        <w:rPr>
          <w:szCs w:val="18"/>
        </w:rPr>
        <w:t xml:space="preserve"> </w:t>
      </w: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Voettekst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473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C4E35">
            <w:fldChar w:fldCharType="begin"/>
          </w:r>
          <w:r w:rsidR="00BC4E35">
            <w:instrText xml:space="preserve"> NUMPAGES   \* MERGEFORMAT </w:instrText>
          </w:r>
          <w:r w:rsidR="00BC4E35">
            <w:fldChar w:fldCharType="separate"/>
          </w:r>
          <w:r w:rsidR="00584734">
            <w:t>1</w:t>
          </w:r>
          <w:r w:rsidR="00BC4E3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6BAB60A7" w:rsidR="0014093E" w:rsidRDefault="00584734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C4E35">
            <w:fldChar w:fldCharType="begin"/>
          </w:r>
          <w:r w:rsidR="00BC4E35">
            <w:instrText xml:space="preserve"> NUMPAGES   \* MERGEFORMAT </w:instrText>
          </w:r>
          <w:r w:rsidR="00BC4E35">
            <w:fldChar w:fldCharType="separate"/>
          </w:r>
          <w:r>
            <w:t>1</w:t>
          </w:r>
          <w:r w:rsidR="00BC4E35">
            <w:fldChar w:fldCharType="end"/>
          </w:r>
        </w:p>
      </w:tc>
    </w:tr>
    <w:bookmarkEnd w:id="12"/>
  </w:tbl>
  <w:p w14:paraId="55140C5F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014D9D" w:rsidR="0014093E" w:rsidRDefault="00584734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BC4E35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C4E35">
            <w:fldChar w:fldCharType="begin"/>
          </w:r>
          <w:r w:rsidR="00BC4E35">
            <w:instrText xml:space="preserve"> NUMPAGES   \* MERGEFORMAT </w:instrText>
          </w:r>
          <w:r w:rsidR="00BC4E35">
            <w:fldChar w:fldCharType="separate"/>
          </w:r>
          <w:r w:rsidR="00BC4E35">
            <w:t>1</w:t>
          </w:r>
          <w:r w:rsidR="00BC4E35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Koptekst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070BEED0" w:rsidR="0014093E" w:rsidRDefault="00584734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070BEED0" w:rsidR="0014093E" w:rsidRDefault="00584734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13C97ADA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584734">
                                  <w:t>www.minbuza.nl</w:t>
                                </w:r>
                              </w:p>
                              <w:bookmarkEnd w:id="14"/>
                              <w:p w14:paraId="55140C8B" w14:textId="140C0E11" w:rsidR="00BC4E35" w:rsidRPr="00E1747E" w:rsidRDefault="00584734" w:rsidP="00BC4E35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</w:p>
                              <w:p w14:paraId="55140C8C" w14:textId="03DE5AAE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20BA3B8D" w:rsidR="0014093E" w:rsidRPr="007363CA" w:rsidRDefault="00584734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760BF226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584734">
                                  <w:t>165627</w:t>
                                </w:r>
                                <w:r w:rsidR="007743C9">
                                  <w:t xml:space="preserve"> </w:t>
                                </w:r>
                                <w:r w:rsidR="004E0C41">
                                  <w:t xml:space="preserve"> </w:t>
                                </w:r>
                                <w:r w:rsidR="007D6E31">
                                  <w:t xml:space="preserve"> </w:t>
                                </w:r>
                                <w:r w:rsidR="00B57B29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5" w:name="bm_nummer"/>
                                <w:bookmarkEnd w:id="15"/>
                              </w:p>
                              <w:p w14:paraId="55140C94" w14:textId="16DBD4FE" w:rsidR="0014093E" w:rsidRPr="007363CA" w:rsidRDefault="00584734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13C97ADA" w:rsidR="0014093E" w:rsidRPr="007363CA" w:rsidRDefault="0014093E" w:rsidP="00973C3C">
                          <w:pPr>
                            <w:pStyle w:val="Huisstijl-Adres"/>
                          </w:pPr>
                          <w:bookmarkStart w:id="16" w:name="bm_txtdirectie"/>
                          <w:bookmarkStart w:id="17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16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584734">
                            <w:t>www.minbuza.nl</w:t>
                          </w:r>
                        </w:p>
                        <w:bookmarkEnd w:id="17"/>
                        <w:p w14:paraId="55140C8B" w14:textId="140C0E11" w:rsidR="00BC4E35" w:rsidRPr="00E1747E" w:rsidRDefault="00584734" w:rsidP="00BC4E35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</w:p>
                        <w:p w14:paraId="55140C8C" w14:textId="03DE5AAE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20BA3B8D" w:rsidR="0014093E" w:rsidRPr="007363CA" w:rsidRDefault="00584734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760BF226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584734">
                            <w:t>165627</w:t>
                          </w:r>
                          <w:r w:rsidR="007743C9">
                            <w:t xml:space="preserve"> </w:t>
                          </w:r>
                          <w:r w:rsidR="004E0C41">
                            <w:t xml:space="preserve"> </w:t>
                          </w:r>
                          <w:r w:rsidR="007D6E31">
                            <w:t xml:space="preserve"> </w:t>
                          </w:r>
                          <w:r w:rsidR="00B57B29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8" w:name="bm_nummer"/>
                          <w:bookmarkEnd w:id="18"/>
                        </w:p>
                        <w:p w14:paraId="55140C94" w14:textId="16DBD4FE" w:rsidR="0014093E" w:rsidRPr="007363CA" w:rsidRDefault="00584734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29F9EEBC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84734" w:rsidRPr="00584734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584734" w:rsidRPr="00584734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3A30F0F9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84734" w:rsidRPr="00584734">
            <w:rPr>
              <w:bCs/>
              <w:lang w:val="en-US"/>
            </w:rPr>
            <w:t>4</w:t>
          </w:r>
        </w:p>
        <w:p w14:paraId="55140C65" w14:textId="77992750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EE30DE7" w:rsidR="0014093E" w:rsidRPr="00035E67" w:rsidRDefault="00584734" w:rsidP="007743C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7743C9">
            <w:rPr>
              <w:rFonts w:cs="Verdana"/>
              <w:szCs w:val="18"/>
            </w:rPr>
            <w:t>18 maart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65CA76B3" w:rsidR="0014093E" w:rsidRPr="001F182C" w:rsidRDefault="00584734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19" w:name="bm_subject"/>
          <w:r w:rsidR="007363CA">
            <w:t>Informatievoorziening over nieuwe Commissievoorstellen</w:t>
          </w:r>
          <w:bookmarkEnd w:id="19"/>
        </w:p>
      </w:tc>
    </w:tr>
  </w:tbl>
  <w:p w14:paraId="55140C6E" w14:textId="77777777" w:rsidR="0014093E" w:rsidRDefault="0014093E" w:rsidP="00BC4AE3">
    <w:pPr>
      <w:pStyle w:val="Koptekst"/>
    </w:pPr>
  </w:p>
  <w:p w14:paraId="55140C6F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710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84734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43C9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C4E35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3515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2016-03-18T14:01:00.0000000Z</dcterms:created>
  <dcterms:modified xsi:type="dcterms:W3CDTF">2016-03-18T14:01:00.0000000Z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0x0101009992EFF40732DD42A16E0408CC4654F8</vt:lpwstr>
  </property>
</Properties>
</file>