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 w14:paraId="73665B76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C37FE1" w:rsidP="00C37FE1" w:rsidRDefault="00424C01" w14:paraId="38CFB83A" w14:textId="77777777">
      <w:r>
        <w:t>Geachte Voorzitter,</w:t>
      </w:r>
    </w:p>
    <w:p w:rsidR="00424C01" w:rsidP="00C37FE1" w:rsidRDefault="00424C01" w14:paraId="13DB5460" w14:textId="77777777"/>
    <w:p w:rsidRPr="00C37FE1" w:rsidR="00424C01" w:rsidP="00C37FE1" w:rsidRDefault="00424C01" w14:paraId="6040AF67" w14:textId="77777777">
      <w:r>
        <w:t>Hierbij bied ik u aan, mede namens de minister-president, het verslag van de Europese Raad van 18 en 19 februari 2016.</w:t>
      </w:r>
    </w:p>
    <w:p w:rsidR="00C37FE1" w:rsidP="00C37FE1" w:rsidRDefault="00424C01" w14:paraId="2C95FC07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424C01" w14:paraId="61F8EEDC" w14:textId="77777777">
        <w:tc>
          <w:tcPr>
            <w:tcW w:w="4500" w:type="pct"/>
          </w:tcPr>
          <w:p w:rsidRPr="00C37FE1" w:rsidR="002F6C89" w:rsidP="002F6C89" w:rsidRDefault="00424C01" w14:paraId="10F26AD1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424C01" w14:paraId="3EF89856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424C01" w14:paraId="4868B283" w14:textId="77777777">
        <w:tc>
          <w:tcPr>
            <w:tcW w:w="4500" w:type="pct"/>
          </w:tcPr>
          <w:p w:rsidR="00424C01" w:rsidP="002F6C89" w:rsidRDefault="00424C01" w14:paraId="25F06309" w14:textId="77777777">
            <w:bookmarkStart w:name="bm_groet1" w:id="5"/>
          </w:p>
          <w:p w:rsidR="00424C01" w:rsidP="002F6C89" w:rsidRDefault="00424C01" w14:paraId="12142671" w14:textId="77777777"/>
          <w:p w:rsidR="00424C01" w:rsidP="002F6C89" w:rsidRDefault="00424C01" w14:paraId="2A136C2F" w14:textId="77777777"/>
          <w:p w:rsidR="00424C01" w:rsidP="002F6C89" w:rsidRDefault="00424C01" w14:paraId="462A0437" w14:textId="77777777"/>
          <w:p w:rsidRPr="00C37FE1" w:rsidR="004B0BDA" w:rsidP="002F6C89" w:rsidRDefault="00424C01" w14:paraId="54F09436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424C01" w14:paraId="2C72BA7A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73951D69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22D91" w14:textId="77777777" w:rsidR="00424C01" w:rsidRDefault="00424C01">
      <w:r>
        <w:separator/>
      </w:r>
    </w:p>
    <w:p w14:paraId="17EAD265" w14:textId="77777777" w:rsidR="00424C01" w:rsidRDefault="00424C01"/>
  </w:endnote>
  <w:endnote w:type="continuationSeparator" w:id="0">
    <w:p w14:paraId="688DC118" w14:textId="77777777" w:rsidR="00424C01" w:rsidRDefault="00424C01">
      <w:r>
        <w:continuationSeparator/>
      </w:r>
    </w:p>
    <w:p w14:paraId="213595C7" w14:textId="77777777" w:rsidR="00424C01" w:rsidRDefault="00424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B5D5A" w14:textId="77777777" w:rsidR="0014093E" w:rsidRDefault="0014093E">
    <w:pPr>
      <w:pStyle w:val="Footer"/>
    </w:pPr>
  </w:p>
  <w:p w14:paraId="1EA9315F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AFB718A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BD7BDA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7E93E66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24C0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A52A1F">
            <w:fldChar w:fldCharType="begin"/>
          </w:r>
          <w:r w:rsidR="00A52A1F">
            <w:instrText xml:space="preserve"> NUMPAGES   \* MERGEFORMAT </w:instrText>
          </w:r>
          <w:r w:rsidR="00A52A1F">
            <w:fldChar w:fldCharType="separate"/>
          </w:r>
          <w:r w:rsidR="00424C01">
            <w:t>1</w:t>
          </w:r>
          <w:r w:rsidR="00A52A1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0C9DCE6C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A46F691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0F6E1163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24C0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424C0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24C0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52A1F">
            <w:fldChar w:fldCharType="begin"/>
          </w:r>
          <w:r w:rsidR="00A52A1F">
            <w:instrText xml:space="preserve"> NUMPAGES   \* MERGEFORMAT </w:instrText>
          </w:r>
          <w:r w:rsidR="00A52A1F">
            <w:fldChar w:fldCharType="separate"/>
          </w:r>
          <w:r w:rsidR="00424C01">
            <w:t>1</w:t>
          </w:r>
          <w:r w:rsidR="00A52A1F">
            <w:fldChar w:fldCharType="end"/>
          </w:r>
        </w:p>
      </w:tc>
    </w:tr>
    <w:bookmarkEnd w:id="12"/>
  </w:tbl>
  <w:p w14:paraId="1D04B557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42DCA1D7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6D7AF7B" w14:textId="77777777" w:rsidR="0014093E" w:rsidRDefault="0014093E" w:rsidP="00023E9A"/>
      </w:tc>
      <w:tc>
        <w:tcPr>
          <w:tcW w:w="2148" w:type="dxa"/>
        </w:tcPr>
        <w:p w14:paraId="1B73C1C0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424C0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52A1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424C0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52A1F">
            <w:fldChar w:fldCharType="begin"/>
          </w:r>
          <w:r w:rsidR="00A52A1F">
            <w:instrText xml:space="preserve"> NUMPAGES   \* MERGEFORMAT </w:instrText>
          </w:r>
          <w:r w:rsidR="00A52A1F">
            <w:fldChar w:fldCharType="separate"/>
          </w:r>
          <w:r w:rsidR="00A52A1F">
            <w:t>1</w:t>
          </w:r>
          <w:r w:rsidR="00A52A1F">
            <w:fldChar w:fldCharType="end"/>
          </w:r>
        </w:p>
      </w:tc>
    </w:tr>
  </w:tbl>
  <w:p w14:paraId="25398CB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62C79" w14:textId="77777777" w:rsidR="00424C01" w:rsidRDefault="00424C01">
      <w:r>
        <w:separator/>
      </w:r>
    </w:p>
    <w:p w14:paraId="2E34E404" w14:textId="77777777" w:rsidR="00424C01" w:rsidRDefault="00424C01"/>
  </w:footnote>
  <w:footnote w:type="continuationSeparator" w:id="0">
    <w:p w14:paraId="5CF384E9" w14:textId="77777777" w:rsidR="00424C01" w:rsidRDefault="00424C01">
      <w:r>
        <w:continuationSeparator/>
      </w:r>
    </w:p>
    <w:p w14:paraId="053EBD0F" w14:textId="77777777" w:rsidR="00424C01" w:rsidRDefault="00424C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42C14" w14:textId="77777777" w:rsidR="0014093E" w:rsidRDefault="0014093E">
    <w:pPr>
      <w:pStyle w:val="Header"/>
    </w:pPr>
  </w:p>
  <w:p w14:paraId="6CFBC238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91A0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EB03E" wp14:editId="6D3C2333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62DD478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66B7111" w14:textId="77777777" w:rsidR="0014093E" w:rsidRPr="00FB2EB1" w:rsidRDefault="00424C0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0011E66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E0EFD22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59025283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C1E513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24C0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E7DDEF3" w14:textId="77777777" w:rsidR="0014093E" w:rsidRDefault="00424C01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2DDED79C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1287DC1B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24596F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113B70D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62DD478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66B7111" w14:textId="77777777" w:rsidR="0014093E" w:rsidRPr="00FB2EB1" w:rsidRDefault="00424C0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0011E66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E0EFD22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59025283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9C1E513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24C0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2E7DDEF3" w14:textId="77777777" w:rsidR="0014093E" w:rsidRDefault="00424C01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2DDED79C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1287DC1B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924596F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113B70D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1F3725C2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FB78A07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1B03694" w14:textId="77777777" w:rsidR="0014093E" w:rsidRPr="00740712" w:rsidRDefault="0014093E" w:rsidP="004F44C2"/>
  <w:p w14:paraId="002AA0F7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54B2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1F42DB" wp14:editId="4554919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000BDF1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858D766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34C454F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A815FA" wp14:editId="6F600537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27929D9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000BDF1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858D766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34C454F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A815FA" wp14:editId="6F600537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27929D9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632DDE" wp14:editId="6FE384D2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24C01" w14:paraId="051BD07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5CD50D3" w14:textId="77777777" w:rsidR="0014093E" w:rsidRPr="00424C01" w:rsidRDefault="00424C01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424C01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424C01">
                                  <w:br/>
                                  <w:t>Bezuidenhoutseweg 67</w:t>
                                </w:r>
                                <w:r w:rsidR="0014093E" w:rsidRPr="00424C01">
                                  <w:br/>
                                  <w:t>2594 AC Den Haag</w:t>
                                </w:r>
                                <w:r w:rsidR="0014093E" w:rsidRPr="00424C01">
                                  <w:br/>
                                  <w:t>Postbus 20061</w:t>
                                </w:r>
                                <w:r w:rsidR="0014093E" w:rsidRPr="00424C01">
                                  <w:br/>
                                  <w:t>Nederland</w:t>
                                </w:r>
                                <w:r w:rsidR="0014093E" w:rsidRPr="00424C01">
                                  <w:fldChar w:fldCharType="begin"/>
                                </w:r>
                                <w:r w:rsidR="0014093E" w:rsidRPr="00424C01">
                                  <w:instrText xml:space="preserve"> IF  </w:instrText>
                                </w:r>
                                <w:r w:rsidR="0014093E" w:rsidRPr="00424C01">
                                  <w:fldChar w:fldCharType="begin"/>
                                </w:r>
                                <w:r w:rsidR="0014093E" w:rsidRPr="00424C01">
                                  <w:instrText xml:space="preserve"> DOCPROPERTY "BZ_UseCountry" </w:instrText>
                                </w:r>
                                <w:r w:rsidR="0014093E" w:rsidRPr="00424C01">
                                  <w:fldChar w:fldCharType="separate"/>
                                </w:r>
                                <w:r w:rsidRPr="00424C01">
                                  <w:instrText>N</w:instrText>
                                </w:r>
                                <w:r w:rsidR="0014093E" w:rsidRPr="00424C01">
                                  <w:fldChar w:fldCharType="end"/>
                                </w:r>
                                <w:r w:rsidR="0014093E" w:rsidRPr="00424C01">
                                  <w:instrText>="Y" "</w:instrText>
                                </w:r>
                                <w:r w:rsidR="0014093E" w:rsidRPr="00424C01">
                                  <w:fldChar w:fldCharType="begin"/>
                                </w:r>
                                <w:r w:rsidR="0014093E" w:rsidRPr="00424C01">
                                  <w:instrText xml:space="preserve"> DOCPROPERTY "L_HomeCountry" </w:instrText>
                                </w:r>
                                <w:r w:rsidR="0014093E" w:rsidRPr="00424C01">
                                  <w:fldChar w:fldCharType="separate"/>
                                </w:r>
                                <w:r w:rsidR="0014093E" w:rsidRPr="00424C01">
                                  <w:instrText>Nederland</w:instrText>
                                </w:r>
                                <w:r w:rsidR="0014093E" w:rsidRPr="00424C01">
                                  <w:fldChar w:fldCharType="end"/>
                                </w:r>
                                <w:r w:rsidR="0014093E" w:rsidRPr="00424C01">
                                  <w:instrText>" ""</w:instrText>
                                </w:r>
                                <w:r w:rsidR="0014093E" w:rsidRPr="00424C01">
                                  <w:fldChar w:fldCharType="end"/>
                                </w:r>
                                <w:r w:rsidR="0014093E" w:rsidRPr="00424C01">
                                  <w:br/>
                                </w:r>
                                <w:r w:rsidR="00522E82" w:rsidRPr="00424C01">
                                  <w:t>www.rijksoverheid.nl</w:t>
                                </w:r>
                              </w:p>
                              <w:p w14:paraId="00A27637" w14:textId="77777777" w:rsidR="0014093E" w:rsidRPr="00424C01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424C01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424C01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424C01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739DBAFF" w14:textId="77777777" w:rsidR="0014093E" w:rsidRPr="00424C01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424C01" w14:paraId="591AF5BE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719F00E" w14:textId="77777777" w:rsidR="0014093E" w:rsidRPr="00424C01" w:rsidRDefault="0014093E" w:rsidP="00BC4AE3"/>
                            </w:tc>
                          </w:tr>
                          <w:tr w:rsidR="0014093E" w:rsidRPr="00424C01" w14:paraId="52276B63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A525DC0" w14:textId="77777777" w:rsidR="0014093E" w:rsidRPr="00424C01" w:rsidRDefault="00A52A1F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424C01" w:rsidRPr="00424C0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4E385E3" w14:textId="6C30B69C" w:rsidR="0014093E" w:rsidRPr="00424C01" w:rsidRDefault="00424C01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424C01">
                                  <w:t>MinBuZa-2016.</w:t>
                                </w:r>
                                <w:bookmarkEnd w:id="19"/>
                                <w:r w:rsidR="00EF7336">
                                  <w:t>90965</w:t>
                                </w:r>
                              </w:p>
                              <w:p w14:paraId="679427F5" w14:textId="77777777" w:rsidR="0014093E" w:rsidRPr="00424C01" w:rsidRDefault="00424C01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24C0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24C01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424C0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424C01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424C0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39CDE1AF" w14:textId="77777777" w:rsidR="0014093E" w:rsidRPr="00424C0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2A57BDD5" w14:textId="77777777" w:rsidR="0014093E" w:rsidRPr="00424C01" w:rsidRDefault="00424C01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424C01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424C01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424C01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424C01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424C01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31A6442" w14:textId="77777777" w:rsidR="0014093E" w:rsidRPr="00424C01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2684DD38" w14:textId="77777777" w:rsidR="0014093E" w:rsidRPr="00424C0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424C01" w14:paraId="002366A4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D4F8EBA" w14:textId="77777777" w:rsidR="0014093E" w:rsidRPr="00424C0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692558B9" w14:textId="77777777" w:rsidR="0014093E" w:rsidRPr="00424C0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24C01" w14:paraId="051BD07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5CD50D3" w14:textId="77777777" w:rsidR="0014093E" w:rsidRPr="00424C01" w:rsidRDefault="00424C01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424C01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424C01">
                            <w:br/>
                            <w:t>Bezuidenhoutseweg 67</w:t>
                          </w:r>
                          <w:r w:rsidR="0014093E" w:rsidRPr="00424C01">
                            <w:br/>
                            <w:t>2594 AC Den Haag</w:t>
                          </w:r>
                          <w:r w:rsidR="0014093E" w:rsidRPr="00424C01">
                            <w:br/>
                            <w:t>Postbus 20061</w:t>
                          </w:r>
                          <w:r w:rsidR="0014093E" w:rsidRPr="00424C01">
                            <w:br/>
                            <w:t>Nederland</w:t>
                          </w:r>
                          <w:r w:rsidR="0014093E" w:rsidRPr="00424C01">
                            <w:fldChar w:fldCharType="begin"/>
                          </w:r>
                          <w:r w:rsidR="0014093E" w:rsidRPr="00424C01">
                            <w:instrText xml:space="preserve"> IF  </w:instrText>
                          </w:r>
                          <w:r w:rsidR="0014093E" w:rsidRPr="00424C01">
                            <w:fldChar w:fldCharType="begin"/>
                          </w:r>
                          <w:r w:rsidR="0014093E" w:rsidRPr="00424C01">
                            <w:instrText xml:space="preserve"> DOCPROPERTY "BZ_UseCountry" </w:instrText>
                          </w:r>
                          <w:r w:rsidR="0014093E" w:rsidRPr="00424C01">
                            <w:fldChar w:fldCharType="separate"/>
                          </w:r>
                          <w:r w:rsidRPr="00424C01">
                            <w:instrText>N</w:instrText>
                          </w:r>
                          <w:r w:rsidR="0014093E" w:rsidRPr="00424C01">
                            <w:fldChar w:fldCharType="end"/>
                          </w:r>
                          <w:r w:rsidR="0014093E" w:rsidRPr="00424C01">
                            <w:instrText>="Y" "</w:instrText>
                          </w:r>
                          <w:r w:rsidR="0014093E" w:rsidRPr="00424C01">
                            <w:fldChar w:fldCharType="begin"/>
                          </w:r>
                          <w:r w:rsidR="0014093E" w:rsidRPr="00424C01">
                            <w:instrText xml:space="preserve"> DOCPROPERTY "L_HomeCountry" </w:instrText>
                          </w:r>
                          <w:r w:rsidR="0014093E" w:rsidRPr="00424C01">
                            <w:fldChar w:fldCharType="separate"/>
                          </w:r>
                          <w:r w:rsidR="0014093E" w:rsidRPr="00424C01">
                            <w:instrText>Nederland</w:instrText>
                          </w:r>
                          <w:r w:rsidR="0014093E" w:rsidRPr="00424C01">
                            <w:fldChar w:fldCharType="end"/>
                          </w:r>
                          <w:r w:rsidR="0014093E" w:rsidRPr="00424C01">
                            <w:instrText>" ""</w:instrText>
                          </w:r>
                          <w:r w:rsidR="0014093E" w:rsidRPr="00424C01">
                            <w:fldChar w:fldCharType="end"/>
                          </w:r>
                          <w:r w:rsidR="0014093E" w:rsidRPr="00424C01">
                            <w:br/>
                          </w:r>
                          <w:r w:rsidR="00522E82" w:rsidRPr="00424C01">
                            <w:t>www.rijksoverheid.nl</w:t>
                          </w:r>
                        </w:p>
                        <w:p w14:paraId="00A27637" w14:textId="77777777" w:rsidR="0014093E" w:rsidRPr="00424C01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424C01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424C01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424C01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739DBAFF" w14:textId="77777777" w:rsidR="0014093E" w:rsidRPr="00424C01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424C01" w14:paraId="591AF5BE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719F00E" w14:textId="77777777" w:rsidR="0014093E" w:rsidRPr="00424C01" w:rsidRDefault="0014093E" w:rsidP="00BC4AE3"/>
                      </w:tc>
                    </w:tr>
                    <w:tr w:rsidR="0014093E" w:rsidRPr="00424C01" w14:paraId="52276B63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A525DC0" w14:textId="77777777" w:rsidR="0014093E" w:rsidRPr="00424C01" w:rsidRDefault="00A52A1F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424C01" w:rsidRPr="00424C0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4E385E3" w14:textId="6C30B69C" w:rsidR="0014093E" w:rsidRPr="00424C01" w:rsidRDefault="00424C01" w:rsidP="00BC4AE3">
                          <w:pPr>
                            <w:pStyle w:val="Huisstijl-Gegeven"/>
                          </w:pPr>
                          <w:bookmarkStart w:id="28" w:name="bm_reference"/>
                          <w:r w:rsidRPr="00424C01">
                            <w:t>MinBuZa-2016.</w:t>
                          </w:r>
                          <w:bookmarkEnd w:id="28"/>
                          <w:r w:rsidR="00EF7336">
                            <w:t>90965</w:t>
                          </w:r>
                        </w:p>
                        <w:p w14:paraId="679427F5" w14:textId="77777777" w:rsidR="0014093E" w:rsidRPr="00424C01" w:rsidRDefault="00424C01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24C01">
                            <w:rPr>
                              <w:vanish/>
                            </w:rPr>
                            <w:fldChar w:fldCharType="begin"/>
                          </w:r>
                          <w:r w:rsidRPr="00424C01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424C01">
                            <w:rPr>
                              <w:vanish/>
                            </w:rPr>
                            <w:fldChar w:fldCharType="separate"/>
                          </w:r>
                          <w:r w:rsidRPr="00424C01">
                            <w:rPr>
                              <w:vanish/>
                            </w:rPr>
                            <w:t>Uw Referentie</w:t>
                          </w:r>
                          <w:r w:rsidRPr="00424C0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39CDE1AF" w14:textId="77777777" w:rsidR="0014093E" w:rsidRPr="00424C0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2A57BDD5" w14:textId="77777777" w:rsidR="0014093E" w:rsidRPr="00424C01" w:rsidRDefault="00424C01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424C01">
                            <w:rPr>
                              <w:vanish/>
                            </w:rPr>
                            <w:fldChar w:fldCharType="begin"/>
                          </w:r>
                          <w:r w:rsidRPr="00424C01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424C01">
                            <w:rPr>
                              <w:vanish/>
                            </w:rPr>
                            <w:fldChar w:fldCharType="separate"/>
                          </w:r>
                          <w:r w:rsidRPr="00424C01">
                            <w:rPr>
                              <w:vanish/>
                            </w:rPr>
                            <w:t>Bijlage(n)</w:t>
                          </w:r>
                          <w:r w:rsidRPr="00424C01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31A6442" w14:textId="77777777" w:rsidR="0014093E" w:rsidRPr="00424C01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2684DD38" w14:textId="77777777" w:rsidR="0014093E" w:rsidRPr="00424C0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424C01" w14:paraId="002366A4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D4F8EBA" w14:textId="77777777" w:rsidR="0014093E" w:rsidRPr="00424C0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692558B9" w14:textId="77777777" w:rsidR="0014093E" w:rsidRPr="00424C0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0EFA79AF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492AEE08" w14:textId="77777777" w:rsidR="0014093E" w:rsidRPr="00BC3B53" w:rsidRDefault="0014093E" w:rsidP="00717318">
          <w:pPr>
            <w:pStyle w:val="Huisstijl-NAW"/>
          </w:pPr>
        </w:p>
      </w:tc>
    </w:tr>
    <w:tr w:rsidR="0014093E" w14:paraId="57C7A426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3A1ADAB5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A52A1F">
            <w:fldChar w:fldCharType="begin"/>
          </w:r>
          <w:r w:rsidR="00A52A1F">
            <w:instrText xml:space="preserve"> DOCPROPERTY  bz_geadresseerden  \* MERGEFORMAT </w:instrText>
          </w:r>
          <w:r w:rsidR="00A52A1F">
            <w:fldChar w:fldCharType="separate"/>
          </w:r>
          <w:r w:rsidR="00424C01" w:rsidRPr="00424C01">
            <w:rPr>
              <w:bCs/>
            </w:rPr>
            <w:t>Voorzitter</w:t>
          </w:r>
          <w:r w:rsidR="00A52A1F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A52A1F">
            <w:fldChar w:fldCharType="begin"/>
          </w:r>
          <w:r w:rsidR="00A52A1F">
            <w:instrText xml:space="preserve"> DOCPROPERTY  bz_kamernr  \* MERGEFORMAT </w:instrText>
          </w:r>
          <w:r w:rsidR="00A52A1F">
            <w:fldChar w:fldCharType="separate"/>
          </w:r>
          <w:r w:rsidR="00424C01" w:rsidRPr="00424C01">
            <w:rPr>
              <w:bCs/>
            </w:rPr>
            <w:t>Tweede</w:t>
          </w:r>
          <w:r w:rsidR="00A52A1F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33452B12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A52A1F">
            <w:fldChar w:fldCharType="begin"/>
          </w:r>
          <w:r w:rsidR="00A52A1F">
            <w:instrText xml:space="preserve"> DOCPROPERTY  bz_adres_huisnummer  \* MERGEFORMAT </w:instrText>
          </w:r>
          <w:r w:rsidR="00A52A1F">
            <w:fldChar w:fldCharType="separate"/>
          </w:r>
          <w:r w:rsidR="00424C01" w:rsidRPr="00424C01">
            <w:rPr>
              <w:bCs/>
              <w:lang w:val="en-US"/>
            </w:rPr>
            <w:t>4</w:t>
          </w:r>
          <w:r w:rsidR="00A52A1F">
            <w:rPr>
              <w:bCs/>
              <w:lang w:val="en-US"/>
            </w:rPr>
            <w:fldChar w:fldCharType="end"/>
          </w:r>
        </w:p>
        <w:p w14:paraId="7F9218CB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22CE19FC" w14:textId="77777777" w:rsidR="0014093E" w:rsidRPr="008C5110" w:rsidRDefault="0014093E" w:rsidP="008C5110">
          <w:pPr>
            <w:jc w:val="center"/>
          </w:pPr>
        </w:p>
      </w:tc>
    </w:tr>
    <w:tr w:rsidR="0014093E" w14:paraId="5EED1C60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20F12A36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7DA2EE69" w14:textId="77777777">
      <w:trPr>
        <w:trHeight w:val="240"/>
      </w:trPr>
      <w:tc>
        <w:tcPr>
          <w:tcW w:w="7520" w:type="dxa"/>
          <w:shd w:val="clear" w:color="auto" w:fill="auto"/>
        </w:tcPr>
        <w:p w14:paraId="49668902" w14:textId="40EFCBE7" w:rsidR="0014093E" w:rsidRPr="00035E67" w:rsidRDefault="0014093E" w:rsidP="00A52A1F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424C0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1" w:name="bm_date"/>
          <w:r w:rsidR="00A52A1F">
            <w:rPr>
              <w:rFonts w:cs="Verdana"/>
              <w:szCs w:val="18"/>
            </w:rPr>
            <w:t>26</w:t>
          </w:r>
          <w:bookmarkStart w:id="32" w:name="_GoBack"/>
          <w:bookmarkEnd w:id="32"/>
          <w:r w:rsidR="00424C01">
            <w:rPr>
              <w:rFonts w:cs="Verdana"/>
              <w:szCs w:val="18"/>
            </w:rPr>
            <w:t xml:space="preserve"> februari 2016</w:t>
          </w:r>
          <w:bookmarkEnd w:id="31"/>
        </w:p>
      </w:tc>
    </w:tr>
    <w:tr w:rsidR="0014093E" w:rsidRPr="001F182C" w14:paraId="374C4691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EA1266E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424C0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424C01">
            <w:t>Verslag Europese Raad van 18 en 19 februari 2016</w:t>
          </w:r>
          <w:bookmarkEnd w:id="33"/>
        </w:p>
      </w:tc>
    </w:tr>
  </w:tbl>
  <w:p w14:paraId="043C0537" w14:textId="77777777" w:rsidR="0014093E" w:rsidRDefault="0014093E" w:rsidP="00BC4AE3">
    <w:pPr>
      <w:pStyle w:val="Header"/>
    </w:pPr>
  </w:p>
  <w:p w14:paraId="0DA0CEF9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4C01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2A1F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EF7336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740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A74343E0-309E-4A66-9107-2BE0D7E59125}">
  <ds:schemaRefs>
    <ds:schemaRef ds:uri="http://schemas.microsoft.com/office/2006/documentManagement/types"/>
    <ds:schemaRef ds:uri="http://schemas.microsoft.com/office/infopath/2007/PartnerControls"/>
    <ds:schemaRef ds:uri="97a7b5b3-1deb-4e4a-a31c-d0d293eddb97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178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2016-02-26T11:10:00.0000000Z</dcterms:created>
  <dcterms:modified xsi:type="dcterms:W3CDTF">2016-02-26T11:10:00.0000000Z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Europese Raad van 18 en 19 februari 2016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februari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MinBuZa-2016.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0x01010067BE02A04C792B49B36F3FBE2B2EF06D</vt:lpwstr>
  </property>
  <property fmtid="{D5CDD505-2E9C-101B-9397-08002B2CF9AE}" pid="58" name="Land0">
    <vt:lpwstr/>
  </property>
  <property fmtid="{D5CDD505-2E9C-101B-9397-08002B2CF9AE}" pid="59" name="Forum">
    <vt:lpwstr/>
  </property>
</Properties>
</file>