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0C4C9381" wp14:anchorId="2B2D84CE">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70C365F8" wp14:editId="132BDE72">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1E1032" w:rsidRDefault="00487F82">
            <w:pPr>
              <w:pStyle w:val="adres"/>
            </w:pPr>
            <w:r>
              <w:fldChar w:fldCharType="begin"/>
            </w:r>
            <w:r>
              <w:instrText xml:space="preserve"> DOCVARIABLE adres *\MERGEFORMAT </w:instrText>
            </w:r>
            <w:r>
              <w:fldChar w:fldCharType="separate"/>
            </w:r>
            <w:r w:rsidR="00253CF7">
              <w:t xml:space="preserve">Aan de Voorzitter van de Tweede Kamer </w:t>
            </w:r>
          </w:p>
          <w:p w:rsidR="00253CF7" w:rsidRDefault="00253CF7">
            <w:pPr>
              <w:pStyle w:val="adres"/>
            </w:pPr>
            <w:r>
              <w:t>der Staten-Generaal</w:t>
            </w:r>
          </w:p>
          <w:p w:rsidR="00253CF7" w:rsidRDefault="00253CF7">
            <w:pPr>
              <w:pStyle w:val="adres"/>
            </w:pPr>
            <w:r>
              <w:t>Postbus 20018</w:t>
            </w:r>
          </w:p>
          <w:p w:rsidR="003A095A" w:rsidRDefault="00253CF7">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FC6D1D">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RDefault="00AB00C0">
            <w:pPr>
              <w:pStyle w:val="datumonderwerp"/>
              <w:tabs>
                <w:tab w:val="clear" w:pos="794"/>
                <w:tab w:val="left" w:pos="1092"/>
              </w:tabs>
              <w:ind w:left="1140" w:hanging="1140"/>
            </w:pPr>
            <w:r>
              <w:t>4 februari 2016</w:t>
            </w:r>
          </w:p>
          <w:p w:rsidR="0070022B" w:rsidRDefault="0070022B">
            <w:pPr>
              <w:pStyle w:val="datumonderwerp"/>
              <w:tabs>
                <w:tab w:val="clear" w:pos="794"/>
                <w:tab w:val="left" w:pos="1092"/>
              </w:tabs>
              <w:ind w:left="1140" w:hanging="1140"/>
            </w:pPr>
          </w:p>
          <w:p w:rsidR="0070022B" w:rsidRDefault="0070022B">
            <w:pPr>
              <w:pStyle w:val="datumonderwerp"/>
              <w:tabs>
                <w:tab w:val="clear" w:pos="794"/>
                <w:tab w:val="left" w:pos="1092"/>
              </w:tabs>
              <w:ind w:left="1140" w:hanging="1140"/>
            </w:pPr>
          </w:p>
          <w:p w:rsidR="0070022B" w:rsidRDefault="0070022B">
            <w:pPr>
              <w:pStyle w:val="datumonderwerp"/>
              <w:tabs>
                <w:tab w:val="clear" w:pos="794"/>
                <w:tab w:val="left" w:pos="1092"/>
              </w:tabs>
              <w:ind w:left="1140" w:hanging="1140"/>
            </w:pPr>
          </w:p>
          <w:p w:rsidR="0070022B" w:rsidRDefault="0070022B">
            <w:pPr>
              <w:pStyle w:val="datumonderwerp"/>
              <w:tabs>
                <w:tab w:val="clear" w:pos="794"/>
                <w:tab w:val="left" w:pos="1092"/>
              </w:tabs>
              <w:ind w:left="1140" w:hanging="1140"/>
            </w:pPr>
          </w:p>
        </w:tc>
      </w:tr>
      <w:tr w:rsidR="003A095A" w:rsidTr="00610415">
        <w:trPr>
          <w:trHeight w:val="1491" w:hRule="exact"/>
        </w:trPr>
        <w:tc>
          <w:tcPr>
            <w:tcW w:w="1099" w:type="dxa"/>
          </w:tcPr>
          <w:p w:rsidR="003A095A" w:rsidRDefault="00FC6D1D">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Pr="0070022B" w:rsidR="00610415" w:rsidP="00610415" w:rsidRDefault="00610415">
            <w:pPr>
              <w:pStyle w:val="NoSpacing"/>
              <w:rPr>
                <w:rFonts w:ascii="Verdana" w:hAnsi="Verdana"/>
                <w:bCs/>
                <w:sz w:val="18"/>
                <w:szCs w:val="18"/>
              </w:rPr>
            </w:pPr>
            <w:r w:rsidRPr="0070022B">
              <w:rPr>
                <w:rFonts w:ascii="Verdana" w:hAnsi="Verdana"/>
                <w:bCs/>
                <w:sz w:val="18"/>
                <w:szCs w:val="18"/>
              </w:rPr>
              <w:t>Wijziging van Boek 8 van het Burgerlijk Wetboek BES in verband met de uitvoering van het op 28 mei 1999 te Montreal tot stand gekomen Verdrag tot het brengen van eenheid in enige bepalingen inzake het internationale luchtvervoer (Trb. 2000, 32 en Trb. 2001, 91 en 107) en wijziging van de Wet luchtvervoer BES (34239)</w:t>
            </w:r>
          </w:p>
          <w:p w:rsidR="003A095A" w:rsidRDefault="003A095A">
            <w:pPr>
              <w:pStyle w:val="datumonderwerp"/>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253CF7" w:rsidRDefault="00253CF7">
            <w:pPr>
              <w:pStyle w:val="afzendgegevens"/>
            </w:pPr>
            <w:r>
              <w:t xml:space="preserve">Sector </w:t>
            </w:r>
            <w:r w:rsidR="00610415">
              <w:t>Privaatrecht</w:t>
            </w:r>
          </w:p>
          <w:p w:rsidR="00253CF7" w:rsidP="00253CF7" w:rsidRDefault="00253CF7">
            <w:pPr>
              <w:pStyle w:val="witregel1"/>
            </w:pPr>
            <w:r>
              <w:t> </w:t>
            </w:r>
          </w:p>
          <w:p w:rsidRPr="00016EA7" w:rsidR="00253CF7" w:rsidP="00253CF7" w:rsidRDefault="00253CF7">
            <w:pPr>
              <w:pStyle w:val="afzendgegevens"/>
              <w:rPr>
                <w:lang w:val="de-DE"/>
              </w:rPr>
            </w:pPr>
            <w:r w:rsidRPr="00016EA7">
              <w:rPr>
                <w:lang w:val="de-DE"/>
              </w:rPr>
              <w:t>Turfmarkt 147</w:t>
            </w:r>
          </w:p>
          <w:p w:rsidRPr="00016EA7" w:rsidR="00253CF7" w:rsidP="00253CF7" w:rsidRDefault="00253CF7">
            <w:pPr>
              <w:pStyle w:val="afzendgegevens"/>
              <w:rPr>
                <w:lang w:val="de-DE"/>
              </w:rPr>
            </w:pPr>
            <w:r w:rsidRPr="00016EA7">
              <w:rPr>
                <w:lang w:val="de-DE"/>
              </w:rPr>
              <w:t>2511 DP  Den Haag</w:t>
            </w:r>
          </w:p>
          <w:p w:rsidRPr="00016EA7" w:rsidR="00253CF7" w:rsidP="00253CF7" w:rsidRDefault="00253CF7">
            <w:pPr>
              <w:pStyle w:val="afzendgegevens"/>
              <w:rPr>
                <w:lang w:val="de-DE"/>
              </w:rPr>
            </w:pPr>
            <w:r w:rsidRPr="00016EA7">
              <w:rPr>
                <w:lang w:val="de-DE"/>
              </w:rPr>
              <w:t>Postbus 20301</w:t>
            </w:r>
          </w:p>
          <w:p w:rsidRPr="00F77154" w:rsidR="00253CF7" w:rsidP="00253CF7" w:rsidRDefault="00253CF7">
            <w:pPr>
              <w:pStyle w:val="afzendgegevens"/>
              <w:rPr>
                <w:lang w:val="de-DE"/>
              </w:rPr>
            </w:pPr>
            <w:r w:rsidRPr="00F77154">
              <w:rPr>
                <w:lang w:val="de-DE"/>
              </w:rPr>
              <w:t>2500 EH  Den Haag</w:t>
            </w:r>
          </w:p>
          <w:p w:rsidRPr="00F77154" w:rsidR="00253CF7" w:rsidP="00253CF7" w:rsidRDefault="00253CF7">
            <w:pPr>
              <w:pStyle w:val="afzendgegevens"/>
              <w:rPr>
                <w:lang w:val="de-DE"/>
              </w:rPr>
            </w:pPr>
            <w:r w:rsidRPr="00F77154">
              <w:rPr>
                <w:lang w:val="de-DE"/>
              </w:rPr>
              <w:t>www.rijksoverheid.nl/venj</w:t>
            </w:r>
          </w:p>
          <w:p w:rsidRPr="00F77154" w:rsidR="00253CF7" w:rsidP="00253CF7" w:rsidRDefault="00253CF7">
            <w:pPr>
              <w:pStyle w:val="witregel1"/>
              <w:rPr>
                <w:lang w:val="de-DE"/>
              </w:rPr>
            </w:pPr>
            <w:r w:rsidRPr="00F77154">
              <w:rPr>
                <w:lang w:val="de-DE"/>
              </w:rPr>
              <w:t> </w:t>
            </w:r>
          </w:p>
          <w:p w:rsidRPr="00F77154" w:rsidR="00253CF7" w:rsidP="00253CF7" w:rsidRDefault="00253CF7">
            <w:pPr>
              <w:pStyle w:val="witregel2"/>
              <w:rPr>
                <w:lang w:val="de-DE"/>
              </w:rPr>
            </w:pPr>
            <w:r w:rsidRPr="00F77154">
              <w:rPr>
                <w:lang w:val="de-DE"/>
              </w:rPr>
              <w:t> </w:t>
            </w:r>
          </w:p>
          <w:p w:rsidR="00253CF7" w:rsidP="00253CF7" w:rsidRDefault="00253CF7">
            <w:pPr>
              <w:pStyle w:val="referentiekopjes"/>
            </w:pPr>
            <w:r>
              <w:t>Ons kenmerk</w:t>
            </w:r>
          </w:p>
          <w:p w:rsidR="00253CF7" w:rsidP="00253CF7" w:rsidRDefault="00605C09">
            <w:pPr>
              <w:pStyle w:val="referentiegegevens"/>
            </w:pPr>
            <w:r>
              <w:rPr>
                <w:sz w:val="16"/>
                <w:szCs w:val="16"/>
              </w:rPr>
              <w:t>718285</w:t>
            </w: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rsidSect="0070022B">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paperSrc w:first="262" w:other="259"/>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756F16D2" wp14:anchorId="15017EED">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3A095A">
                            <w:pPr>
                              <w:pStyle w:val="Huisstijl-Paginanumm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3A095A">
                      <w:pPr>
                        <w:pStyle w:val="Huisstijl-Paginanummering"/>
                      </w:pP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3A095A" w:rsidRDefault="00610415">
      <w:pPr>
        <w:pStyle w:val="broodtekst"/>
      </w:pPr>
      <w:bookmarkStart w:name="cursor" w:id="8"/>
      <w:bookmarkEnd w:id="8"/>
      <w:r>
        <w:t xml:space="preserve">Hierbij bied ik u </w:t>
      </w:r>
      <w:r w:rsidRPr="009D5803" w:rsidR="00253CF7">
        <w:t>mede namens</w:t>
      </w:r>
      <w:r w:rsidR="00016EA7">
        <w:t xml:space="preserve"> </w:t>
      </w:r>
      <w:r w:rsidR="00C120B0">
        <w:t xml:space="preserve">de </w:t>
      </w:r>
      <w:r>
        <w:t xml:space="preserve">Staatssecretaris van Infrastructuur en Milieu </w:t>
      </w:r>
      <w:r w:rsidRPr="009D5803" w:rsidR="00253CF7">
        <w:t>de nota naar aanleiding van het verslag</w:t>
      </w:r>
      <w:r>
        <w:t xml:space="preserve"> </w:t>
      </w:r>
      <w:r w:rsidR="00016EA7">
        <w:t>in</w:t>
      </w:r>
      <w:r>
        <w:t xml:space="preserve">zake het bovenvermelde </w:t>
      </w:r>
      <w:r w:rsidR="00C120B0">
        <w:t>wets</w:t>
      </w:r>
      <w:r>
        <w:t>voorstel</w:t>
      </w:r>
      <w:r w:rsidR="00C120B0">
        <w:t xml:space="preserve"> aan</w:t>
      </w:r>
      <w:r>
        <w:t>.</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253CF7" w:rsidR="00253CF7" w:rsidTr="001E49C9">
              <w:tc>
                <w:tcPr>
                  <w:tcW w:w="7534" w:type="dxa"/>
                  <w:gridSpan w:val="3"/>
                  <w:shd w:val="clear" w:color="auto" w:fill="auto"/>
                </w:tcPr>
                <w:p w:rsidRPr="00253CF7" w:rsidR="00253CF7" w:rsidP="00253CF7" w:rsidRDefault="00253CF7">
                  <w:pPr>
                    <w:pStyle w:val="broodtekst"/>
                  </w:pPr>
                  <w:bookmarkStart w:name="ondertekening" w:id="9"/>
                  <w:bookmarkStart w:name="ondertekening_bk" w:id="10"/>
                  <w:bookmarkEnd w:id="9"/>
                </w:p>
              </w:tc>
            </w:tr>
            <w:tr w:rsidRPr="00253CF7" w:rsidR="00253CF7" w:rsidTr="00321E22">
              <w:tc>
                <w:tcPr>
                  <w:tcW w:w="7534" w:type="dxa"/>
                  <w:gridSpan w:val="3"/>
                  <w:shd w:val="clear" w:color="auto" w:fill="auto"/>
                </w:tcPr>
                <w:p w:rsidRPr="00253CF7" w:rsidR="00253CF7" w:rsidP="00253CF7" w:rsidRDefault="00253CF7">
                  <w:pPr>
                    <w:pStyle w:val="broodtekst"/>
                  </w:pPr>
                </w:p>
              </w:tc>
            </w:tr>
            <w:tr w:rsidRPr="00253CF7" w:rsidR="00253CF7" w:rsidTr="003A7DBA">
              <w:tc>
                <w:tcPr>
                  <w:tcW w:w="7534" w:type="dxa"/>
                  <w:gridSpan w:val="3"/>
                  <w:shd w:val="clear" w:color="auto" w:fill="auto"/>
                </w:tcPr>
                <w:p w:rsidRPr="00253CF7" w:rsidR="00253CF7" w:rsidP="00253CF7" w:rsidRDefault="00253CF7">
                  <w:pPr>
                    <w:pStyle w:val="broodtekst"/>
                  </w:pPr>
                </w:p>
              </w:tc>
            </w:tr>
            <w:tr w:rsidRPr="00253CF7" w:rsidR="00253CF7" w:rsidTr="001A0E52">
              <w:tc>
                <w:tcPr>
                  <w:tcW w:w="7534" w:type="dxa"/>
                  <w:gridSpan w:val="3"/>
                  <w:shd w:val="clear" w:color="auto" w:fill="auto"/>
                </w:tcPr>
                <w:p w:rsidRPr="00253CF7" w:rsidR="00253CF7" w:rsidP="00253CF7" w:rsidRDefault="00253CF7">
                  <w:pPr>
                    <w:pStyle w:val="broodtekst"/>
                  </w:pPr>
                </w:p>
              </w:tc>
            </w:tr>
            <w:tr w:rsidRPr="00253CF7" w:rsidR="00253CF7" w:rsidTr="00DC24B4">
              <w:tc>
                <w:tcPr>
                  <w:tcW w:w="7534" w:type="dxa"/>
                  <w:gridSpan w:val="3"/>
                  <w:shd w:val="clear" w:color="auto" w:fill="auto"/>
                </w:tcPr>
                <w:p w:rsidRPr="00253CF7" w:rsidR="00253CF7" w:rsidP="00253CF7" w:rsidRDefault="00253CF7">
                  <w:pPr>
                    <w:pStyle w:val="broodtekst"/>
                  </w:pPr>
                </w:p>
              </w:tc>
            </w:tr>
            <w:tr w:rsidRPr="00253CF7" w:rsidR="00253CF7" w:rsidTr="00253CF7">
              <w:tc>
                <w:tcPr>
                  <w:tcW w:w="4209" w:type="dxa"/>
                  <w:shd w:val="clear" w:color="auto" w:fill="auto"/>
                </w:tcPr>
                <w:p w:rsidRPr="00253CF7" w:rsidR="00253CF7" w:rsidP="00253CF7" w:rsidRDefault="00253CF7">
                  <w:pPr>
                    <w:pStyle w:val="broodtekst"/>
                  </w:pPr>
                  <w:r>
                    <w:t xml:space="preserve">De </w:t>
                  </w:r>
                  <w:r w:rsidR="00610415">
                    <w:t>Minister van Veiligheid en Justitie</w:t>
                  </w: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r w:rsidRPr="00253CF7" w:rsidR="00253CF7" w:rsidTr="00253CF7">
              <w:tc>
                <w:tcPr>
                  <w:tcW w:w="4209" w:type="dxa"/>
                  <w:shd w:val="clear" w:color="auto" w:fill="auto"/>
                </w:tcPr>
                <w:p w:rsidR="004272FD" w:rsidP="00253CF7" w:rsidRDefault="004272FD">
                  <w:pPr>
                    <w:pStyle w:val="broodtekst-i"/>
                    <w:rPr>
                      <w:i w:val="0"/>
                    </w:rPr>
                  </w:pPr>
                </w:p>
                <w:p w:rsidR="004272FD" w:rsidP="00253CF7" w:rsidRDefault="004272FD">
                  <w:pPr>
                    <w:pStyle w:val="broodtekst-i"/>
                    <w:rPr>
                      <w:i w:val="0"/>
                    </w:rPr>
                  </w:pPr>
                </w:p>
                <w:p w:rsidR="004272FD" w:rsidP="00253CF7" w:rsidRDefault="004272FD">
                  <w:pPr>
                    <w:pStyle w:val="broodtekst-i"/>
                    <w:rPr>
                      <w:i w:val="0"/>
                    </w:rPr>
                  </w:pPr>
                </w:p>
                <w:p w:rsidR="004272FD" w:rsidP="00253CF7" w:rsidRDefault="004272FD">
                  <w:pPr>
                    <w:pStyle w:val="broodtekst-i"/>
                    <w:rPr>
                      <w:i w:val="0"/>
                    </w:rPr>
                  </w:pPr>
                </w:p>
                <w:p w:rsidRPr="004272FD" w:rsidR="00253CF7" w:rsidP="00253CF7" w:rsidRDefault="00610415">
                  <w:pPr>
                    <w:pStyle w:val="broodtekst-i"/>
                    <w:rPr>
                      <w:i w:val="0"/>
                    </w:rPr>
                  </w:pPr>
                  <w:r>
                    <w:rPr>
                      <w:i w:val="0"/>
                    </w:rPr>
                    <w:t>G.A. van der Steur</w:t>
                  </w: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bl>
          <w:p w:rsidR="00253CF7" w:rsidP="00253CF7" w:rsidRDefault="00253CF7">
            <w:pPr>
              <w:pStyle w:val="in-table"/>
            </w:pPr>
          </w:p>
          <w:bookmarkEnd w:id="10"/>
          <w:p w:rsidR="003A095A" w:rsidP="00253CF7" w:rsidRDefault="00487F82">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rsidSect="0070022B">
      <w:headerReference w:type="even" r:id="rId16"/>
      <w:footerReference w:type="default" r:id="rId17"/>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95A" w:rsidRDefault="003A095A">
    <w:pPr>
      <w:pStyle w:val="Footer"/>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FC6D1D">
            <w:fldChar w:fldCharType="begin"/>
          </w:r>
          <w:r w:rsidR="00FC6D1D">
            <w:instrText xml:space="preserve"> NUMPAGES   \* MERGEFORMAT </w:instrText>
          </w:r>
          <w:r w:rsidR="00FC6D1D">
            <w:fldChar w:fldCharType="separate"/>
          </w:r>
          <w:r w:rsidR="0070022B">
            <w:t>1</w:t>
          </w:r>
          <w:r w:rsidR="00FC6D1D">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70022B">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70022B">
            <w:rPr>
              <w:rStyle w:val="Huisstijl-GegevenCharChar"/>
            </w:rPr>
            <w:t>van</w:t>
          </w:r>
          <w:r>
            <w:rPr>
              <w:rStyle w:val="Huisstijl-GegevenCharChar"/>
            </w:rPr>
            <w:fldChar w:fldCharType="end"/>
          </w:r>
          <w:r>
            <w:t xml:space="preserve"> </w:t>
          </w:r>
          <w:r w:rsidR="00FC6D1D">
            <w:fldChar w:fldCharType="begin"/>
          </w:r>
          <w:r w:rsidR="00FC6D1D">
            <w:instrText xml:space="preserve"> SECTIONPAGES   \* MERGEFORMAT </w:instrText>
          </w:r>
          <w:r w:rsidR="00FC6D1D">
            <w:fldChar w:fldCharType="separate"/>
          </w:r>
          <w:r w:rsidR="00253CF7">
            <w:t>1</w:t>
          </w:r>
          <w:r w:rsidR="00FC6D1D">
            <w:fldChar w:fldCharType="end"/>
          </w:r>
        </w:p>
      </w:tc>
    </w:tr>
    <w:bookmarkEnd w:id="5"/>
  </w:tbl>
  <w:p w:rsidR="003A095A" w:rsidRDefault="003A095A">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C6D1D">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70022B">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53CF7">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70022B">
            <w:rPr>
              <w:rStyle w:val="Huisstijl-GegevenCharChar"/>
            </w:rPr>
            <w:t>van</w:t>
          </w:r>
          <w:r>
            <w:rPr>
              <w:rStyle w:val="Huisstijl-GegevenCharChar"/>
            </w:rPr>
            <w:fldChar w:fldCharType="end"/>
          </w:r>
          <w:r>
            <w:t xml:space="preserve"> </w:t>
          </w:r>
          <w:r w:rsidR="00FC6D1D">
            <w:fldChar w:fldCharType="begin"/>
          </w:r>
          <w:r w:rsidR="00FC6D1D">
            <w:instrText xml:space="preserve"> SECTIONPAGES   \* MERGEFORMAT </w:instrText>
          </w:r>
          <w:r w:rsidR="00FC6D1D">
            <w:fldChar w:fldCharType="separate"/>
          </w:r>
          <w:r w:rsidR="00253CF7">
            <w:t>1</w:t>
          </w:r>
          <w:r w:rsidR="00FC6D1D">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Header"/>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1149F6F7" wp14:editId="5D942F48">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70022B"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70022B">
                                  <w:rPr>
                                    <w:b/>
                                  </w:rPr>
                                  <w:t>Directie Wetgeving en Juridische Zaken</w:t>
                                </w:r>
                              </w:p>
                              <w:p w:rsidR="0070022B"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70022B">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70022B">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70022B">
                                  <w:rPr>
                                    <w:b/>
                                  </w:rPr>
                                  <w:t>Datum</w:t>
                                </w:r>
                                <w:r>
                                  <w:rPr>
                                    <w:b/>
                                  </w:rPr>
                                  <w:fldChar w:fldCharType="end"/>
                                </w:r>
                              </w:p>
                              <w:p w:rsidR="003A095A" w:rsidRDefault="00FC6D1D">
                                <w:pPr>
                                  <w:pStyle w:val="referentiegegevens"/>
                                </w:pPr>
                                <w:r>
                                  <w:fldChar w:fldCharType="begin"/>
                                </w:r>
                                <w:r>
                                  <w:instrText xml:space="preserve"> DOCPROPERTY datum </w:instrText>
                                </w:r>
                                <w:r>
                                  <w:fldChar w:fldCharType="separate"/>
                                </w:r>
                                <w:r w:rsidR="0070022B">
                                  <w:t>18 april 2013</w:t>
                                </w:r>
                                <w:r>
                                  <w:fldChar w:fldCharType="end"/>
                                </w:r>
                              </w:p>
                              <w:p w:rsidR="003A095A" w:rsidRDefault="003A095A">
                                <w:pPr>
                                  <w:pStyle w:val="witregel1"/>
                                </w:pPr>
                              </w:p>
                              <w:p w:rsidR="0070022B" w:rsidRDefault="00487F82">
                                <w:pPr>
                                  <w:pStyle w:val="referentiegegevens"/>
                                  <w:rPr>
                                    <w:b/>
                                  </w:rPr>
                                </w:pPr>
                                <w:r>
                                  <w:rPr>
                                    <w:b/>
                                  </w:rPr>
                                  <w:fldChar w:fldCharType="begin"/>
                                </w:r>
                                <w:r>
                                  <w:rPr>
                                    <w:b/>
                                  </w:rPr>
                                  <w:instrText xml:space="preserve"> DOCPROPERTY _onskenmerk </w:instrText>
                                </w:r>
                                <w:r>
                                  <w:rPr>
                                    <w:b/>
                                  </w:rPr>
                                  <w:fldChar w:fldCharType="separate"/>
                                </w:r>
                                <w:r w:rsidR="0070022B">
                                  <w:rPr>
                                    <w:b/>
                                  </w:rPr>
                                  <w:t>Ons kenmerk</w:t>
                                </w:r>
                              </w:p>
                              <w:p w:rsidR="003A095A" w:rsidRDefault="00487F82">
                                <w:pPr>
                                  <w:pStyle w:val="referentiegegevens"/>
                                  <w:rPr>
                                    <w:b/>
                                    <w:bCs/>
                                  </w:rPr>
                                </w:pPr>
                                <w:r>
                                  <w:rPr>
                                    <w:b/>
                                  </w:rPr>
                                  <w:fldChar w:fldCharType="end"/>
                                </w:r>
                                <w:r w:rsidR="00FC6D1D">
                                  <w:fldChar w:fldCharType="begin"/>
                                </w:r>
                                <w:r w:rsidR="00FC6D1D">
                                  <w:instrText xml:space="preserve"> DOCPROPERTY onskenmerk </w:instrText>
                                </w:r>
                                <w:r w:rsidR="00FC6D1D">
                                  <w:fldChar w:fldCharType="separate"/>
                                </w:r>
                                <w:r w:rsidR="0070022B">
                                  <w:t>ALTIJD INVULLEN</w:t>
                                </w:r>
                                <w:r w:rsidR="00FC6D1D">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70022B"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70022B">
                            <w:rPr>
                              <w:b/>
                            </w:rPr>
                            <w:t>Directie Wetgeving en Juridische Zaken</w:t>
                          </w:r>
                        </w:p>
                        <w:p w:rsidR="0070022B"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70022B">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70022B">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70022B">
                            <w:rPr>
                              <w:b/>
                            </w:rPr>
                            <w:t>Datum</w:t>
                          </w:r>
                          <w:r>
                            <w:rPr>
                              <w:b/>
                            </w:rPr>
                            <w:fldChar w:fldCharType="end"/>
                          </w:r>
                        </w:p>
                        <w:p w:rsidR="003A095A" w:rsidRDefault="00FC6D1D">
                          <w:pPr>
                            <w:pStyle w:val="referentiegegevens"/>
                          </w:pPr>
                          <w:r>
                            <w:fldChar w:fldCharType="begin"/>
                          </w:r>
                          <w:r>
                            <w:instrText xml:space="preserve"> DOCPROPERTY datum </w:instrText>
                          </w:r>
                          <w:r>
                            <w:fldChar w:fldCharType="separate"/>
                          </w:r>
                          <w:r w:rsidR="0070022B">
                            <w:t>18 april 2013</w:t>
                          </w:r>
                          <w:r>
                            <w:fldChar w:fldCharType="end"/>
                          </w:r>
                        </w:p>
                        <w:p w:rsidR="003A095A" w:rsidRDefault="003A095A">
                          <w:pPr>
                            <w:pStyle w:val="witregel1"/>
                          </w:pPr>
                        </w:p>
                        <w:p w:rsidR="0070022B" w:rsidRDefault="00487F82">
                          <w:pPr>
                            <w:pStyle w:val="referentiegegevens"/>
                            <w:rPr>
                              <w:b/>
                            </w:rPr>
                          </w:pPr>
                          <w:r>
                            <w:rPr>
                              <w:b/>
                            </w:rPr>
                            <w:fldChar w:fldCharType="begin"/>
                          </w:r>
                          <w:r>
                            <w:rPr>
                              <w:b/>
                            </w:rPr>
                            <w:instrText xml:space="preserve"> DOCPROPERTY _onskenmerk </w:instrText>
                          </w:r>
                          <w:r>
                            <w:rPr>
                              <w:b/>
                            </w:rPr>
                            <w:fldChar w:fldCharType="separate"/>
                          </w:r>
                          <w:r w:rsidR="0070022B">
                            <w:rPr>
                              <w:b/>
                            </w:rPr>
                            <w:t>Ons kenmerk</w:t>
                          </w:r>
                        </w:p>
                        <w:p w:rsidR="003A095A" w:rsidRDefault="00487F82">
                          <w:pPr>
                            <w:pStyle w:val="referentiegegevens"/>
                            <w:rPr>
                              <w:b/>
                              <w:bCs/>
                            </w:rPr>
                          </w:pPr>
                          <w:r>
                            <w:rPr>
                              <w:b/>
                            </w:rPr>
                            <w:fldChar w:fldCharType="end"/>
                          </w:r>
                          <w:r w:rsidR="00FC6D1D">
                            <w:fldChar w:fldCharType="begin"/>
                          </w:r>
                          <w:r w:rsidR="00FC6D1D">
                            <w:instrText xml:space="preserve"> DOCPROPERTY onskenmerk </w:instrText>
                          </w:r>
                          <w:r w:rsidR="00FC6D1D">
                            <w:fldChar w:fldCharType="separate"/>
                          </w:r>
                          <w:r w:rsidR="0070022B">
                            <w:t>ALTIJD INVULLEN</w:t>
                          </w:r>
                          <w:r w:rsidR="00FC6D1D">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18E6B6EC" wp14:editId="66044670">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color w:val="FFFFFF"/>
      </w:rPr>
    </w:pPr>
    <w:bookmarkStart w:id="6" w:name="bmpagina"/>
    <w:r>
      <w:rPr>
        <w:noProof/>
        <w:sz w:val="20"/>
      </w:rPr>
      <w:drawing>
        <wp:anchor distT="0" distB="0" distL="114300" distR="114300" simplePos="0" relativeHeight="251659264" behindDoc="1" locked="1" layoutInCell="1" allowOverlap="1" wp14:anchorId="4D0F1433" wp14:editId="5686B660">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090F7684" wp14:editId="3142602C">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FC6D1D">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3993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16EA7"/>
    <w:rsid w:val="000B13EC"/>
    <w:rsid w:val="00191CDD"/>
    <w:rsid w:val="001E1032"/>
    <w:rsid w:val="00253CF7"/>
    <w:rsid w:val="00274781"/>
    <w:rsid w:val="003A095A"/>
    <w:rsid w:val="003F7895"/>
    <w:rsid w:val="004272FD"/>
    <w:rsid w:val="00487F82"/>
    <w:rsid w:val="005B2E35"/>
    <w:rsid w:val="00605C09"/>
    <w:rsid w:val="00610415"/>
    <w:rsid w:val="0070022B"/>
    <w:rsid w:val="007F1D84"/>
    <w:rsid w:val="0080085C"/>
    <w:rsid w:val="00AB00C0"/>
    <w:rsid w:val="00AC72B5"/>
    <w:rsid w:val="00B42651"/>
    <w:rsid w:val="00BA63EF"/>
    <w:rsid w:val="00C120B0"/>
    <w:rsid w:val="00D11C33"/>
    <w:rsid w:val="00D671CD"/>
    <w:rsid w:val="00DC4245"/>
    <w:rsid w:val="00F77154"/>
    <w:rsid w:val="00FB522D"/>
    <w:rsid w:val="00FC6D1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 w:type="paragraph" w:styleId="NoSpacing">
    <w:name w:val="No Spacing"/>
    <w:uiPriority w:val="1"/>
    <w:qFormat/>
    <w:rsid w:val="00610415"/>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 w:type="paragraph" w:styleId="NoSpacing">
    <w:name w:val="No Spacing"/>
    <w:uiPriority w:val="1"/>
    <w:qFormat/>
    <w:rsid w:val="0061041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rreia\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1122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2016-02-04T13:25:00.0000000Z</lastPrinted>
  <dcterms:created xsi:type="dcterms:W3CDTF">2016-02-05T11:36:00.0000000Z</dcterms:created>
  <dcterms:modified xsi:type="dcterms:W3CDTF">2016-02-05T11:36:00.0000000Z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0x010100BB216B4F62EBC4449E5C26801118F540</vt:lpwstr>
  </property>
</Properties>
</file>