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AC17B81" wp14:anchorId="2F487B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A095A">
        <w:tc>
          <w:tcPr>
            <w:tcW w:w="0" w:type="auto"/>
          </w:tcPr>
          <w:p w:rsidR="003A095A" w:rsidRDefault="005B2F0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BABC128" wp14:editId="471DE556">
                  <wp:extent cx="2340869" cy="1583439"/>
                  <wp:effectExtent l="0" t="0" r="0" b="0"/>
                  <wp:docPr id="4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5B2F00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5B2F00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5B2F00">
              <w:t xml:space="preserve">Aan de Voorzitter van de Tweede Kamer </w:t>
            </w:r>
          </w:p>
          <w:p w:rsidR="005B2F00" w:rsidRDefault="005B2F00">
            <w:pPr>
              <w:pStyle w:val="adres"/>
            </w:pPr>
            <w:r>
              <w:t>der Staten-Generaal</w:t>
            </w:r>
          </w:p>
          <w:p w:rsidR="005B2F00" w:rsidRDefault="005B2F00">
            <w:pPr>
              <w:pStyle w:val="adres"/>
            </w:pPr>
            <w:r>
              <w:t>Postbus 20018</w:t>
            </w:r>
          </w:p>
          <w:p w:rsidR="003A095A" w:rsidRDefault="005B2F00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884CC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5B2F00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9010D1" w:rsidRDefault="009010D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2 februari </w:t>
            </w:r>
            <w:r w:rsidR="003B30EC">
              <w:t>2016</w:t>
            </w:r>
          </w:p>
        </w:tc>
      </w:tr>
      <w:tr w:rsidR="003A095A" w:rsidTr="003B30EC">
        <w:trPr>
          <w:trHeight w:val="1134" w:hRule="exact"/>
        </w:trPr>
        <w:tc>
          <w:tcPr>
            <w:tcW w:w="1099" w:type="dxa"/>
          </w:tcPr>
          <w:p w:rsidR="003A095A" w:rsidRDefault="00884CCB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5B2F00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534C5B" w:rsidRDefault="003B30EC">
            <w:pPr>
              <w:pStyle w:val="datumonderwerp"/>
              <w:tabs>
                <w:tab w:val="clear" w:pos="794"/>
                <w:tab w:val="left" w:pos="27"/>
              </w:tabs>
              <w:ind w:hanging="7"/>
            </w:pPr>
            <w:r>
              <w:t>Voorstel van wet tot wijziging van het Wetboek van Strafrecht in verband met de verhoging van de strafmaxima voor mensensmokkel (34 345)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5B2F00" w:rsidP="005B2F00" w:rsidRDefault="005B2F0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5B2F00" w:rsidP="005B2F00" w:rsidRDefault="005B2F00">
            <w:pPr>
              <w:pStyle w:val="afzendgegevens"/>
            </w:pPr>
            <w:r>
              <w:t>Sector straf- en sanctierecht</w:t>
            </w:r>
          </w:p>
          <w:p w:rsidR="005B2F00" w:rsidP="005B2F00" w:rsidRDefault="005B2F00">
            <w:pPr>
              <w:pStyle w:val="witregel1"/>
            </w:pPr>
            <w:r>
              <w:t> </w:t>
            </w:r>
          </w:p>
          <w:p w:rsidRPr="009010D1" w:rsidR="005B2F00" w:rsidP="005B2F00" w:rsidRDefault="005B2F00">
            <w:pPr>
              <w:pStyle w:val="afzendgegevens"/>
              <w:rPr>
                <w:lang w:val="de-DE"/>
              </w:rPr>
            </w:pPr>
            <w:r w:rsidRPr="009010D1">
              <w:rPr>
                <w:lang w:val="de-DE"/>
              </w:rPr>
              <w:t>Turfmarkt 147</w:t>
            </w:r>
          </w:p>
          <w:p w:rsidRPr="009010D1" w:rsidR="005B2F00" w:rsidP="005B2F00" w:rsidRDefault="005B2F00">
            <w:pPr>
              <w:pStyle w:val="afzendgegevens"/>
              <w:rPr>
                <w:lang w:val="de-DE"/>
              </w:rPr>
            </w:pPr>
            <w:r w:rsidRPr="009010D1">
              <w:rPr>
                <w:lang w:val="de-DE"/>
              </w:rPr>
              <w:t>2511 DP  Den Haag</w:t>
            </w:r>
          </w:p>
          <w:p w:rsidRPr="009010D1" w:rsidR="005B2F00" w:rsidP="005B2F00" w:rsidRDefault="005B2F00">
            <w:pPr>
              <w:pStyle w:val="afzendgegevens"/>
              <w:rPr>
                <w:lang w:val="de-DE"/>
              </w:rPr>
            </w:pPr>
            <w:r w:rsidRPr="009010D1">
              <w:rPr>
                <w:lang w:val="de-DE"/>
              </w:rPr>
              <w:t>Postbus 20301</w:t>
            </w:r>
          </w:p>
          <w:p w:rsidRPr="009010D1" w:rsidR="005B2F00" w:rsidP="005B2F00" w:rsidRDefault="005B2F00">
            <w:pPr>
              <w:pStyle w:val="afzendgegevens"/>
              <w:rPr>
                <w:lang w:val="de-DE"/>
              </w:rPr>
            </w:pPr>
            <w:r w:rsidRPr="009010D1">
              <w:rPr>
                <w:lang w:val="de-DE"/>
              </w:rPr>
              <w:t>2500 EH  Den Haag</w:t>
            </w:r>
          </w:p>
          <w:p w:rsidRPr="009010D1" w:rsidR="005B2F00" w:rsidP="005B2F00" w:rsidRDefault="005B2F00">
            <w:pPr>
              <w:pStyle w:val="afzendgegevens"/>
              <w:rPr>
                <w:lang w:val="de-DE"/>
              </w:rPr>
            </w:pPr>
            <w:r w:rsidRPr="009010D1">
              <w:rPr>
                <w:lang w:val="de-DE"/>
              </w:rPr>
              <w:t>www.rijksoverheid.nl/venj</w:t>
            </w:r>
          </w:p>
          <w:p w:rsidRPr="009010D1" w:rsidR="005B2F00" w:rsidP="005B2F00" w:rsidRDefault="005B2F00">
            <w:pPr>
              <w:pStyle w:val="witregel1"/>
              <w:rPr>
                <w:lang w:val="de-DE"/>
              </w:rPr>
            </w:pPr>
            <w:r w:rsidRPr="009010D1">
              <w:rPr>
                <w:lang w:val="de-DE"/>
              </w:rPr>
              <w:t> </w:t>
            </w:r>
          </w:p>
          <w:p w:rsidRPr="009010D1" w:rsidR="005B2F00" w:rsidP="005B2F00" w:rsidRDefault="005B2F00">
            <w:pPr>
              <w:pStyle w:val="witregel2"/>
              <w:rPr>
                <w:lang w:val="de-DE"/>
              </w:rPr>
            </w:pPr>
            <w:r w:rsidRPr="009010D1">
              <w:rPr>
                <w:lang w:val="de-DE"/>
              </w:rPr>
              <w:t> </w:t>
            </w:r>
          </w:p>
          <w:p w:rsidR="005B2F00" w:rsidP="005B2F00" w:rsidRDefault="005B2F00">
            <w:pPr>
              <w:pStyle w:val="referentiekopjes"/>
            </w:pPr>
            <w:r>
              <w:t>Ons kenmerk</w:t>
            </w:r>
          </w:p>
          <w:p w:rsidR="005B2F00" w:rsidP="005B2F00" w:rsidRDefault="00884CCB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5B2F00">
              <w:t>728428</w:t>
            </w:r>
            <w:r>
              <w:fldChar w:fldCharType="end"/>
            </w:r>
          </w:p>
          <w:p w:rsidR="005B2F00" w:rsidP="005B2F00" w:rsidRDefault="005B2F00">
            <w:pPr>
              <w:pStyle w:val="witregel1"/>
            </w:pPr>
            <w:r>
              <w:t> </w:t>
            </w:r>
          </w:p>
          <w:p w:rsidR="005B2F00" w:rsidP="005B2F00" w:rsidRDefault="005B2F0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B2F00" w:rsidP="005B2F00" w:rsidRDefault="005B2F00">
            <w:pPr>
              <w:pStyle w:val="referentiegegevens"/>
            </w:pPr>
          </w:p>
          <w:bookmarkEnd w:id="4"/>
          <w:p w:rsidR="003A095A" w:rsidP="005B2F00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0885D2DE" wp14:anchorId="60F3EADC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3B30EC" w:rsidRDefault="00253CF7">
      <w:pPr>
        <w:pStyle w:val="broodtekst"/>
      </w:pPr>
      <w:bookmarkStart w:name="cursor" w:id="8"/>
      <w:bookmarkEnd w:id="8"/>
      <w:r w:rsidRPr="009D5803">
        <w:t>Hierbij bied ik u</w:t>
      </w:r>
      <w:r w:rsidR="003B30EC">
        <w:t xml:space="preserve"> </w:t>
      </w:r>
      <w:r w:rsidRPr="009D5803">
        <w:t>de nota naar aanleiding van het verslag</w:t>
      </w:r>
      <w:r w:rsidR="00016EA7">
        <w:t xml:space="preserve"> inzake het bovenvermelde voorstel aan</w:t>
      </w:r>
      <w:r w:rsidRPr="009D5803"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5B2F00" w:rsidR="005B2F00" w:rsidTr="006944C1">
              <w:tc>
                <w:tcPr>
                  <w:tcW w:w="7534" w:type="dxa"/>
                  <w:gridSpan w:val="3"/>
                  <w:shd w:val="clear" w:color="auto" w:fill="auto"/>
                </w:tcPr>
                <w:p w:rsidRPr="005B2F00" w:rsidR="005B2F00" w:rsidP="005B2F00" w:rsidRDefault="005B2F00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5B2F00" w:rsidR="005B2F00" w:rsidTr="00454909">
              <w:tc>
                <w:tcPr>
                  <w:tcW w:w="7534" w:type="dxa"/>
                  <w:gridSpan w:val="3"/>
                  <w:shd w:val="clear" w:color="auto" w:fill="auto"/>
                </w:tcPr>
                <w:p w:rsidRPr="005B2F00" w:rsidR="005B2F00" w:rsidP="005B2F00" w:rsidRDefault="005B2F00">
                  <w:pPr>
                    <w:pStyle w:val="broodtekst"/>
                  </w:pPr>
                </w:p>
              </w:tc>
            </w:tr>
            <w:tr w:rsidRPr="005B2F00" w:rsidR="005B2F00" w:rsidTr="00DC4F5F">
              <w:tc>
                <w:tcPr>
                  <w:tcW w:w="7534" w:type="dxa"/>
                  <w:gridSpan w:val="3"/>
                  <w:shd w:val="clear" w:color="auto" w:fill="auto"/>
                </w:tcPr>
                <w:p w:rsidRPr="005B2F00" w:rsidR="005B2F00" w:rsidP="005B2F00" w:rsidRDefault="005B2F00">
                  <w:pPr>
                    <w:pStyle w:val="broodtekst"/>
                  </w:pPr>
                </w:p>
              </w:tc>
            </w:tr>
            <w:tr w:rsidRPr="005B2F00" w:rsidR="005B2F00" w:rsidTr="00253DAC">
              <w:tc>
                <w:tcPr>
                  <w:tcW w:w="7534" w:type="dxa"/>
                  <w:gridSpan w:val="3"/>
                  <w:shd w:val="clear" w:color="auto" w:fill="auto"/>
                </w:tcPr>
                <w:p w:rsidRPr="005B2F00" w:rsidR="005B2F00" w:rsidP="005B2F00" w:rsidRDefault="005B2F00">
                  <w:pPr>
                    <w:pStyle w:val="broodtekst"/>
                  </w:pPr>
                </w:p>
              </w:tc>
            </w:tr>
            <w:tr w:rsidRPr="005B2F00" w:rsidR="005B2F00" w:rsidTr="005144DA">
              <w:tc>
                <w:tcPr>
                  <w:tcW w:w="7534" w:type="dxa"/>
                  <w:gridSpan w:val="3"/>
                  <w:shd w:val="clear" w:color="auto" w:fill="auto"/>
                </w:tcPr>
                <w:p w:rsidRPr="005B2F00" w:rsidR="005B2F00" w:rsidP="005B2F00" w:rsidRDefault="005B2F00">
                  <w:pPr>
                    <w:pStyle w:val="broodtekst"/>
                  </w:pPr>
                </w:p>
              </w:tc>
            </w:tr>
            <w:tr w:rsidRPr="005B2F00" w:rsidR="005B2F00" w:rsidTr="005B2F00">
              <w:tc>
                <w:tcPr>
                  <w:tcW w:w="4209" w:type="dxa"/>
                  <w:shd w:val="clear" w:color="auto" w:fill="auto"/>
                </w:tcPr>
                <w:p w:rsidR="005B2F00" w:rsidP="005B2F00" w:rsidRDefault="005B2F00">
                  <w:pPr>
                    <w:pStyle w:val="broodtekst"/>
                  </w:pPr>
                  <w:r>
                    <w:t>De Minister van Veiligheid en Justitie,</w:t>
                  </w:r>
                </w:p>
                <w:p w:rsidR="005B2F00" w:rsidP="005B2F00" w:rsidRDefault="005B2F00">
                  <w:pPr>
                    <w:pStyle w:val="broodtekst"/>
                  </w:pPr>
                </w:p>
                <w:p w:rsidR="005B2F00" w:rsidP="005B2F00" w:rsidRDefault="005B2F00">
                  <w:pPr>
                    <w:pStyle w:val="broodtekst"/>
                  </w:pPr>
                </w:p>
                <w:p w:rsidR="005B2F00" w:rsidP="005B2F00" w:rsidRDefault="005B2F00">
                  <w:pPr>
                    <w:pStyle w:val="broodtekst"/>
                  </w:pPr>
                </w:p>
                <w:p w:rsidR="005B2F00" w:rsidP="005B2F00" w:rsidRDefault="005B2F00">
                  <w:pPr>
                    <w:pStyle w:val="broodtekst"/>
                  </w:pPr>
                </w:p>
                <w:p w:rsidRPr="005B2F00" w:rsidR="005B2F00" w:rsidP="005B2F00" w:rsidRDefault="005B2F00">
                  <w:pPr>
                    <w:pStyle w:val="broodtekst"/>
                  </w:pPr>
                  <w: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5B2F00" w:rsidR="005B2F00" w:rsidP="005B2F00" w:rsidRDefault="005B2F00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B2F00" w:rsidR="005B2F00" w:rsidP="003B30EC" w:rsidRDefault="005B2F00">
                  <w:pPr>
                    <w:pStyle w:val="in-table"/>
                  </w:pPr>
                </w:p>
              </w:tc>
            </w:tr>
          </w:tbl>
          <w:p w:rsidR="005B2F00" w:rsidP="005B2F00" w:rsidRDefault="005B2F00">
            <w:pPr>
              <w:pStyle w:val="in-table"/>
            </w:pPr>
          </w:p>
          <w:bookmarkEnd w:id="10"/>
          <w:p w:rsidR="003A095A" w:rsidP="005B2F00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84CCB">
            <w:fldChar w:fldCharType="begin"/>
          </w:r>
          <w:r w:rsidR="00884CCB">
            <w:instrText xml:space="preserve"> NUMPAGES   \* MERGEFORMAT </w:instrText>
          </w:r>
          <w:r w:rsidR="00884CCB">
            <w:fldChar w:fldCharType="separate"/>
          </w:r>
          <w:r w:rsidR="00253CF7">
            <w:t>1</w:t>
          </w:r>
          <w:r w:rsidR="00884CC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B2F0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5B2F0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B2F0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4CCB">
            <w:fldChar w:fldCharType="begin"/>
          </w:r>
          <w:r w:rsidR="00884CCB">
            <w:instrText xml:space="preserve"> SECTIONPAGES   \* MERGEFORMAT </w:instrText>
          </w:r>
          <w:r w:rsidR="00884CCB">
            <w:fldChar w:fldCharType="separate"/>
          </w:r>
          <w:r w:rsidR="005B2F00">
            <w:t>1</w:t>
          </w:r>
          <w:r w:rsidR="00884CCB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02D0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B2F0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B2F00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B2F0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4CCB">
            <w:fldChar w:fldCharType="begin"/>
          </w:r>
          <w:r w:rsidR="00884CCB">
            <w:instrText xml:space="preserve"> SECTIONPAGES   \* MERGEFORMAT </w:instrText>
          </w:r>
          <w:r w:rsidR="00884CCB">
            <w:fldChar w:fldCharType="separate"/>
          </w:r>
          <w:r w:rsidR="005B2F00">
            <w:t>1</w:t>
          </w:r>
          <w:r w:rsidR="00884CCB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6D8D0E" wp14:editId="02C9164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B2F00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B2F00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5B2F00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5B2F00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5B2F0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B2F00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884CC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B2F00">
                                  <w:t>28 januari 2016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5B2F00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B2F0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884CCB">
                                  <w:fldChar w:fldCharType="begin"/>
                                </w:r>
                                <w:r w:rsidR="00884CCB">
                                  <w:instrText xml:space="preserve"> DOCPROPERTY onskenmerk </w:instrText>
                                </w:r>
                                <w:r w:rsidR="00884CCB">
                                  <w:fldChar w:fldCharType="separate"/>
                                </w:r>
                                <w:r w:rsidR="005B2F00">
                                  <w:t>728428</w:t>
                                </w:r>
                                <w:r w:rsidR="00884CCB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B2F00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B2F00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5B2F00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5B2F00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5B2F0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B2F00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884CC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B2F00">
                            <w:t>28 januari 2016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5B2F00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B2F00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884CCB">
                            <w:fldChar w:fldCharType="begin"/>
                          </w:r>
                          <w:r w:rsidR="00884CCB">
                            <w:instrText xml:space="preserve"> DOCPROPERTY onskenmerk </w:instrText>
                          </w:r>
                          <w:r w:rsidR="00884CCB">
                            <w:fldChar w:fldCharType="separate"/>
                          </w:r>
                          <w:r w:rsidR="005B2F00">
                            <w:t>728428</w:t>
                          </w:r>
                          <w:r w:rsidR="00884CCB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7683A24" wp14:editId="748B788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59CCBB6" wp14:editId="0B3FBCC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73A69A6" wp14:editId="06F3DE1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102D09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584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55&quot; engine-version=&quot;3.4.8&quot; lastuser-initials=&quot;ZJ-B&quot; lastuser-name=&quot;Jolanda Zuurmond&quot; existing=&quot;%5C%5Cgdiosv001%5CDigiJust_02%24%5CEZCHECK%5Cjzuurmon%5C%7BEBC18197-D7F7-4948-93AA-205918A6708B%7D%5C13_brief_aan_TK_nota_nav_verslag_strafmaxima_mensensmokkel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2&quot; formatted-value=&quot;Minister&quot;&gt;&lt;afzender taal=&quot;1043&quot; organisatie=&quot;32&quot; aanhef=&quot;1&quot; groetregel=&quot;2&quot; name=&quot;Minister&quot; country-id=&quot;NLD&quot; country-code=&quot;31&quot; naam=&quot;De Minister van Veiligheid en Justitie,&quot;&gt;&lt;taal id=&quot;1043&quot; functie=&quot;G.A. van der Steur&quot;/&gt;&lt;taal id=&quot;2057&quot; functie=&quot;G.A. van der Steur&quot;/&gt;&lt;taal id=&quot;1031&quot; functie=&quot;G.A. van der Steur&quot;/&gt;&lt;taal id=&quot;1036&quot; functie=&quot;G.A. van der Steur&quot;/&gt;&lt;taal id=&quot;1034&quot; functie=&quot;G.A. van der Steur&quot;/&gt;&lt;/afzender&gt;_x000d__x000a__x0009__x0009_&lt;/ondertekenaar-item&gt;&lt;tweedeondertekenaar-item/&gt;&lt;behandelddoor-item value=&quot;65&quot; formatted-value=&quot;Manon&quot;&gt;&lt;afzender taal=&quot;1043&quot; aanhef=&quot;1&quot; groetregel=&quot;2&quot; name=&quot;Manon&quot; country-id=&quot;NLD&quot; country-code=&quot;31&quot; organisatie=&quot;176&quot; mobiel=&quot;+31652877149&quot; naam=&quot;mw.mr. M.B. Langius&quot; functie=&quot;Raadadviseur&quot; email=&quot;m.b.langius@minvenj.nl&quot; gender=&quot;F&quot; onderdeel=&quot;Sector straf- en sanctierecht&quot;/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Wijziging van het Wetboek van Strafrecht in verband met de verhoging van de strafmaxima voor mensensmokkel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652877149&quot; formatted-value=&quot;06 52 87 71 49&quot;&gt;&lt;phonenumber country-code=&quot;31&quot; number=&quot;+31652877149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w.mr. M.B. Langius&quot;/&gt;&lt;email formatted-value=&quot;m.b.langius@minvenj.nl&quot;/&gt;&lt;functie formatted-value=&quot;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6-01-28T00:00:00&quot; formatted-value=&quot;28 januari 2016&quot;/&gt;&lt;onskenmerk value=&quot;728428&quot; formatted-value=&quot;728428&quot; format-disabled=&quot;true&quot;/&gt;&lt;uwkenmerk formatted-value=&quot;&quot;/&gt;&lt;onderwerp formatted-value=&quot;Wijziging van het Wetboek van Strafrecht in verband met de verhoging van de strafmaxima voor mensensmokkel&quot; value=&quot;Wijziging van het Wetboek van Strafrecht in verband met de verhoging van de strafmaxima voor mensensmokkel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02D09"/>
    <w:rsid w:val="001E1032"/>
    <w:rsid w:val="00253CF7"/>
    <w:rsid w:val="00274781"/>
    <w:rsid w:val="003A095A"/>
    <w:rsid w:val="003B30EC"/>
    <w:rsid w:val="003F7895"/>
    <w:rsid w:val="004272FD"/>
    <w:rsid w:val="00487F82"/>
    <w:rsid w:val="00534C5B"/>
    <w:rsid w:val="005B2E35"/>
    <w:rsid w:val="005B2F00"/>
    <w:rsid w:val="007F1D84"/>
    <w:rsid w:val="0080085C"/>
    <w:rsid w:val="00884CCB"/>
    <w:rsid w:val="009010D1"/>
    <w:rsid w:val="00AC72B5"/>
    <w:rsid w:val="00B42651"/>
    <w:rsid w:val="00BA63EF"/>
    <w:rsid w:val="00D11C33"/>
    <w:rsid w:val="00D671CD"/>
    <w:rsid w:val="00F77154"/>
    <w:rsid w:val="00FB522D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table" w:styleId="TableGrid">
    <w:name w:val="Table Grid"/>
    <w:basedOn w:val="TableNormal"/>
    <w:uiPriority w:val="59"/>
    <w:rsid w:val="003B3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table" w:styleId="TableGrid">
    <w:name w:val="Table Grid"/>
    <w:basedOn w:val="TableNormal"/>
    <w:uiPriority w:val="59"/>
    <w:rsid w:val="003B3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2016-02-02T10:53:00.0000000Z</dcterms:created>
  <dcterms:modified xsi:type="dcterms:W3CDTF">2016-02-02T10:53:00.0000000Z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28 januari 2016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Wijziging van het Wetboek van Strafrecht in verband met de verhoging van de strafmaxima voor mensensmokkel</vt:lpwstr>
  </property>
  <property fmtid="{D5CDD505-2E9C-101B-9397-08002B2CF9AE}" pid="8" name="_onderwerp">
    <vt:lpwstr>Onderwerp</vt:lpwstr>
  </property>
  <property fmtid="{D5CDD505-2E9C-101B-9397-08002B2CF9AE}" pid="9" name="onskenmerk">
    <vt:lpwstr>728428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0x010100FB58FA43D1E74D44A293D784C84A913F</vt:lpwstr>
  </property>
</Properties>
</file>