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94" w:rsidP="00F72794" w:rsidRDefault="00F72794" w14:paraId="1FE607B6" w14:textId="77777777">
      <w:bookmarkStart w:name="bm_txtAanhef" w:id="0"/>
      <w:bookmarkStart w:name="bm_start" w:id="1"/>
      <w:bookmarkStart w:name="_GoBack" w:id="2"/>
      <w:bookmarkEnd w:id="2"/>
      <w:r>
        <w:t xml:space="preserve">Met verwijzing naar de schriftelijke inbreng van de Tweede Kamer d.d. </w:t>
      </w:r>
    </w:p>
    <w:p w:rsidRPr="00C37FE1" w:rsidR="00C37FE1" w:rsidP="00F72794" w:rsidRDefault="00D72166" w14:paraId="56C28843" w14:textId="6B04F267">
      <w:r>
        <w:t>20</w:t>
      </w:r>
      <w:r w:rsidR="00BD159B">
        <w:t xml:space="preserve"> januari 2016</w:t>
      </w:r>
      <w:r w:rsidR="0043401B">
        <w:t xml:space="preserve"> </w:t>
      </w:r>
      <w:r w:rsidR="00F72794">
        <w:t xml:space="preserve">naar aanleiding van de </w:t>
      </w:r>
      <w:r w:rsidRPr="00B427F2" w:rsidR="00B427F2">
        <w:t xml:space="preserve">informele Raad Buitenlandse Zaken (RBZ) over handelsvraagstukken </w:t>
      </w:r>
      <w:r w:rsidR="00F72794">
        <w:t xml:space="preserve">die op </w:t>
      </w:r>
      <w:r w:rsidR="00BF5D49">
        <w:t>2 februari</w:t>
      </w:r>
      <w:r w:rsidR="0086330B">
        <w:t xml:space="preserve"> </w:t>
      </w:r>
      <w:r w:rsidR="00BF5D49">
        <w:t xml:space="preserve">2016 </w:t>
      </w:r>
      <w:r w:rsidR="00754A39">
        <w:t>aanstaande</w:t>
      </w:r>
      <w:r w:rsidR="00F72794">
        <w:t xml:space="preserve"> zal plaatsvinden, gaan uw Kamer hierbij de antwoorden toe. </w:t>
      </w:r>
      <w:bookmarkEnd w:id="0"/>
      <w:bookmarkEnd w:id="1"/>
    </w:p>
    <w:p w:rsidR="00C37FE1" w:rsidP="00C37FE1" w:rsidRDefault="002D4824" w14:paraId="7FF2668D" w14:textId="77777777">
      <w:r>
        <w:t xml:space="preserve"> </w:t>
      </w:r>
    </w:p>
    <w:p w:rsidR="00F72794" w:rsidP="00C37FE1" w:rsidRDefault="00F72794" w14:paraId="115524DD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F72794" w14:paraId="1BB32424" w14:textId="77777777">
        <w:tc>
          <w:tcPr>
            <w:tcW w:w="4500" w:type="pct"/>
          </w:tcPr>
          <w:p w:rsidRPr="00C37FE1" w:rsidR="002F6C89" w:rsidP="002F6C89" w:rsidRDefault="00C735FC" w14:paraId="0A73EC82" w14:textId="77777777">
            <w:bookmarkStart w:name="bm_groet" w:id="3"/>
            <w:r>
              <w:t>De Minister voor Buitenlandse Handel</w:t>
            </w:r>
            <w:bookmarkEnd w:id="3"/>
          </w:p>
        </w:tc>
        <w:tc>
          <w:tcPr>
            <w:tcW w:w="500" w:type="pct"/>
          </w:tcPr>
          <w:p w:rsidRPr="00C37FE1" w:rsidR="002F6C89" w:rsidP="002F6C89" w:rsidRDefault="00C735FC" w14:paraId="1C44EFE0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F72794" w14:paraId="391D78F3" w14:textId="77777777">
        <w:tc>
          <w:tcPr>
            <w:tcW w:w="4500" w:type="pct"/>
          </w:tcPr>
          <w:p w:rsidR="00C735FC" w:rsidP="002F6C89" w:rsidRDefault="00C735FC" w14:paraId="427E42A8" w14:textId="77777777">
            <w:bookmarkStart w:name="bm_groet1" w:id="5"/>
            <w:r>
              <w:t>en Ontwikkelingssamenwerking,</w:t>
            </w:r>
          </w:p>
          <w:p w:rsidR="00C735FC" w:rsidP="002F6C89" w:rsidRDefault="00C735FC" w14:paraId="00D00F1C" w14:textId="77777777"/>
          <w:p w:rsidR="0086304E" w:rsidP="002F6C89" w:rsidRDefault="0086304E" w14:paraId="6AD8BCC0" w14:textId="77777777"/>
          <w:p w:rsidR="0086304E" w:rsidP="002F6C89" w:rsidRDefault="0086304E" w14:paraId="17CDF927" w14:textId="77777777"/>
          <w:p w:rsidR="0086304E" w:rsidP="002F6C89" w:rsidRDefault="0086304E" w14:paraId="53DC1A1E" w14:textId="77777777"/>
          <w:p w:rsidR="00C735FC" w:rsidP="002F6C89" w:rsidRDefault="00C735FC" w14:paraId="48E0641D" w14:textId="77777777"/>
          <w:p w:rsidRPr="00C37FE1" w:rsidR="004B0BDA" w:rsidP="002F6C89" w:rsidRDefault="00C735FC" w14:paraId="795C09F1" w14:textId="77777777">
            <w:r>
              <w:t>Lilianne Ploumen</w:t>
            </w:r>
            <w:bookmarkEnd w:id="5"/>
          </w:p>
        </w:tc>
        <w:tc>
          <w:tcPr>
            <w:tcW w:w="500" w:type="pct"/>
          </w:tcPr>
          <w:p w:rsidRPr="00C37FE1" w:rsidR="004B0BDA" w:rsidP="002F6C89" w:rsidRDefault="00C735FC" w14:paraId="5AF66214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="00825019" w:rsidP="00D36B95" w:rsidRDefault="00C37FE1" w14:paraId="3AB5DA65" w14:textId="77777777">
      <w:bookmarkStart w:name="bm_antwoord" w:id="7"/>
      <w:r w:rsidRPr="00C37FE1">
        <w:t xml:space="preserve"> </w:t>
      </w:r>
      <w:bookmarkEnd w:id="7"/>
    </w:p>
    <w:p w:rsidR="00C735FC" w:rsidP="00D36B95" w:rsidRDefault="00C735FC" w14:paraId="6D881F8B" w14:textId="77777777"/>
    <w:p w:rsidRPr="00271FEE" w:rsidR="00C735FC" w:rsidP="00271FEE" w:rsidRDefault="00C735FC" w14:paraId="1A2F02F2" w14:textId="77777777">
      <w:pPr>
        <w:spacing w:line="240" w:lineRule="auto"/>
      </w:pPr>
    </w:p>
    <w:sectPr w:rsidRPr="00271FEE" w:rsidR="00C735FC" w:rsidSect="00482A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795A3" w14:textId="77777777" w:rsidR="00AE5C5D" w:rsidRDefault="00AE5C5D">
      <w:r>
        <w:separator/>
      </w:r>
    </w:p>
    <w:p w14:paraId="64B48ABE" w14:textId="77777777" w:rsidR="00AE5C5D" w:rsidRDefault="00AE5C5D"/>
  </w:endnote>
  <w:endnote w:type="continuationSeparator" w:id="0">
    <w:p w14:paraId="7218193E" w14:textId="77777777" w:rsidR="00AE5C5D" w:rsidRDefault="00AE5C5D">
      <w:r>
        <w:continuationSeparator/>
      </w:r>
    </w:p>
    <w:p w14:paraId="218D41C2" w14:textId="77777777" w:rsidR="00AE5C5D" w:rsidRDefault="00AE5C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B8476" w14:textId="77777777" w:rsidR="0014093E" w:rsidRDefault="0014093E">
    <w:pPr>
      <w:pStyle w:val="Footer"/>
    </w:pPr>
  </w:p>
  <w:p w14:paraId="6C956121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4601C884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39BC2D05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0317E03A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C47E1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BC47E1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1317ABFD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05B3E01" w14:textId="77777777" w:rsidR="0014093E" w:rsidRDefault="0014093E" w:rsidP="002B153C">
          <w:bookmarkStart w:id="12" w:name="bmVoettekst1"/>
        </w:p>
      </w:tc>
      <w:tc>
        <w:tcPr>
          <w:tcW w:w="2148" w:type="dxa"/>
        </w:tcPr>
        <w:p w14:paraId="57668561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BC47E1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C47E1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BC47E1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BC47E1">
              <w:t>1</w:t>
            </w:r>
          </w:fldSimple>
        </w:p>
      </w:tc>
    </w:tr>
    <w:bookmarkEnd w:id="12"/>
  </w:tbl>
  <w:p w14:paraId="0E2DC2E8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7015B0DC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0661D863" w14:textId="77777777" w:rsidR="0014093E" w:rsidRDefault="0014093E" w:rsidP="00023E9A"/>
      </w:tc>
      <w:tc>
        <w:tcPr>
          <w:tcW w:w="2148" w:type="dxa"/>
        </w:tcPr>
        <w:p w14:paraId="72B6F659" w14:textId="77777777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BC47E1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0F2B4F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BC47E1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0F2B4F">
              <w:t>1</w:t>
            </w:r>
          </w:fldSimple>
        </w:p>
      </w:tc>
    </w:tr>
  </w:tbl>
  <w:p w14:paraId="0B2EE3C8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D1250" w14:textId="77777777" w:rsidR="00AE5C5D" w:rsidRDefault="00AE5C5D">
      <w:r>
        <w:separator/>
      </w:r>
    </w:p>
    <w:p w14:paraId="3A446699" w14:textId="77777777" w:rsidR="00AE5C5D" w:rsidRDefault="00AE5C5D"/>
  </w:footnote>
  <w:footnote w:type="continuationSeparator" w:id="0">
    <w:p w14:paraId="1D4F9CF0" w14:textId="77777777" w:rsidR="00AE5C5D" w:rsidRDefault="00AE5C5D">
      <w:r>
        <w:continuationSeparator/>
      </w:r>
    </w:p>
    <w:p w14:paraId="1244679A" w14:textId="77777777" w:rsidR="00AE5C5D" w:rsidRDefault="00AE5C5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D9202" w14:textId="77777777" w:rsidR="0014093E" w:rsidRDefault="0014093E">
    <w:pPr>
      <w:pStyle w:val="Header"/>
    </w:pPr>
  </w:p>
  <w:p w14:paraId="1E87519C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02582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CD025B" wp14:editId="37E035A0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6E708214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7C93E87" w14:textId="77777777"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8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122A1896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D3B2C94" w14:textId="77777777"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 w14:paraId="682C7CD6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3FDFED7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BC47E1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722681D4" w14:textId="77777777" w:rsidR="0014093E" w:rsidRDefault="00C735FC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?</w:t>
                                </w:r>
                                <w:bookmarkEnd w:id="11"/>
                              </w:p>
                              <w:p w14:paraId="4A4F884B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4DC12A6D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DBE048C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068580F3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6E708214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27C93E87" w14:textId="77777777"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2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122A1896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D3B2C94" w14:textId="77777777" w:rsidR="0014093E" w:rsidRPr="00DF54D9" w:rsidRDefault="0014093E" w:rsidP="004F44C2"/>
                      </w:tc>
                    </w:tr>
                    <w:bookmarkStart w:id="14" w:name="bm_date2"/>
                    <w:bookmarkEnd w:id="14"/>
                    <w:tr w:rsidR="0014093E" w:rsidRPr="00496319" w14:paraId="682C7CD6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3FDFED7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BC47E1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722681D4" w14:textId="77777777" w:rsidR="0014093E" w:rsidRDefault="00C735FC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?</w:t>
                          </w:r>
                          <w:bookmarkEnd w:id="15"/>
                        </w:p>
                        <w:p w14:paraId="4A4F884B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4DC12A6D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DBE048C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068580F3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4EF04DCE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0EBB9FDB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73E5A8FB" w14:textId="77777777" w:rsidR="0014093E" w:rsidRPr="00740712" w:rsidRDefault="0014093E" w:rsidP="004F44C2"/>
  <w:p w14:paraId="4C909A85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D8A18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76096D" wp14:editId="5E546D5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65F82097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6D9ED2D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216CCCC3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6B87BAB" wp14:editId="3E6D060B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B073331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65F82097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6D9ED2D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216CCCC3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B87BAB" wp14:editId="3E6D060B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B073331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F2AAA5" wp14:editId="63895D32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C735FC" w14:paraId="4F722A67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DDD2EF3" w14:textId="77777777" w:rsidR="0014093E" w:rsidRPr="00C735FC" w:rsidRDefault="0014093E" w:rsidP="00973C3C">
                                <w:pPr>
                                  <w:pStyle w:val="Huisstijl-Adres"/>
                                </w:pPr>
                                <w:bookmarkStart w:id="13" w:name="bm_txtdirectie"/>
                                <w:bookmarkStart w:id="14" w:name="bm_addressfrom"/>
                                <w:r w:rsidRPr="00C735FC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3"/>
                                <w:r w:rsidRPr="00C735FC">
                                  <w:br/>
                                  <w:t>Bezuidenhoutseweg 67</w:t>
                                </w:r>
                                <w:r w:rsidRPr="00C735FC">
                                  <w:br/>
                                  <w:t>2594 AC Den Haag</w:t>
                                </w:r>
                                <w:r w:rsidRPr="00C735FC">
                                  <w:br/>
                                  <w:t>Postbus 20061</w:t>
                                </w:r>
                                <w:r w:rsidRPr="00C735FC">
                                  <w:br/>
                                  <w:t>Nederland</w:t>
                                </w:r>
                                <w:r w:rsidRPr="00C735FC">
                                  <w:fldChar w:fldCharType="begin"/>
                                </w:r>
                                <w:r w:rsidRPr="00C735FC">
                                  <w:instrText xml:space="preserve"> IF  </w:instrText>
                                </w:r>
                                <w:r w:rsidRPr="00C735FC">
                                  <w:fldChar w:fldCharType="begin"/>
                                </w:r>
                                <w:r w:rsidRPr="00C735FC">
                                  <w:instrText xml:space="preserve"> DOCPROPERTY "BZ_UseCountry" </w:instrText>
                                </w:r>
                                <w:r w:rsidRPr="00C735FC">
                                  <w:fldChar w:fldCharType="separate"/>
                                </w:r>
                                <w:r w:rsidR="00BC47E1">
                                  <w:instrText>N</w:instrText>
                                </w:r>
                                <w:r w:rsidRPr="00C735FC">
                                  <w:fldChar w:fldCharType="end"/>
                                </w:r>
                                <w:r w:rsidRPr="00C735FC">
                                  <w:instrText>="Y" "</w:instrText>
                                </w:r>
                                <w:r w:rsidRPr="00C735FC">
                                  <w:fldChar w:fldCharType="begin"/>
                                </w:r>
                                <w:r w:rsidRPr="00C735FC">
                                  <w:instrText xml:space="preserve"> DOCPROPERTY "L_HomeCountry" </w:instrText>
                                </w:r>
                                <w:r w:rsidRPr="00C735FC">
                                  <w:fldChar w:fldCharType="separate"/>
                                </w:r>
                                <w:r w:rsidRPr="00C735FC">
                                  <w:instrText>Nederland</w:instrText>
                                </w:r>
                                <w:r w:rsidRPr="00C735FC">
                                  <w:fldChar w:fldCharType="end"/>
                                </w:r>
                                <w:r w:rsidRPr="00C735FC">
                                  <w:instrText>" ""</w:instrText>
                                </w:r>
                                <w:r w:rsidRPr="00C735FC">
                                  <w:fldChar w:fldCharType="end"/>
                                </w:r>
                                <w:r w:rsidRPr="00C735FC">
                                  <w:br/>
                                </w:r>
                                <w:r w:rsidR="00522E82" w:rsidRPr="00C735FC">
                                  <w:t>www.rijksoverheid.nl</w:t>
                                </w:r>
                              </w:p>
                              <w:p w14:paraId="595F2340" w14:textId="77777777" w:rsidR="0014093E" w:rsidRPr="00C735FC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5" w:name="bm_ministerie"/>
                                <w:bookmarkStart w:id="16" w:name="bm_aministerie"/>
                                <w:bookmarkEnd w:id="14"/>
                                <w:r w:rsidRPr="00C735FC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5"/>
                                <w:r w:rsidRPr="00C735FC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7" w:name="bm_adres"/>
                                <w:r w:rsidRPr="00C735FC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7"/>
                              </w:p>
                              <w:p w14:paraId="31D83B92" w14:textId="77777777" w:rsidR="0014093E" w:rsidRPr="00C735FC" w:rsidRDefault="0014093E" w:rsidP="00BC4AE3">
                                <w:pPr>
                                  <w:pStyle w:val="Huisstijl-Adres"/>
                                </w:pPr>
                                <w:bookmarkStart w:id="18" w:name="bm_email"/>
                                <w:bookmarkEnd w:id="16"/>
                                <w:bookmarkEnd w:id="18"/>
                              </w:p>
                            </w:tc>
                          </w:tr>
                          <w:tr w:rsidR="0014093E" w:rsidRPr="00C735FC" w14:paraId="272E70C5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9D18D81" w14:textId="77777777" w:rsidR="0014093E" w:rsidRPr="00C735FC" w:rsidRDefault="0014093E" w:rsidP="00BC4AE3"/>
                            </w:tc>
                          </w:tr>
                          <w:tr w:rsidR="0014093E" w:rsidRPr="00C735FC" w14:paraId="17367A2B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BA9066A" w14:textId="77777777" w:rsidR="0014093E" w:rsidRPr="00C735FC" w:rsidRDefault="00BC47E1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>
                                    <w:t>Onze Referentie</w:t>
                                  </w:r>
                                </w:fldSimple>
                              </w:p>
                              <w:p w14:paraId="5E67E9F8" w14:textId="72CA5DB9" w:rsidR="0014093E" w:rsidRPr="00C735FC" w:rsidRDefault="00C231EB" w:rsidP="00BC4AE3">
                                <w:pPr>
                                  <w:pStyle w:val="Huisstijl-Gegeven"/>
                                </w:pPr>
                                <w:r>
                                  <w:t>Minbuza 2016.42653</w:t>
                                </w:r>
                              </w:p>
                              <w:p w14:paraId="1B76304D" w14:textId="77777777" w:rsidR="0014093E" w:rsidRPr="00C735FC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9" w:name="bm_nummer"/>
                                <w:bookmarkEnd w:id="19"/>
                              </w:p>
                              <w:p w14:paraId="5D9822C1" w14:textId="5D196C68" w:rsidR="00E96E27" w:rsidRPr="00E96E27" w:rsidRDefault="000F2B4F" w:rsidP="007F2529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L_ENCLOSURES  \* MERGEFORMAT </w:instrText>
                                </w:r>
                                <w:r>
                                  <w:fldChar w:fldCharType="separate"/>
                                </w:r>
                                <w:r w:rsidR="00BC47E1">
                                  <w:t>Bijlage</w:t>
                                </w:r>
                                <w:r w:rsidR="00BC47E1" w:rsidRPr="00BC47E1">
                                  <w:rPr>
                                    <w:vanish/>
                                  </w:rPr>
                                  <w:t>(n)</w:t>
                                </w:r>
                                <w:r>
                                  <w:rPr>
                                    <w:vanish/>
                                  </w:rPr>
                                  <w:fldChar w:fldCharType="end"/>
                                </w:r>
                                <w:r w:rsidR="00E96E27">
                                  <w:t xml:space="preserve"> (1)</w:t>
                                </w:r>
                              </w:p>
                              <w:p w14:paraId="30F03B84" w14:textId="77777777" w:rsidR="0014093E" w:rsidRPr="00C735FC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0" w:name="bm_enclosures"/>
                                <w:bookmarkEnd w:id="20"/>
                              </w:p>
                              <w:p w14:paraId="0B27F6DF" w14:textId="77777777" w:rsidR="0014093E" w:rsidRPr="00C735FC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C735FC" w14:paraId="4140C168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FF97D18" w14:textId="77777777" w:rsidR="0014093E" w:rsidRPr="00C735FC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6C489BC1" w14:textId="77777777" w:rsidR="0014093E" w:rsidRPr="00C735FC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C735FC" w14:paraId="4F722A67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DDD2EF3" w14:textId="77777777" w:rsidR="0014093E" w:rsidRPr="00C735FC" w:rsidRDefault="0014093E" w:rsidP="00973C3C">
                          <w:pPr>
                            <w:pStyle w:val="Huisstijl-Adres"/>
                          </w:pPr>
                          <w:bookmarkStart w:id="21" w:name="bm_txtdirectie"/>
                          <w:bookmarkStart w:id="22" w:name="bm_addressfrom"/>
                          <w:r w:rsidRPr="00C735FC">
                            <w:rPr>
                              <w:b/>
                            </w:rPr>
                            <w:t xml:space="preserve"> </w:t>
                          </w:r>
                          <w:bookmarkEnd w:id="21"/>
                          <w:r w:rsidRPr="00C735FC">
                            <w:br/>
                            <w:t>Bezuidenhoutseweg 67</w:t>
                          </w:r>
                          <w:r w:rsidRPr="00C735FC">
                            <w:br/>
                            <w:t>2594 AC Den Haag</w:t>
                          </w:r>
                          <w:r w:rsidRPr="00C735FC">
                            <w:br/>
                            <w:t>Postbus 20061</w:t>
                          </w:r>
                          <w:r w:rsidRPr="00C735FC">
                            <w:br/>
                            <w:t>Nederland</w:t>
                          </w:r>
                          <w:r w:rsidRPr="00C735FC">
                            <w:fldChar w:fldCharType="begin"/>
                          </w:r>
                          <w:r w:rsidRPr="00C735FC">
                            <w:instrText xml:space="preserve"> IF  </w:instrText>
                          </w:r>
                          <w:r w:rsidRPr="00C735FC">
                            <w:fldChar w:fldCharType="begin"/>
                          </w:r>
                          <w:r w:rsidRPr="00C735FC">
                            <w:instrText xml:space="preserve"> DOCPROPERTY "BZ_UseCountry" </w:instrText>
                          </w:r>
                          <w:r w:rsidRPr="00C735FC">
                            <w:fldChar w:fldCharType="separate"/>
                          </w:r>
                          <w:r w:rsidR="00BC47E1">
                            <w:instrText>N</w:instrText>
                          </w:r>
                          <w:r w:rsidRPr="00C735FC">
                            <w:fldChar w:fldCharType="end"/>
                          </w:r>
                          <w:r w:rsidRPr="00C735FC">
                            <w:instrText>="Y" "</w:instrText>
                          </w:r>
                          <w:r w:rsidRPr="00C735FC">
                            <w:fldChar w:fldCharType="begin"/>
                          </w:r>
                          <w:r w:rsidRPr="00C735FC">
                            <w:instrText xml:space="preserve"> DOCPROPERTY "L_HomeCountry" </w:instrText>
                          </w:r>
                          <w:r w:rsidRPr="00C735FC">
                            <w:fldChar w:fldCharType="separate"/>
                          </w:r>
                          <w:r w:rsidRPr="00C735FC">
                            <w:instrText>Nederland</w:instrText>
                          </w:r>
                          <w:r w:rsidRPr="00C735FC">
                            <w:fldChar w:fldCharType="end"/>
                          </w:r>
                          <w:r w:rsidRPr="00C735FC">
                            <w:instrText>" ""</w:instrText>
                          </w:r>
                          <w:r w:rsidRPr="00C735FC">
                            <w:fldChar w:fldCharType="end"/>
                          </w:r>
                          <w:r w:rsidRPr="00C735FC">
                            <w:br/>
                          </w:r>
                          <w:r w:rsidR="00522E82" w:rsidRPr="00C735FC">
                            <w:t>www.rijksoverheid.nl</w:t>
                          </w:r>
                        </w:p>
                        <w:p w14:paraId="595F2340" w14:textId="77777777" w:rsidR="0014093E" w:rsidRPr="00C735FC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3" w:name="bm_ministerie"/>
                          <w:bookmarkStart w:id="24" w:name="bm_aministerie"/>
                          <w:bookmarkEnd w:id="22"/>
                          <w:r w:rsidRPr="00C735FC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3"/>
                          <w:r w:rsidRPr="00C735FC">
                            <w:rPr>
                              <w:b/>
                              <w:vanish/>
                            </w:rPr>
                            <w:br/>
                          </w:r>
                          <w:bookmarkStart w:id="25" w:name="bm_adres"/>
                          <w:r w:rsidRPr="00C735FC">
                            <w:rPr>
                              <w:vanish/>
                            </w:rPr>
                            <w:t xml:space="preserve"> </w:t>
                          </w:r>
                          <w:bookmarkEnd w:id="25"/>
                        </w:p>
                        <w:p w14:paraId="31D83B92" w14:textId="77777777" w:rsidR="0014093E" w:rsidRPr="00C735FC" w:rsidRDefault="0014093E" w:rsidP="00BC4AE3">
                          <w:pPr>
                            <w:pStyle w:val="Huisstijl-Adres"/>
                          </w:pPr>
                          <w:bookmarkStart w:id="26" w:name="bm_email"/>
                          <w:bookmarkEnd w:id="24"/>
                          <w:bookmarkEnd w:id="26"/>
                        </w:p>
                      </w:tc>
                    </w:tr>
                    <w:tr w:rsidR="0014093E" w:rsidRPr="00C735FC" w14:paraId="272E70C5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9D18D81" w14:textId="77777777" w:rsidR="0014093E" w:rsidRPr="00C735FC" w:rsidRDefault="0014093E" w:rsidP="00BC4AE3"/>
                      </w:tc>
                    </w:tr>
                    <w:tr w:rsidR="0014093E" w:rsidRPr="00C735FC" w14:paraId="17367A2B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BA9066A" w14:textId="77777777" w:rsidR="0014093E" w:rsidRPr="00C735FC" w:rsidRDefault="00BC47E1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>
                              <w:t>Onze Referentie</w:t>
                            </w:r>
                          </w:fldSimple>
                        </w:p>
                        <w:p w14:paraId="5E67E9F8" w14:textId="72CA5DB9" w:rsidR="0014093E" w:rsidRPr="00C735FC" w:rsidRDefault="00C231EB" w:rsidP="00BC4AE3">
                          <w:pPr>
                            <w:pStyle w:val="Huisstijl-Gegeven"/>
                          </w:pPr>
                          <w:r>
                            <w:t>Minbuza 2016.42653</w:t>
                          </w:r>
                        </w:p>
                        <w:p w14:paraId="1B76304D" w14:textId="77777777" w:rsidR="0014093E" w:rsidRPr="00C735FC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7" w:name="bm_nummer"/>
                          <w:bookmarkEnd w:id="27"/>
                        </w:p>
                        <w:p w14:paraId="5D9822C1" w14:textId="5D196C68" w:rsidR="00E96E27" w:rsidRPr="00E96E27" w:rsidRDefault="000F2B4F" w:rsidP="007F2529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L_ENCLOSURES  \* MERGEFORMAT </w:instrText>
                          </w:r>
                          <w:r>
                            <w:fldChar w:fldCharType="separate"/>
                          </w:r>
                          <w:r w:rsidR="00BC47E1">
                            <w:t>Bijlage</w:t>
                          </w:r>
                          <w:r w:rsidR="00BC47E1" w:rsidRPr="00BC47E1">
                            <w:rPr>
                              <w:vanish/>
                            </w:rPr>
                            <w:t>(n)</w:t>
                          </w:r>
                          <w:r>
                            <w:rPr>
                              <w:vanish/>
                            </w:rPr>
                            <w:fldChar w:fldCharType="end"/>
                          </w:r>
                          <w:r w:rsidR="00E96E27">
                            <w:t xml:space="preserve"> (1)</w:t>
                          </w:r>
                        </w:p>
                        <w:p w14:paraId="30F03B84" w14:textId="77777777" w:rsidR="0014093E" w:rsidRPr="00C735FC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8" w:name="bm_enclosures"/>
                          <w:bookmarkEnd w:id="28"/>
                        </w:p>
                        <w:p w14:paraId="0B27F6DF" w14:textId="77777777" w:rsidR="0014093E" w:rsidRPr="00C735FC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C735FC" w14:paraId="4140C168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FF97D18" w14:textId="77777777" w:rsidR="0014093E" w:rsidRPr="00C735FC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6C489BC1" w14:textId="77777777" w:rsidR="0014093E" w:rsidRPr="00C735FC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6100219F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60C7832C" w14:textId="77777777" w:rsidR="0014093E" w:rsidRPr="00BC3B53" w:rsidRDefault="0014093E" w:rsidP="00717318">
          <w:pPr>
            <w:pStyle w:val="Huisstijl-NAW"/>
          </w:pPr>
        </w:p>
      </w:tc>
    </w:tr>
    <w:tr w:rsidR="0014093E" w14:paraId="5F819660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5D16CD84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BC47E1" w:rsidRPr="00BC47E1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BC47E1" w:rsidRPr="00BC47E1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14:paraId="4ED72B5A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BC47E1" w:rsidRPr="00BC47E1">
              <w:rPr>
                <w:bCs/>
                <w:lang w:val="en-US"/>
              </w:rPr>
              <w:t>4</w:t>
            </w:r>
          </w:fldSimple>
        </w:p>
        <w:p w14:paraId="2FA6F2D7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32BEDF19" w14:textId="77777777" w:rsidR="0014093E" w:rsidRPr="008C5110" w:rsidRDefault="0014093E" w:rsidP="008C5110">
          <w:pPr>
            <w:jc w:val="center"/>
          </w:pPr>
        </w:p>
      </w:tc>
    </w:tr>
    <w:tr w:rsidR="0014093E" w14:paraId="136E9944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0972C7FB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67E24D10" w14:textId="77777777">
      <w:trPr>
        <w:trHeight w:val="240"/>
      </w:trPr>
      <w:tc>
        <w:tcPr>
          <w:tcW w:w="7520" w:type="dxa"/>
          <w:shd w:val="clear" w:color="auto" w:fill="auto"/>
        </w:tcPr>
        <w:p w14:paraId="14FA7835" w14:textId="24C02726" w:rsidR="0014093E" w:rsidRPr="00035E67" w:rsidRDefault="0014093E" w:rsidP="00821574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BC47E1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29" w:name="bm_date"/>
          <w:r w:rsidR="000F2B4F">
            <w:rPr>
              <w:rFonts w:cs="Verdana"/>
              <w:szCs w:val="18"/>
            </w:rPr>
            <w:t xml:space="preserve">26 </w:t>
          </w:r>
          <w:r w:rsidR="00821574">
            <w:rPr>
              <w:rFonts w:cs="Verdana"/>
              <w:szCs w:val="18"/>
            </w:rPr>
            <w:t>januari</w:t>
          </w:r>
          <w:r w:rsidR="00C735FC">
            <w:rPr>
              <w:rFonts w:cs="Verdana"/>
              <w:szCs w:val="18"/>
            </w:rPr>
            <w:t xml:space="preserve"> 201</w:t>
          </w:r>
          <w:bookmarkEnd w:id="29"/>
          <w:r w:rsidR="00821574">
            <w:rPr>
              <w:rFonts w:cs="Verdana"/>
              <w:szCs w:val="18"/>
            </w:rPr>
            <w:t>6</w:t>
          </w:r>
        </w:p>
      </w:tc>
    </w:tr>
    <w:tr w:rsidR="0014093E" w:rsidRPr="001F182C" w14:paraId="4BC776DD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6FB34769" w14:textId="10A4165E" w:rsidR="0014093E" w:rsidRPr="001F182C" w:rsidRDefault="0014093E" w:rsidP="00871EC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BC47E1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0" w:name="bm_subject"/>
          <w:r w:rsidR="00F72794">
            <w:t>S</w:t>
          </w:r>
          <w:r w:rsidR="00C735FC">
            <w:t xml:space="preserve">chriftelijk overleg </w:t>
          </w:r>
          <w:r w:rsidR="00D86CBB">
            <w:t xml:space="preserve">informele </w:t>
          </w:r>
          <w:r w:rsidR="00C735FC">
            <w:t>RBZ</w:t>
          </w:r>
          <w:r w:rsidR="00F72794">
            <w:t xml:space="preserve"> </w:t>
          </w:r>
          <w:r w:rsidR="00C735FC">
            <w:t>Handelsraad</w:t>
          </w:r>
          <w:bookmarkEnd w:id="30"/>
          <w:r w:rsidR="00F72794">
            <w:t xml:space="preserve"> d.d. </w:t>
          </w:r>
          <w:r w:rsidR="00871EC5">
            <w:t>19</w:t>
          </w:r>
          <w:r w:rsidR="0086330B">
            <w:t xml:space="preserve"> </w:t>
          </w:r>
          <w:r w:rsidR="00871EC5">
            <w:t>januari</w:t>
          </w:r>
          <w:r w:rsidR="00F72794">
            <w:t xml:space="preserve"> 201</w:t>
          </w:r>
          <w:r w:rsidR="00B40045">
            <w:t>6</w:t>
          </w:r>
        </w:p>
      </w:tc>
    </w:tr>
  </w:tbl>
  <w:p w14:paraId="3E27CF88" w14:textId="77777777" w:rsidR="0014093E" w:rsidRDefault="0014093E" w:rsidP="00BC4AE3">
    <w:pPr>
      <w:pStyle w:val="Header"/>
    </w:pPr>
  </w:p>
  <w:p w14:paraId="185166AE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FC"/>
    <w:rsid w:val="0001192B"/>
    <w:rsid w:val="00013862"/>
    <w:rsid w:val="00013D7A"/>
    <w:rsid w:val="00020189"/>
    <w:rsid w:val="00020EE4"/>
    <w:rsid w:val="00021FFE"/>
    <w:rsid w:val="0002324C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3D3C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2B4F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0B90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2AA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22D3"/>
    <w:rsid w:val="00254A96"/>
    <w:rsid w:val="002607CA"/>
    <w:rsid w:val="00260BAF"/>
    <w:rsid w:val="00264424"/>
    <w:rsid w:val="002650F7"/>
    <w:rsid w:val="002669BD"/>
    <w:rsid w:val="00271FEE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0DA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401B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534E3"/>
    <w:rsid w:val="005556B0"/>
    <w:rsid w:val="00566DED"/>
    <w:rsid w:val="00572910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5F94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66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A39"/>
    <w:rsid w:val="00754FBF"/>
    <w:rsid w:val="007667C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1574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6304E"/>
    <w:rsid w:val="0086330B"/>
    <w:rsid w:val="00871EC5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3D1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9F5CB3"/>
    <w:rsid w:val="00A0257B"/>
    <w:rsid w:val="00A2047E"/>
    <w:rsid w:val="00A21E76"/>
    <w:rsid w:val="00A30E68"/>
    <w:rsid w:val="00A34AA0"/>
    <w:rsid w:val="00A352F1"/>
    <w:rsid w:val="00A408F0"/>
    <w:rsid w:val="00A44542"/>
    <w:rsid w:val="00A445DB"/>
    <w:rsid w:val="00A45721"/>
    <w:rsid w:val="00A5652A"/>
    <w:rsid w:val="00A56946"/>
    <w:rsid w:val="00A61373"/>
    <w:rsid w:val="00A668A8"/>
    <w:rsid w:val="00A7624D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E5C5D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32211"/>
    <w:rsid w:val="00B40045"/>
    <w:rsid w:val="00B427F2"/>
    <w:rsid w:val="00B42DFA"/>
    <w:rsid w:val="00B443D1"/>
    <w:rsid w:val="00B445CB"/>
    <w:rsid w:val="00B531DD"/>
    <w:rsid w:val="00B53CF9"/>
    <w:rsid w:val="00B57DAE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7E1"/>
    <w:rsid w:val="00BC4AE3"/>
    <w:rsid w:val="00BD159B"/>
    <w:rsid w:val="00BD5B85"/>
    <w:rsid w:val="00BE3F88"/>
    <w:rsid w:val="00BE4756"/>
    <w:rsid w:val="00BF2770"/>
    <w:rsid w:val="00BF5D49"/>
    <w:rsid w:val="00BF5F32"/>
    <w:rsid w:val="00C0778E"/>
    <w:rsid w:val="00C20614"/>
    <w:rsid w:val="00C206F1"/>
    <w:rsid w:val="00C231EB"/>
    <w:rsid w:val="00C25921"/>
    <w:rsid w:val="00C37FE1"/>
    <w:rsid w:val="00C40C60"/>
    <w:rsid w:val="00C425CE"/>
    <w:rsid w:val="00C47DF9"/>
    <w:rsid w:val="00C5258E"/>
    <w:rsid w:val="00C52D09"/>
    <w:rsid w:val="00C55C33"/>
    <w:rsid w:val="00C735FC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166"/>
    <w:rsid w:val="00D72879"/>
    <w:rsid w:val="00D768F1"/>
    <w:rsid w:val="00D77870"/>
    <w:rsid w:val="00D80CCE"/>
    <w:rsid w:val="00D86CBB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0531A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6869"/>
    <w:rsid w:val="00E57A81"/>
    <w:rsid w:val="00E634E3"/>
    <w:rsid w:val="00E658F6"/>
    <w:rsid w:val="00E70D9F"/>
    <w:rsid w:val="00E75111"/>
    <w:rsid w:val="00E76B70"/>
    <w:rsid w:val="00E770E9"/>
    <w:rsid w:val="00E77F89"/>
    <w:rsid w:val="00E863C3"/>
    <w:rsid w:val="00E879CF"/>
    <w:rsid w:val="00E96E27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2454E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2794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2249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478E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910"/>
    <w:rPr>
      <w:rFonts w:ascii="Verdana" w:hAnsi="Verdana"/>
      <w:sz w:val="13"/>
      <w:lang w:val="nl-NL"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572910"/>
    <w:rPr>
      <w:rFonts w:ascii="Verdana" w:hAnsi="Verdana" w:cs="Arial"/>
      <w:b/>
      <w:iCs/>
      <w:kern w:val="32"/>
      <w:sz w:val="18"/>
      <w:szCs w:val="28"/>
      <w:lang w:val="nl-NL" w:eastAsia="nl-NL"/>
    </w:rPr>
  </w:style>
  <w:style w:type="character" w:styleId="CommentReference">
    <w:name w:val="annotation reference"/>
    <w:basedOn w:val="DefaultParagraphFont"/>
    <w:rsid w:val="009F5C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5C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5CB3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9F5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5CB3"/>
    <w:rPr>
      <w:rFonts w:ascii="Verdana" w:hAnsi="Verdana"/>
      <w:b/>
      <w:bCs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478E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910"/>
    <w:rPr>
      <w:rFonts w:ascii="Verdana" w:hAnsi="Verdana"/>
      <w:sz w:val="13"/>
      <w:lang w:val="nl-NL"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572910"/>
    <w:rPr>
      <w:rFonts w:ascii="Verdana" w:hAnsi="Verdana" w:cs="Arial"/>
      <w:b/>
      <w:iCs/>
      <w:kern w:val="32"/>
      <w:sz w:val="18"/>
      <w:szCs w:val="28"/>
      <w:lang w:val="nl-NL" w:eastAsia="nl-NL"/>
    </w:rPr>
  </w:style>
  <w:style w:type="character" w:styleId="CommentReference">
    <w:name w:val="annotation reference"/>
    <w:basedOn w:val="DefaultParagraphFont"/>
    <w:rsid w:val="009F5C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5C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5CB3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9F5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5CB3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microsoft.com/office/2007/relationships/stylesWithEffects" Target="stylesWithEffect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314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370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2016-01-26T13:20:00.0000000Z</lastPrinted>
  <dcterms:created xsi:type="dcterms:W3CDTF">2016-01-26T16:25:00.0000000Z</dcterms:created>
  <dcterms:modified xsi:type="dcterms:W3CDTF">2016-01-26T16:25:00.0000000Z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2</vt:i4>
  </property>
  <property fmtid="{D5CDD505-2E9C-101B-9397-08002B2CF9AE}" pid="36" name="bz_commissie">
    <vt:lpwstr>0</vt:lpwstr>
  </property>
  <property fmtid="{D5CDD505-2E9C-101B-9397-08002B2CF9AE}" pid="37" name="bz_directie">
    <vt:r8>-1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Verslag schriftelijk overleg inzake RBZ-Handelsraad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november 2014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1</vt:lpwstr>
  </property>
  <property fmtid="{D5CDD505-2E9C-101B-9397-08002B2CF9AE}" pid="50" name="bz_bijlage">
    <vt:lpwstr/>
  </property>
  <property fmtid="{D5CDD505-2E9C-101B-9397-08002B2CF9AE}" pid="51" name="bz_nummerbz">
    <vt:lpwstr>?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0x010100C60B5B2BCA60684C92E41AFBE6DA3237</vt:lpwstr>
  </property>
  <property fmtid="{D5CDD505-2E9C-101B-9397-08002B2CF9AE}" pid="55" name="DGBEB Directies">
    <vt:lpwstr>406;#IMH|10314c8e-b2f5-45b9-b656-62f7107f055e</vt:lpwstr>
  </property>
  <property fmtid="{D5CDD505-2E9C-101B-9397-08002B2CF9AE}" pid="56" name="TaxKeyword">
    <vt:lpwstr/>
  </property>
  <property fmtid="{D5CDD505-2E9C-101B-9397-08002B2CF9AE}" pid="57" name="DGBEB Thema">
    <vt:lpwstr>16;#Handelspolitiek|accc353c-abc8-4a4f-87f4-4a4b5f79d536</vt:lpwstr>
  </property>
  <property fmtid="{D5CDD505-2E9C-101B-9397-08002B2CF9AE}" pid="58" name="DGBEB Land">
    <vt:lpwstr/>
  </property>
  <property fmtid="{D5CDD505-2E9C-101B-9397-08002B2CF9AE}" pid="59" name="Soort document">
    <vt:lpwstr/>
  </property>
  <property fmtid="{D5CDD505-2E9C-101B-9397-08002B2CF9AE}" pid="60" name="DGBEB Forum">
    <vt:lpwstr>49;#RBZ|9ab59c09-4fde-4d79-aca5-202222d30e08</vt:lpwstr>
  </property>
</Properties>
</file>