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08" w:rsidRDefault="00017511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BE558FC" wp14:anchorId="634C94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511" w:rsidRDefault="0001751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017511" w:rsidRDefault="0001751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606F08">
        <w:tc>
          <w:tcPr>
            <w:tcW w:w="0" w:type="auto"/>
          </w:tcPr>
          <w:p w:rsidR="00606F08" w:rsidRDefault="00AC306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89365CE" wp14:editId="49B57AC2">
                  <wp:extent cx="2340869" cy="1583439"/>
                  <wp:effectExtent l="0" t="0" r="0" b="0"/>
                  <wp:docPr id="7" name="Afbeelding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240EB1">
              <w:fldChar w:fldCharType="begin"/>
            </w:r>
            <w:r w:rsidR="00240EB1">
              <w:instrText xml:space="preserve"> DOCPROPERTY woordmerk </w:instrText>
            </w:r>
            <w:r w:rsidR="00240EB1">
              <w:fldChar w:fldCharType="end"/>
            </w:r>
          </w:p>
        </w:tc>
      </w:tr>
    </w:tbl>
    <w:p w:rsidR="00606F08" w:rsidRDefault="00606F08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606F08">
        <w:trPr>
          <w:trHeight w:val="306" w:hRule="exact"/>
        </w:trPr>
        <w:tc>
          <w:tcPr>
            <w:tcW w:w="7512" w:type="dxa"/>
            <w:gridSpan w:val="2"/>
          </w:tcPr>
          <w:p w:rsidR="00606F08" w:rsidRDefault="00240EB1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AC3063">
              <w:t>&gt; Retouradres Postbus 20301 2500 EH  Den Haag</w:t>
            </w:r>
            <w:r>
              <w:fldChar w:fldCharType="end"/>
            </w:r>
          </w:p>
        </w:tc>
      </w:tr>
      <w:tr w:rsidR="00606F08">
        <w:trPr>
          <w:cantSplit/>
          <w:trHeight w:val="85" w:hRule="exact"/>
        </w:trPr>
        <w:tc>
          <w:tcPr>
            <w:tcW w:w="7512" w:type="dxa"/>
            <w:gridSpan w:val="2"/>
          </w:tcPr>
          <w:p w:rsidR="00606F08" w:rsidRDefault="00606F08">
            <w:pPr>
              <w:pStyle w:val="Huisstijl-Rubricering"/>
            </w:pPr>
          </w:p>
        </w:tc>
      </w:tr>
      <w:tr w:rsidR="00606F08">
        <w:trPr>
          <w:cantSplit/>
          <w:trHeight w:val="187" w:hRule="exact"/>
        </w:trPr>
        <w:tc>
          <w:tcPr>
            <w:tcW w:w="7512" w:type="dxa"/>
            <w:gridSpan w:val="2"/>
          </w:tcPr>
          <w:p w:rsidR="00606F08" w:rsidRDefault="00240EB1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606F08">
        <w:trPr>
          <w:cantSplit/>
          <w:trHeight w:val="2166" w:hRule="exact"/>
        </w:trPr>
        <w:tc>
          <w:tcPr>
            <w:tcW w:w="7512" w:type="dxa"/>
            <w:gridSpan w:val="2"/>
          </w:tcPr>
          <w:p w:rsidR="00AC3063" w:rsidRDefault="00240EB1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AC3063">
              <w:t xml:space="preserve">Aan de Voorzitter van de Tweede Kamer </w:t>
            </w:r>
          </w:p>
          <w:p w:rsidR="00AC3063" w:rsidRDefault="00AC3063">
            <w:pPr>
              <w:pStyle w:val="adres"/>
            </w:pPr>
            <w:r>
              <w:t>der Staten-Generaal</w:t>
            </w:r>
          </w:p>
          <w:p w:rsidR="00AC3063" w:rsidRDefault="00AC3063">
            <w:pPr>
              <w:pStyle w:val="adres"/>
            </w:pPr>
            <w:r>
              <w:t>Postbus 20018</w:t>
            </w:r>
          </w:p>
          <w:p w:rsidR="00606F08" w:rsidRDefault="00AC3063">
            <w:pPr>
              <w:pStyle w:val="adres"/>
            </w:pPr>
            <w:r>
              <w:t>2500 EA  DEN HAAG</w:t>
            </w:r>
            <w:r w:rsidR="00240EB1">
              <w:fldChar w:fldCharType="end"/>
            </w:r>
          </w:p>
          <w:p w:rsidR="00606F08" w:rsidRDefault="00240EB1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606F08" w:rsidRDefault="00606F08">
            <w:pPr>
              <w:pStyle w:val="kixcode"/>
            </w:pPr>
          </w:p>
        </w:tc>
      </w:tr>
      <w:tr w:rsidR="00606F08">
        <w:trPr>
          <w:trHeight w:val="465" w:hRule="exact"/>
        </w:trPr>
        <w:tc>
          <w:tcPr>
            <w:tcW w:w="7512" w:type="dxa"/>
            <w:gridSpan w:val="2"/>
          </w:tcPr>
          <w:p w:rsidR="00606F08" w:rsidRDefault="00606F08">
            <w:pPr>
              <w:pStyle w:val="broodtekst"/>
            </w:pPr>
          </w:p>
        </w:tc>
      </w:tr>
      <w:tr w:rsidR="00606F08">
        <w:trPr>
          <w:trHeight w:val="238" w:hRule="exact"/>
        </w:trPr>
        <w:tc>
          <w:tcPr>
            <w:tcW w:w="1099" w:type="dxa"/>
          </w:tcPr>
          <w:p w:rsidR="00606F08" w:rsidRDefault="00F1127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AC3063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606F08" w:rsidRDefault="00995B8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22</w:t>
            </w:r>
            <w:r w:rsidR="00F93A30">
              <w:t xml:space="preserve"> januari 2016</w:t>
            </w:r>
          </w:p>
        </w:tc>
      </w:tr>
      <w:tr w:rsidR="00606F08" w:rsidTr="00C324EA">
        <w:trPr>
          <w:trHeight w:val="1418" w:hRule="exact"/>
        </w:trPr>
        <w:tc>
          <w:tcPr>
            <w:tcW w:w="1099" w:type="dxa"/>
          </w:tcPr>
          <w:p w:rsidR="00606F08" w:rsidRDefault="00F11279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AC3063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606F08" w:rsidRDefault="00F93A30">
            <w:pPr>
              <w:pStyle w:val="datumonderwerp"/>
            </w:pPr>
            <w:r w:rsidRPr="00F93A30">
              <w:t>Wijziging van het Wetboek van Strafvordering en de Wet op de economische delicten in verband met het gebruik van elektronische processtukken (Wet digitale processtukken Strafvordering)</w:t>
            </w:r>
            <w:r>
              <w:t xml:space="preserve"> (34090)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606F08">
        <w:tc>
          <w:tcPr>
            <w:tcW w:w="2013" w:type="dxa"/>
          </w:tcPr>
          <w:p w:rsidR="00AC3063" w:rsidP="00AC3063" w:rsidRDefault="00AC3063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AC3063" w:rsidP="00AC3063" w:rsidRDefault="00AC3063">
            <w:pPr>
              <w:pStyle w:val="afzendgegevens"/>
            </w:pPr>
            <w:r>
              <w:t>Sector straf- en sanctierecht</w:t>
            </w:r>
          </w:p>
          <w:p w:rsidR="00AC3063" w:rsidP="00AC3063" w:rsidRDefault="00AC3063">
            <w:pPr>
              <w:pStyle w:val="witregel1"/>
            </w:pPr>
            <w:r>
              <w:t> </w:t>
            </w:r>
          </w:p>
          <w:p w:rsidRPr="00F93A30" w:rsidR="00AC3063" w:rsidP="00AC3063" w:rsidRDefault="00AC3063">
            <w:pPr>
              <w:pStyle w:val="afzendgegevens"/>
              <w:rPr>
                <w:lang w:val="de-DE"/>
              </w:rPr>
            </w:pPr>
            <w:r w:rsidRPr="00F93A30">
              <w:rPr>
                <w:lang w:val="de-DE"/>
              </w:rPr>
              <w:t>Turfmarkt 147</w:t>
            </w:r>
          </w:p>
          <w:p w:rsidRPr="00F93A30" w:rsidR="00AC3063" w:rsidP="00AC3063" w:rsidRDefault="00AC3063">
            <w:pPr>
              <w:pStyle w:val="afzendgegevens"/>
              <w:rPr>
                <w:lang w:val="de-DE"/>
              </w:rPr>
            </w:pPr>
            <w:r w:rsidRPr="00F93A30">
              <w:rPr>
                <w:lang w:val="de-DE"/>
              </w:rPr>
              <w:t>2511 DP  Den Haag</w:t>
            </w:r>
          </w:p>
          <w:p w:rsidRPr="00F93A30" w:rsidR="00AC3063" w:rsidP="00AC3063" w:rsidRDefault="00AC3063">
            <w:pPr>
              <w:pStyle w:val="afzendgegevens"/>
              <w:rPr>
                <w:lang w:val="de-DE"/>
              </w:rPr>
            </w:pPr>
            <w:r w:rsidRPr="00F93A30">
              <w:rPr>
                <w:lang w:val="de-DE"/>
              </w:rPr>
              <w:t>Postbus 20301</w:t>
            </w:r>
          </w:p>
          <w:p w:rsidRPr="00F93A30" w:rsidR="00AC3063" w:rsidP="00AC3063" w:rsidRDefault="00AC3063">
            <w:pPr>
              <w:pStyle w:val="afzendgegevens"/>
              <w:rPr>
                <w:lang w:val="de-DE"/>
              </w:rPr>
            </w:pPr>
            <w:r w:rsidRPr="00F93A30">
              <w:rPr>
                <w:lang w:val="de-DE"/>
              </w:rPr>
              <w:t>2500 EH  Den Haag</w:t>
            </w:r>
          </w:p>
          <w:p w:rsidRPr="00F93A30" w:rsidR="00AC3063" w:rsidP="00AC3063" w:rsidRDefault="00AC3063">
            <w:pPr>
              <w:pStyle w:val="afzendgegevens"/>
              <w:rPr>
                <w:lang w:val="de-DE"/>
              </w:rPr>
            </w:pPr>
            <w:r w:rsidRPr="00F93A30">
              <w:rPr>
                <w:lang w:val="de-DE"/>
              </w:rPr>
              <w:t>www.rijksoverheid.nl/venj</w:t>
            </w:r>
          </w:p>
          <w:p w:rsidRPr="00F93A30" w:rsidR="00AC3063" w:rsidP="00AC3063" w:rsidRDefault="00AC3063">
            <w:pPr>
              <w:pStyle w:val="witregel1"/>
              <w:rPr>
                <w:lang w:val="de-DE"/>
              </w:rPr>
            </w:pPr>
            <w:r w:rsidRPr="00F93A30">
              <w:rPr>
                <w:lang w:val="de-DE"/>
              </w:rPr>
              <w:t> </w:t>
            </w:r>
          </w:p>
          <w:p w:rsidRPr="00F93A30" w:rsidR="00AC3063" w:rsidP="00AC3063" w:rsidRDefault="00AC3063">
            <w:pPr>
              <w:pStyle w:val="witregel2"/>
              <w:rPr>
                <w:lang w:val="de-DE"/>
              </w:rPr>
            </w:pPr>
            <w:r w:rsidRPr="00F93A30">
              <w:rPr>
                <w:lang w:val="de-DE"/>
              </w:rPr>
              <w:t> </w:t>
            </w:r>
          </w:p>
          <w:p w:rsidR="00AC3063" w:rsidP="00F93A30" w:rsidRDefault="00F93A30">
            <w:pPr>
              <w:pStyle w:val="referentiekopjes"/>
            </w:pPr>
            <w:r>
              <w:t>Ons kenmerk</w:t>
            </w:r>
          </w:p>
          <w:p w:rsidR="00AC3063" w:rsidP="00AC3063" w:rsidRDefault="00597CCB">
            <w:pPr>
              <w:pStyle w:val="witregel1"/>
            </w:pPr>
            <w:r w:rsidRPr="00597CCB">
              <w:rPr>
                <w:sz w:val="13"/>
              </w:rPr>
              <w:t xml:space="preserve">725871 </w:t>
            </w:r>
            <w:r w:rsidR="00AC3063">
              <w:t> </w:t>
            </w:r>
          </w:p>
          <w:p w:rsidR="00AC3063" w:rsidP="00AC3063" w:rsidRDefault="00AC3063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AC3063" w:rsidP="00AC3063" w:rsidRDefault="00AC3063">
            <w:pPr>
              <w:pStyle w:val="referentiegegevens"/>
            </w:pPr>
          </w:p>
          <w:bookmarkEnd w:id="4"/>
          <w:p w:rsidR="00606F08" w:rsidP="00AC3063" w:rsidRDefault="00240EB1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606F08" w:rsidRDefault="00606F08">
      <w:pPr>
        <w:pStyle w:val="broodtekst"/>
      </w:pPr>
    </w:p>
    <w:p w:rsidR="00606F08" w:rsidRDefault="00606F08">
      <w:pPr>
        <w:pStyle w:val="broodtekst"/>
        <w:sectPr w:rsidR="00606F08" w:rsidSect="00995B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606F08" w:rsidRDefault="00017511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14156DA7" wp14:anchorId="5233461B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6F08" w:rsidRDefault="00240EB1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606F08" w:rsidRDefault="00240EB1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240EB1">
        <w:fldChar w:fldCharType="begin"/>
      </w:r>
      <w:r w:rsidR="00240EB1">
        <w:instrText xml:space="preserve"> DOCPROPERTY aanhefdoc *\MERGEFORMAT </w:instrText>
      </w:r>
      <w:r w:rsidR="00240EB1">
        <w:fldChar w:fldCharType="end"/>
      </w:r>
    </w:p>
    <w:p w:rsidR="00606F08" w:rsidRDefault="00017511">
      <w:pPr>
        <w:pStyle w:val="broodtekst"/>
      </w:pPr>
      <w:bookmarkStart w:name="cursor" w:id="8"/>
      <w:bookmarkEnd w:id="8"/>
      <w:r>
        <w:t>Hierbij bied ik u</w:t>
      </w:r>
      <w:r w:rsidR="00F93A30">
        <w:t xml:space="preserve"> </w:t>
      </w:r>
      <w:r w:rsidR="00C324EA">
        <w:t xml:space="preserve">de tweede </w:t>
      </w:r>
      <w:r>
        <w:t>nota van wijziging inzake het bovenvermelde voorstel aan.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606F08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AC3063" w:rsidR="00AC3063" w:rsidTr="00806553">
              <w:tc>
                <w:tcPr>
                  <w:tcW w:w="7534" w:type="dxa"/>
                  <w:gridSpan w:val="3"/>
                  <w:shd w:val="clear" w:color="auto" w:fill="auto"/>
                </w:tcPr>
                <w:p w:rsidRPr="00AC3063" w:rsidR="00AC3063" w:rsidP="00AC3063" w:rsidRDefault="00AC3063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AC3063" w:rsidR="00AC3063" w:rsidTr="00350AAA">
              <w:tc>
                <w:tcPr>
                  <w:tcW w:w="7534" w:type="dxa"/>
                  <w:gridSpan w:val="3"/>
                  <w:shd w:val="clear" w:color="auto" w:fill="auto"/>
                </w:tcPr>
                <w:p w:rsidRPr="00AC3063" w:rsidR="00AC3063" w:rsidP="00AC3063" w:rsidRDefault="00AC3063">
                  <w:pPr>
                    <w:pStyle w:val="broodtekst"/>
                  </w:pPr>
                </w:p>
              </w:tc>
            </w:tr>
            <w:tr w:rsidRPr="00AC3063" w:rsidR="00AC3063" w:rsidTr="004D1BF7">
              <w:tc>
                <w:tcPr>
                  <w:tcW w:w="7534" w:type="dxa"/>
                  <w:gridSpan w:val="3"/>
                  <w:shd w:val="clear" w:color="auto" w:fill="auto"/>
                </w:tcPr>
                <w:p w:rsidRPr="00AC3063" w:rsidR="00AC3063" w:rsidP="00AC3063" w:rsidRDefault="00AC3063">
                  <w:pPr>
                    <w:pStyle w:val="broodtekst"/>
                  </w:pPr>
                </w:p>
              </w:tc>
            </w:tr>
            <w:tr w:rsidRPr="00AC3063" w:rsidR="00AC3063" w:rsidTr="00531514">
              <w:tc>
                <w:tcPr>
                  <w:tcW w:w="7534" w:type="dxa"/>
                  <w:gridSpan w:val="3"/>
                  <w:shd w:val="clear" w:color="auto" w:fill="auto"/>
                </w:tcPr>
                <w:p w:rsidRPr="00AC3063" w:rsidR="00AC3063" w:rsidP="00AC3063" w:rsidRDefault="00AC3063">
                  <w:pPr>
                    <w:pStyle w:val="broodtekst"/>
                  </w:pPr>
                </w:p>
              </w:tc>
            </w:tr>
            <w:tr w:rsidRPr="00AC3063" w:rsidR="00AC3063" w:rsidTr="00437747">
              <w:tc>
                <w:tcPr>
                  <w:tcW w:w="7534" w:type="dxa"/>
                  <w:gridSpan w:val="3"/>
                  <w:shd w:val="clear" w:color="auto" w:fill="auto"/>
                </w:tcPr>
                <w:p w:rsidRPr="00AC3063" w:rsidR="00AC3063" w:rsidP="00AC3063" w:rsidRDefault="00AC3063">
                  <w:pPr>
                    <w:pStyle w:val="broodtekst"/>
                  </w:pPr>
                </w:p>
              </w:tc>
            </w:tr>
            <w:tr w:rsidRPr="00AC3063" w:rsidR="00AC3063" w:rsidTr="00AC3063">
              <w:tc>
                <w:tcPr>
                  <w:tcW w:w="4209" w:type="dxa"/>
                  <w:shd w:val="clear" w:color="auto" w:fill="auto"/>
                </w:tcPr>
                <w:p w:rsidR="00AC3063" w:rsidP="00AC3063" w:rsidRDefault="00AC3063">
                  <w:pPr>
                    <w:pStyle w:val="broodtekst"/>
                  </w:pPr>
                  <w:r>
                    <w:t>De Minister van Veiligheid en Justitie,</w:t>
                  </w:r>
                </w:p>
                <w:p w:rsidR="00995B8D" w:rsidP="00AC3063" w:rsidRDefault="00995B8D">
                  <w:pPr>
                    <w:pStyle w:val="broodtekst"/>
                  </w:pPr>
                </w:p>
                <w:p w:rsidR="00995B8D" w:rsidP="00AC3063" w:rsidRDefault="00995B8D">
                  <w:pPr>
                    <w:pStyle w:val="broodtekst"/>
                  </w:pPr>
                </w:p>
                <w:p w:rsidR="00995B8D" w:rsidP="00AC3063" w:rsidRDefault="00995B8D">
                  <w:pPr>
                    <w:pStyle w:val="broodtekst"/>
                  </w:pPr>
                </w:p>
                <w:p w:rsidR="00995B8D" w:rsidP="00AC3063" w:rsidRDefault="00995B8D">
                  <w:pPr>
                    <w:pStyle w:val="broodtekst"/>
                  </w:pPr>
                </w:p>
                <w:p w:rsidRPr="00AC3063" w:rsidR="00995B8D" w:rsidP="00AC3063" w:rsidRDefault="00995B8D">
                  <w:pPr>
                    <w:pStyle w:val="broodtekst"/>
                  </w:pPr>
                  <w: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AC3063" w:rsidR="00AC3063" w:rsidP="00AC3063" w:rsidRDefault="00AC3063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AC3063" w:rsidR="00AC3063" w:rsidP="00017511" w:rsidRDefault="00AC3063">
                  <w:pPr>
                    <w:pStyle w:val="in-table"/>
                  </w:pPr>
                </w:p>
              </w:tc>
            </w:tr>
          </w:tbl>
          <w:p w:rsidR="00AC3063" w:rsidP="00AC3063" w:rsidRDefault="00AC3063">
            <w:pPr>
              <w:pStyle w:val="in-table"/>
            </w:pPr>
          </w:p>
          <w:bookmarkEnd w:id="10"/>
          <w:p w:rsidR="00606F08" w:rsidP="00AC3063" w:rsidRDefault="00240EB1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017511" w:rsidRDefault="00017511">
      <w:pPr>
        <w:pStyle w:val="broodtekst"/>
      </w:pPr>
    </w:p>
    <w:sectPr w:rsidR="00017511" w:rsidSect="00995B8D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11" w:rsidRDefault="00017511">
      <w:r>
        <w:separator/>
      </w:r>
    </w:p>
    <w:p w:rsidR="00017511" w:rsidRDefault="00017511"/>
    <w:p w:rsidR="00017511" w:rsidRDefault="00017511"/>
    <w:p w:rsidR="00017511" w:rsidRDefault="00017511"/>
  </w:endnote>
  <w:endnote w:type="continuationSeparator" w:id="0">
    <w:p w:rsidR="00017511" w:rsidRDefault="00017511">
      <w:r>
        <w:continuationSeparator/>
      </w:r>
    </w:p>
    <w:p w:rsidR="00017511" w:rsidRDefault="00017511"/>
    <w:p w:rsidR="00017511" w:rsidRDefault="00017511"/>
    <w:p w:rsidR="00017511" w:rsidRDefault="00017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240E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6F08" w:rsidRDefault="00606F08">
    <w:pPr>
      <w:pStyle w:val="Footer"/>
    </w:pPr>
  </w:p>
  <w:p w:rsidR="00606F08" w:rsidRDefault="00606F0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06F08">
      <w:trPr>
        <w:trHeight w:hRule="exact" w:val="240"/>
      </w:trPr>
      <w:tc>
        <w:tcPr>
          <w:tcW w:w="7752" w:type="dxa"/>
        </w:tcPr>
        <w:p w:rsidR="00606F08" w:rsidRDefault="00240EB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606F08" w:rsidRDefault="00240EB1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11279">
            <w:fldChar w:fldCharType="begin"/>
          </w:r>
          <w:r w:rsidR="00F11279">
            <w:instrText xml:space="preserve"> NUMPAGES   \* MERGEFORMAT </w:instrText>
          </w:r>
          <w:r w:rsidR="00F11279">
            <w:fldChar w:fldCharType="separate"/>
          </w:r>
          <w:r w:rsidR="00995B8D">
            <w:t>1</w:t>
          </w:r>
          <w:r w:rsidR="00F1127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06F08">
      <w:trPr>
        <w:trHeight w:hRule="exact" w:val="240"/>
      </w:trPr>
      <w:tc>
        <w:tcPr>
          <w:tcW w:w="7752" w:type="dxa"/>
        </w:tcPr>
        <w:bookmarkStart w:id="5" w:name="bmVoettekst1"/>
        <w:p w:rsidR="00606F08" w:rsidRDefault="00240EB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606F08" w:rsidRDefault="00240EB1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95B8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AC3063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95B8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11279">
            <w:fldChar w:fldCharType="begin"/>
          </w:r>
          <w:r w:rsidR="00F11279">
            <w:instrText xml:space="preserve"> SECTIONPAGES   \* MERGEFORMAT </w:instrText>
          </w:r>
          <w:r w:rsidR="00F11279">
            <w:fldChar w:fldCharType="separate"/>
          </w:r>
          <w:r w:rsidR="00AC3063">
            <w:t>1</w:t>
          </w:r>
          <w:r w:rsidR="00F11279">
            <w:fldChar w:fldCharType="end"/>
          </w:r>
        </w:p>
      </w:tc>
    </w:tr>
    <w:bookmarkEnd w:id="5"/>
  </w:tbl>
  <w:p w:rsidR="00606F08" w:rsidRDefault="00606F08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606F08">
      <w:trPr>
        <w:cantSplit/>
        <w:trHeight w:hRule="exact" w:val="23"/>
      </w:trPr>
      <w:tc>
        <w:tcPr>
          <w:tcW w:w="7771" w:type="dxa"/>
        </w:tcPr>
        <w:p w:rsidR="00606F08" w:rsidRDefault="00606F08">
          <w:pPr>
            <w:pStyle w:val="Huisstijl-Rubricering"/>
          </w:pPr>
        </w:p>
      </w:tc>
      <w:tc>
        <w:tcPr>
          <w:tcW w:w="2123" w:type="dxa"/>
        </w:tcPr>
        <w:p w:rsidR="00606F08" w:rsidRDefault="00606F08">
          <w:pPr>
            <w:pStyle w:val="Huisstijl-Paginanummering"/>
          </w:pPr>
        </w:p>
      </w:tc>
    </w:tr>
    <w:tr w:rsidR="00606F08">
      <w:trPr>
        <w:cantSplit/>
        <w:trHeight w:hRule="exact" w:val="216"/>
      </w:trPr>
      <w:tc>
        <w:tcPr>
          <w:tcW w:w="7771" w:type="dxa"/>
        </w:tcPr>
        <w:p w:rsidR="00606F08" w:rsidRDefault="00240EB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606F08" w:rsidRDefault="00240EB1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B0DC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606F08" w:rsidRDefault="00606F08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606F08">
      <w:trPr>
        <w:cantSplit/>
        <w:trHeight w:hRule="exact" w:val="170"/>
      </w:trPr>
      <w:tc>
        <w:tcPr>
          <w:tcW w:w="7769" w:type="dxa"/>
        </w:tcPr>
        <w:p w:rsidR="00606F08" w:rsidRDefault="00606F08">
          <w:pPr>
            <w:pStyle w:val="Huisstijl-Rubricering"/>
          </w:pPr>
        </w:p>
      </w:tc>
      <w:tc>
        <w:tcPr>
          <w:tcW w:w="2123" w:type="dxa"/>
        </w:tcPr>
        <w:p w:rsidR="00606F08" w:rsidRDefault="00606F08">
          <w:pPr>
            <w:pStyle w:val="Huisstijl-Paginanummering"/>
          </w:pPr>
        </w:p>
      </w:tc>
    </w:tr>
    <w:tr w:rsidR="00606F08">
      <w:trPr>
        <w:cantSplit/>
        <w:trHeight w:hRule="exact" w:val="289"/>
      </w:trPr>
      <w:tc>
        <w:tcPr>
          <w:tcW w:w="7769" w:type="dxa"/>
        </w:tcPr>
        <w:p w:rsidR="00606F08" w:rsidRDefault="00240EB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606F08" w:rsidRDefault="00240EB1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95B8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C3063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95B8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11279">
            <w:fldChar w:fldCharType="begin"/>
          </w:r>
          <w:r w:rsidR="00F11279">
            <w:instrText xml:space="preserve"> SECTIONPAGES   \* MERGEFORMAT </w:instrText>
          </w:r>
          <w:r w:rsidR="00F11279">
            <w:fldChar w:fldCharType="separate"/>
          </w:r>
          <w:r w:rsidR="00AC3063">
            <w:t>1</w:t>
          </w:r>
          <w:r w:rsidR="00F11279">
            <w:fldChar w:fldCharType="end"/>
          </w:r>
        </w:p>
      </w:tc>
    </w:tr>
    <w:tr w:rsidR="00606F08">
      <w:trPr>
        <w:cantSplit/>
        <w:trHeight w:hRule="exact" w:val="23"/>
      </w:trPr>
      <w:tc>
        <w:tcPr>
          <w:tcW w:w="7769" w:type="dxa"/>
        </w:tcPr>
        <w:p w:rsidR="00606F08" w:rsidRDefault="00606F08">
          <w:pPr>
            <w:pStyle w:val="Huisstijl-Rubricering"/>
          </w:pPr>
        </w:p>
      </w:tc>
      <w:tc>
        <w:tcPr>
          <w:tcW w:w="2123" w:type="dxa"/>
        </w:tcPr>
        <w:p w:rsidR="00606F08" w:rsidRDefault="00606F08">
          <w:pPr>
            <w:pStyle w:val="Huisstijl-Paginanummering"/>
            <w:rPr>
              <w:rStyle w:val="Huisstijl-GegevenCharChar"/>
            </w:rPr>
          </w:pPr>
        </w:p>
      </w:tc>
    </w:tr>
  </w:tbl>
  <w:p w:rsidR="00606F08" w:rsidRDefault="00606F08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11" w:rsidRDefault="00017511">
      <w:r>
        <w:separator/>
      </w:r>
    </w:p>
  </w:footnote>
  <w:footnote w:type="continuationSeparator" w:id="0">
    <w:p w:rsidR="00017511" w:rsidRDefault="000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606F08">
    <w:pPr>
      <w:pStyle w:val="Header"/>
    </w:pPr>
  </w:p>
  <w:p w:rsidR="00606F08" w:rsidRDefault="00606F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017511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1F8E362" wp14:editId="3437FBA5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606F0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95B8D" w:rsidRDefault="00240EB1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C324EA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95B8D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995B8D" w:rsidRDefault="00240EB1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C324EA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995B8D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995B8D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606F08" w:rsidRPr="00C324EA" w:rsidRDefault="00240EB1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606F08" w:rsidRDefault="00240EB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C324EA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95B8D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606F08" w:rsidRDefault="00F11279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995B8D">
                                  <w:t>7 december 2015</w:t>
                                </w:r>
                                <w:r>
                                  <w:fldChar w:fldCharType="end"/>
                                </w:r>
                              </w:p>
                              <w:p w:rsidR="00606F08" w:rsidRDefault="00606F08">
                                <w:pPr>
                                  <w:pStyle w:val="witregel1"/>
                                </w:pPr>
                              </w:p>
                              <w:p w:rsidR="00995B8D" w:rsidRDefault="00240EB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95B8D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606F08" w:rsidRDefault="00240EB1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F11279">
                                  <w:fldChar w:fldCharType="begin"/>
                                </w:r>
                                <w:r w:rsidR="00F11279">
                                  <w:instrText xml:space="preserve"> DOCPROPERTY onskenmerk </w:instrText>
                                </w:r>
                                <w:r w:rsidR="00F11279">
                                  <w:fldChar w:fldCharType="separate"/>
                                </w:r>
                                <w:r w:rsidR="00995B8D">
                                  <w:t>712333</w:t>
                                </w:r>
                                <w:r w:rsidR="00F11279">
                                  <w:fldChar w:fldCharType="end"/>
                                </w:r>
                              </w:p>
                            </w:tc>
                          </w:tr>
                          <w:tr w:rsidR="00606F0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06F08" w:rsidRDefault="00606F0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606F08" w:rsidRDefault="00606F08"/>
                        <w:p w:rsidR="00606F08" w:rsidRDefault="00606F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606F0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95B8D" w:rsidRDefault="00240EB1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C324EA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95B8D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995B8D" w:rsidRDefault="00240EB1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C324EA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995B8D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995B8D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606F08" w:rsidRPr="00C324EA" w:rsidRDefault="00240EB1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606F08" w:rsidRDefault="00240EB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C324EA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95B8D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606F08" w:rsidRDefault="00F1127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995B8D">
                            <w:t>7 december 2015</w:t>
                          </w:r>
                          <w:r>
                            <w:fldChar w:fldCharType="end"/>
                          </w:r>
                        </w:p>
                        <w:p w:rsidR="00606F08" w:rsidRDefault="00606F08">
                          <w:pPr>
                            <w:pStyle w:val="witregel1"/>
                          </w:pPr>
                        </w:p>
                        <w:p w:rsidR="00995B8D" w:rsidRDefault="00240EB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95B8D">
                            <w:rPr>
                              <w:b/>
                            </w:rPr>
                            <w:t>Ons kenmerk</w:t>
                          </w:r>
                        </w:p>
                        <w:p w:rsidR="00606F08" w:rsidRDefault="00240EB1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F11279">
                            <w:fldChar w:fldCharType="begin"/>
                          </w:r>
                          <w:r w:rsidR="00F11279">
                            <w:instrText xml:space="preserve"> DOCPROPERTY onskenmerk </w:instrText>
                          </w:r>
                          <w:r w:rsidR="00F11279">
                            <w:fldChar w:fldCharType="separate"/>
                          </w:r>
                          <w:r w:rsidR="00995B8D">
                            <w:t>712333</w:t>
                          </w:r>
                          <w:r w:rsidR="00F11279">
                            <w:fldChar w:fldCharType="end"/>
                          </w:r>
                        </w:p>
                      </w:tc>
                    </w:tr>
                    <w:tr w:rsidR="00606F0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06F08" w:rsidRDefault="00606F08">
                          <w:pPr>
                            <w:pStyle w:val="clausule"/>
                          </w:pPr>
                        </w:p>
                      </w:tc>
                    </w:tr>
                  </w:tbl>
                  <w:p w:rsidR="00606F08" w:rsidRDefault="00606F08"/>
                  <w:p w:rsidR="00606F08" w:rsidRDefault="00606F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2BDC8FF" wp14:editId="25D4D99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06F08" w:rsidRDefault="00240EB1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606F08" w:rsidRDefault="00606F0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606F08" w:rsidRDefault="00240EB1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606F08" w:rsidRDefault="00606F0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06F08">
      <w:trPr>
        <w:trHeight w:hRule="exact" w:val="136"/>
      </w:trPr>
      <w:tc>
        <w:tcPr>
          <w:tcW w:w="7520" w:type="dxa"/>
        </w:tcPr>
        <w:p w:rsidR="00606F08" w:rsidRDefault="00606F08">
          <w:pPr>
            <w:spacing w:line="240" w:lineRule="auto"/>
            <w:rPr>
              <w:sz w:val="12"/>
              <w:szCs w:val="12"/>
            </w:rPr>
          </w:pPr>
        </w:p>
      </w:tc>
    </w:tr>
  </w:tbl>
  <w:p w:rsidR="00606F08" w:rsidRDefault="00240EB1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017511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1AC78D4" wp14:editId="00A44A57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9C49FAE" wp14:editId="472EB944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240EB1">
      <w:rPr>
        <w:color w:val="FFFFFF"/>
      </w:rPr>
      <w:fldChar w:fldCharType="begin"/>
    </w:r>
    <w:r w:rsidR="00240EB1">
      <w:rPr>
        <w:color w:val="FFFFFF"/>
      </w:rPr>
      <w:instrText xml:space="preserve"> PAGE </w:instrText>
    </w:r>
    <w:r w:rsidR="00240EB1">
      <w:rPr>
        <w:color w:val="FFFFFF"/>
      </w:rPr>
      <w:fldChar w:fldCharType="separate"/>
    </w:r>
    <w:r w:rsidR="005B0DCC">
      <w:rPr>
        <w:noProof/>
        <w:color w:val="FFFFFF"/>
      </w:rPr>
      <w:t>1</w:t>
    </w:r>
    <w:r w:rsidR="00240EB1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606F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174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 20018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55&quot; engine-version=&quot;3.4.8&quot; lastuser-initials=&quot;ZJ-B&quot; lastuser-name=&quot;Jolanda Zuurmond&quot; existing=&quot;K%3A%5CDWJZ-SSR%5CBoer%5CWetsvoorstel%20herziening%20tul%20strafrechtelijke%20beslissingen%20-%20W49.75-1077139%20-%20246397%5C0000012%20-%20Tweede%20Kamer%20-%20KS%2034086%5C04%20Tweede%20nota%20van%20wijziging%5CA.11%20brief%20vz.%20TK.docx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inister van Veiligheid en Justitie,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2&quot; formatted-value=&quot;Minister&quot;&gt;&lt;afzender taal=&quot;1043&quot; organisatie=&quot;32&quot; aanhef=&quot;1&quot; groetregel=&quot;2&quot; name=&quot;Minister&quot; country-id=&quot;NLD&quot; country-code=&quot;31&quot; naam=&quot;De Minister van Veiligheid en Justitie,&quot;&gt;&lt;taal id=&quot;1043&quot; functie=&quot;G.A. van der Steur&quot;/&gt;&lt;taal id=&quot;2057&quot; functie=&quot;G.A. van der Steur&quot;/&gt;&lt;taal id=&quot;1031&quot; functie=&quot;G.A. van der Steur&quot;/&gt;&lt;taal id=&quot;1036&quot; functie=&quot;G.A. van der Steur&quot;/&gt;&lt;taal id=&quot;1034&quot; functie=&quot;G.A. van der Steur&quot;/&gt;&lt;/afzender&gt;_x000d__x000a__x0009__x0009_&lt;/ondertekenaar-item&gt;&lt;tweedeondertekenaar-item/&gt;&lt;behandelddoor-item value=&quot;17&quot; formatted-value=&quot;Philip&quot;&gt;&lt;afzender taal=&quot;1043&quot; organisatie=&quot;176&quot; aanhef=&quot;1&quot; groetregel=&quot;2&quot; name=&quot;Philip&quot; country-id=&quot;NLD&quot; country-code=&quot;31&quot; naam=&quot;mr.drs. Philip W.S. Boer&quot; functie=&quot;Wetgevingsjurist&quot; email=&quot;p.w.s.boer@minvenj.nl&quot; telefoon=&quot;+316 5287 7477&quot; gender=&quot;M&quot; onderdeel=&quot;Sector straf- en sanctierecht&quot;/&gt;_x000d__x000a__x0009__x0009_&lt;/behandelddoor-item&gt;&lt;organisatie-item value=&quot;176&quot; formatted-value=&quot;DWJZ&quot;&gt;&lt;organisatie zoekveld=&quot;DWJZ&quot; facebook=&quot;&quot; linkedin=&quot;&quot; twitter=&quot;&quot; youtube=&quot;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der Staten-Generaal\nPostbus 20018\n2500 EA  DEN HAAG&quot; value=&quot;9&quot;&gt;&lt;address typeid=&quot;1&quot; typename=&quot;postadres&quot; street=&quot;Postbus&quot; housenr=&quot;20018&quot; zipcode=&quot;2500 EA&quot; city=&quot;DEN HAAG&quot; country-id=&quot;NLD&quot; country-code=&quot;31&quot; omitted-country=&quot;Nederland&quot; kix=&quot;2500EA20018&quot;&gt;&lt;company display=&quot;TK&quot; name=&quot;Aan de Voorzitter van de Tweed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+316 5287 7477&quot; formatted-value=&quot;06 52 87 74 77&quot;&gt;&lt;phonenumber country-code=&quot;31&quot; number=&quot;+316 5287 7477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drs. Philip W.S. Boer&quot;/&gt;&lt;email formatted-value=&quot;p.w.s.boer@minvenj.nl&quot;/&gt;&lt;functie formatted-value=&quot;Wetgevingsjurist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raf- en sanctierecht&quot; formatted-value=&quot;Sector straf- en sanctierecht&quot;/&gt;&lt;digionderdeel value=&quot;Sector straf- en sanctierecht&quot; formatted-value=&quot;Sector straf- en sanctierecht&quot;/&gt;&lt;onderdeelvolg formatted-value=&quot;Sector straf- en sanctierecht&quot;/&gt;&lt;directieregel formatted-value=&quot; \n&quot;/&gt;&lt;datum value=&quot;2015-12-07T00:00:00&quot; formatted-value=&quot;7 december 2015&quot;/&gt;&lt;onskenmerk value=&quot;712333&quot; formatted-value=&quot;712333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017511"/>
    <w:rsid w:val="00017511"/>
    <w:rsid w:val="000A47DC"/>
    <w:rsid w:val="0017775E"/>
    <w:rsid w:val="00240EB1"/>
    <w:rsid w:val="002F2B37"/>
    <w:rsid w:val="00347528"/>
    <w:rsid w:val="00485F94"/>
    <w:rsid w:val="004B5135"/>
    <w:rsid w:val="004C076E"/>
    <w:rsid w:val="004D7AEE"/>
    <w:rsid w:val="00597CCB"/>
    <w:rsid w:val="005A15CA"/>
    <w:rsid w:val="005A51D1"/>
    <w:rsid w:val="005B0DCC"/>
    <w:rsid w:val="00606F08"/>
    <w:rsid w:val="00646A2F"/>
    <w:rsid w:val="00856B0A"/>
    <w:rsid w:val="00995B8D"/>
    <w:rsid w:val="00AC3063"/>
    <w:rsid w:val="00AE0941"/>
    <w:rsid w:val="00C324EA"/>
    <w:rsid w:val="00CB4B78"/>
    <w:rsid w:val="00D34A97"/>
    <w:rsid w:val="00E66DE8"/>
    <w:rsid w:val="00F11279"/>
    <w:rsid w:val="00F87D59"/>
    <w:rsid w:val="00F9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3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3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954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2016-01-22T09:45:00.0000000Z</lastPrinted>
  <dcterms:created xsi:type="dcterms:W3CDTF">2016-01-22T15:08:00.0000000Z</dcterms:created>
  <dcterms:modified xsi:type="dcterms:W3CDTF">2016-01-22T15:08:00.0000000Z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 20018_x000d_2500 EA  DEN HAAG</vt:lpwstr>
  </property>
  <property fmtid="{D5CDD505-2E9C-101B-9397-08002B2CF9AE}" pid="4" name="datum">
    <vt:lpwstr>7 december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712333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0x010100ABB508473CD58C498F577F9CFBE1403F</vt:lpwstr>
  </property>
</Properties>
</file>