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E4FA7" w:rsidR="00594BD7" w:rsidP="00594BD7" w:rsidRDefault="00594BD7">
      <w:pPr>
        <w:spacing w:line="240" w:lineRule="auto"/>
        <w:rPr>
          <w:szCs w:val="18"/>
        </w:rPr>
      </w:pPr>
      <w:bookmarkStart w:name="_GoBack" w:id="0"/>
      <w:bookmarkEnd w:id="0"/>
      <w:r w:rsidRPr="006E4FA7">
        <w:rPr>
          <w:szCs w:val="18"/>
        </w:rPr>
        <w:t>Geachte voorzitter,</w:t>
      </w:r>
    </w:p>
    <w:p w:rsidRPr="006E4FA7" w:rsidR="00594BD7" w:rsidP="00594BD7" w:rsidRDefault="00594BD7">
      <w:pPr>
        <w:spacing w:line="240" w:lineRule="auto"/>
        <w:rPr>
          <w:szCs w:val="18"/>
        </w:rPr>
      </w:pPr>
    </w:p>
    <w:p w:rsidR="00827B83" w:rsidP="00827B83" w:rsidRDefault="00827B83">
      <w:pPr>
        <w:spacing w:line="240" w:lineRule="auto"/>
        <w:rPr>
          <w:szCs w:val="18"/>
        </w:rPr>
      </w:pPr>
    </w:p>
    <w:p w:rsidR="00DF2C5E" w:rsidP="00827B83" w:rsidRDefault="003B6F6A">
      <w:pPr>
        <w:spacing w:line="240" w:lineRule="auto"/>
        <w:rPr>
          <w:szCs w:val="18"/>
        </w:rPr>
      </w:pPr>
      <w:r w:rsidRPr="00345E85">
        <w:rPr>
          <w:szCs w:val="18"/>
        </w:rPr>
        <w:t xml:space="preserve">Met verwijzing naar de schriftelijke inbreng van de Tweede Kamer </w:t>
      </w:r>
    </w:p>
    <w:p w:rsidRPr="00345E85" w:rsidR="003B6F6A" w:rsidP="00827B83" w:rsidRDefault="003B6F6A">
      <w:pPr>
        <w:spacing w:line="240" w:lineRule="auto"/>
        <w:rPr>
          <w:szCs w:val="18"/>
        </w:rPr>
      </w:pPr>
      <w:r w:rsidRPr="00345E85">
        <w:rPr>
          <w:szCs w:val="18"/>
        </w:rPr>
        <w:t xml:space="preserve">d.d. 13 november jl. </w:t>
      </w:r>
      <w:r w:rsidRPr="00345E85" w:rsidR="00345E85">
        <w:rPr>
          <w:szCs w:val="18"/>
        </w:rPr>
        <w:t xml:space="preserve">inzake de rapportage over de economische missies en werkbezoeken die in de eerste helft van 2015 hebben plaatsgevonden (Kamerstuk 34000 XVII, nr. 46) </w:t>
      </w:r>
      <w:r w:rsidRPr="00345E85">
        <w:rPr>
          <w:szCs w:val="18"/>
        </w:rPr>
        <w:t>gaan uw Kamer hierbij de antwoorden toe.</w:t>
      </w:r>
    </w:p>
    <w:p w:rsidRPr="00345E85" w:rsidR="00345E85" w:rsidP="00827B83" w:rsidRDefault="00345E85">
      <w:pPr>
        <w:spacing w:line="240" w:lineRule="auto"/>
        <w:rPr>
          <w:szCs w:val="18"/>
        </w:rPr>
      </w:pPr>
    </w:p>
    <w:p w:rsidR="00345E85" w:rsidP="00827B83" w:rsidRDefault="00345E85">
      <w:pPr>
        <w:spacing w:line="240" w:lineRule="auto"/>
        <w:rPr>
          <w:szCs w:val="18"/>
        </w:rPr>
      </w:pPr>
    </w:p>
    <w:p w:rsidR="00827B83" w:rsidP="00827B83" w:rsidRDefault="00827B83">
      <w:pPr>
        <w:spacing w:line="240" w:lineRule="auto"/>
        <w:rPr>
          <w:szCs w:val="18"/>
        </w:rPr>
      </w:pPr>
    </w:p>
    <w:p w:rsidRPr="00E16423" w:rsidR="00827B83" w:rsidP="00827B83" w:rsidRDefault="00827B83">
      <w:pPr>
        <w:spacing w:line="240" w:lineRule="auto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5"/>
      </w:tblGrid>
      <w:tr w:rsidRPr="006E4FA7" w:rsidR="00594BD7" w:rsidTr="000F125D">
        <w:tc>
          <w:tcPr>
            <w:tcW w:w="5000" w:type="pct"/>
          </w:tcPr>
          <w:p w:rsidR="00594BD7" w:rsidP="000F125D" w:rsidRDefault="00594BD7">
            <w:pPr>
              <w:spacing w:line="240" w:lineRule="auto"/>
              <w:rPr>
                <w:szCs w:val="18"/>
              </w:rPr>
            </w:pPr>
          </w:p>
          <w:p w:rsidR="00C8431A" w:rsidP="000F125D" w:rsidRDefault="00C8431A">
            <w:pPr>
              <w:spacing w:line="240" w:lineRule="auto"/>
              <w:rPr>
                <w:szCs w:val="18"/>
              </w:rPr>
            </w:pPr>
          </w:p>
          <w:p w:rsidR="00C8431A" w:rsidP="000F125D" w:rsidRDefault="00C8431A">
            <w:pPr>
              <w:spacing w:line="240" w:lineRule="auto"/>
              <w:rPr>
                <w:szCs w:val="18"/>
              </w:rPr>
            </w:pPr>
          </w:p>
          <w:p w:rsidRPr="006E4FA7" w:rsidR="00594BD7" w:rsidP="000F125D" w:rsidRDefault="00594BD7">
            <w:pPr>
              <w:spacing w:line="240" w:lineRule="auto"/>
              <w:rPr>
                <w:szCs w:val="18"/>
              </w:rPr>
            </w:pPr>
            <w:r w:rsidRPr="006E4FA7">
              <w:rPr>
                <w:szCs w:val="18"/>
              </w:rPr>
              <w:t>De Minister voor Buitenlandse Handel</w:t>
            </w:r>
          </w:p>
        </w:tc>
      </w:tr>
      <w:tr w:rsidRPr="006E4FA7" w:rsidR="00594BD7" w:rsidTr="000F125D">
        <w:tc>
          <w:tcPr>
            <w:tcW w:w="5000" w:type="pct"/>
          </w:tcPr>
          <w:p w:rsidRPr="006E4FA7" w:rsidR="00594BD7" w:rsidP="000F125D" w:rsidRDefault="00594BD7">
            <w:pPr>
              <w:spacing w:line="240" w:lineRule="auto"/>
              <w:rPr>
                <w:szCs w:val="18"/>
              </w:rPr>
            </w:pPr>
            <w:r w:rsidRPr="006E4FA7">
              <w:rPr>
                <w:szCs w:val="18"/>
              </w:rPr>
              <w:t xml:space="preserve">en Ontwikkelingssamenwerking, </w:t>
            </w:r>
          </w:p>
          <w:p w:rsidR="00594BD7" w:rsidP="000F125D" w:rsidRDefault="00594BD7">
            <w:pPr>
              <w:spacing w:line="240" w:lineRule="auto"/>
              <w:rPr>
                <w:szCs w:val="18"/>
              </w:rPr>
            </w:pPr>
          </w:p>
          <w:p w:rsidRPr="006E4FA7" w:rsidR="00850D8B" w:rsidP="000F125D" w:rsidRDefault="00850D8B">
            <w:pPr>
              <w:spacing w:line="240" w:lineRule="auto"/>
              <w:rPr>
                <w:szCs w:val="18"/>
              </w:rPr>
            </w:pPr>
          </w:p>
          <w:p w:rsidRPr="006E4FA7" w:rsidR="00594BD7" w:rsidP="000F125D" w:rsidRDefault="00594BD7">
            <w:pPr>
              <w:spacing w:line="240" w:lineRule="auto"/>
              <w:rPr>
                <w:szCs w:val="18"/>
              </w:rPr>
            </w:pPr>
          </w:p>
          <w:p w:rsidR="00594BD7" w:rsidP="000F125D" w:rsidRDefault="00594BD7">
            <w:pPr>
              <w:spacing w:line="240" w:lineRule="auto"/>
              <w:rPr>
                <w:szCs w:val="18"/>
              </w:rPr>
            </w:pPr>
          </w:p>
          <w:p w:rsidRPr="006E4FA7" w:rsidR="00594BD7" w:rsidP="000F125D" w:rsidRDefault="00594BD7">
            <w:pPr>
              <w:spacing w:line="240" w:lineRule="auto"/>
              <w:rPr>
                <w:szCs w:val="18"/>
              </w:rPr>
            </w:pPr>
          </w:p>
          <w:p w:rsidRPr="006E4FA7" w:rsidR="00594BD7" w:rsidP="000F125D" w:rsidRDefault="00594BD7">
            <w:pPr>
              <w:spacing w:line="240" w:lineRule="auto"/>
              <w:rPr>
                <w:szCs w:val="18"/>
              </w:rPr>
            </w:pPr>
          </w:p>
          <w:p w:rsidRPr="006E4FA7" w:rsidR="00594BD7" w:rsidP="001D0625" w:rsidRDefault="00594BD7">
            <w:pPr>
              <w:spacing w:line="240" w:lineRule="auto"/>
              <w:rPr>
                <w:szCs w:val="18"/>
              </w:rPr>
            </w:pPr>
            <w:r w:rsidRPr="006E4FA7">
              <w:rPr>
                <w:szCs w:val="18"/>
              </w:rPr>
              <w:t>Lilianne Ploumen</w:t>
            </w:r>
          </w:p>
        </w:tc>
      </w:tr>
    </w:tbl>
    <w:p w:rsidRPr="006E4FA7" w:rsidR="00DD0BDB" w:rsidP="001D0625" w:rsidRDefault="00DD0BDB">
      <w:pPr>
        <w:spacing w:line="240" w:lineRule="auto"/>
        <w:rPr>
          <w:rFonts w:eastAsiaTheme="minorHAnsi" w:cstheme="minorBidi"/>
          <w:b/>
          <w:szCs w:val="18"/>
          <w:u w:val="single"/>
          <w:lang w:eastAsia="en-US"/>
        </w:rPr>
      </w:pPr>
    </w:p>
    <w:sectPr w:rsidRPr="006E4FA7" w:rsidR="00DD0BDB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83" w:rsidRDefault="00827B83">
      <w:r>
        <w:separator/>
      </w:r>
    </w:p>
    <w:p w:rsidR="00827B83" w:rsidRDefault="00827B83"/>
  </w:endnote>
  <w:endnote w:type="continuationSeparator" w:id="0">
    <w:p w:rsidR="00827B83" w:rsidRDefault="00827B83">
      <w:r>
        <w:continuationSeparator/>
      </w:r>
    </w:p>
    <w:p w:rsidR="00827B83" w:rsidRDefault="0082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83" w:rsidRDefault="00827B83">
    <w:pPr>
      <w:pStyle w:val="Footer"/>
    </w:pPr>
  </w:p>
  <w:p w:rsidR="00827B83" w:rsidRDefault="00827B83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27B83">
      <w:trPr>
        <w:trHeight w:hRule="exact" w:val="240"/>
      </w:trPr>
      <w:tc>
        <w:tcPr>
          <w:tcW w:w="7752" w:type="dxa"/>
          <w:shd w:val="clear" w:color="auto" w:fill="auto"/>
        </w:tcPr>
        <w:p w:rsidR="00827B83" w:rsidRDefault="00827B83" w:rsidP="002B153C">
          <w:r>
            <w:t>VERTROUWELIJK</w:t>
          </w:r>
        </w:p>
      </w:tc>
      <w:tc>
        <w:tcPr>
          <w:tcW w:w="2148" w:type="dxa"/>
        </w:tcPr>
        <w:p w:rsidR="00827B83" w:rsidRDefault="00827B83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52DC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52DC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27B83">
      <w:trPr>
        <w:trHeight w:hRule="exact" w:val="240"/>
      </w:trPr>
      <w:tc>
        <w:tcPr>
          <w:tcW w:w="7752" w:type="dxa"/>
          <w:shd w:val="clear" w:color="auto" w:fill="auto"/>
        </w:tcPr>
        <w:p w:rsidR="00827B83" w:rsidRDefault="00827B83" w:rsidP="002B153C">
          <w:bookmarkStart w:id="5" w:name="bmVoettekst1"/>
        </w:p>
      </w:tc>
      <w:tc>
        <w:tcPr>
          <w:tcW w:w="2148" w:type="dxa"/>
        </w:tcPr>
        <w:p w:rsidR="00827B83" w:rsidRDefault="00827B83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52DC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>
            <w:t xml:space="preserve"> </w:t>
          </w:r>
          <w:fldSimple w:instr=" NUMPAGES   \* MERGEFORMAT ">
            <w:r w:rsidR="00552DC5">
              <w:t>1</w:t>
            </w:r>
          </w:fldSimple>
        </w:p>
      </w:tc>
    </w:tr>
    <w:bookmarkEnd w:id="5"/>
  </w:tbl>
  <w:p w:rsidR="00827B83" w:rsidRPr="00084DC4" w:rsidRDefault="00827B83" w:rsidP="00084DC4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27B83">
      <w:trPr>
        <w:trHeight w:hRule="exact" w:val="240"/>
      </w:trPr>
      <w:tc>
        <w:tcPr>
          <w:tcW w:w="7752" w:type="dxa"/>
          <w:shd w:val="clear" w:color="auto" w:fill="auto"/>
        </w:tcPr>
        <w:p w:rsidR="00827B83" w:rsidRDefault="00827B83" w:rsidP="00023E9A"/>
      </w:tc>
      <w:tc>
        <w:tcPr>
          <w:tcW w:w="2148" w:type="dxa"/>
        </w:tcPr>
        <w:p w:rsidR="00827B83" w:rsidRDefault="00827B83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E2EA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>
            <w:t xml:space="preserve"> </w:t>
          </w:r>
          <w:fldSimple w:instr=" NUMPAGES   \* MERGEFORMAT ">
            <w:r w:rsidR="00DE2EAE">
              <w:t>1</w:t>
            </w:r>
          </w:fldSimple>
        </w:p>
      </w:tc>
    </w:tr>
  </w:tbl>
  <w:p w:rsidR="00827B83" w:rsidRPr="00084DC4" w:rsidRDefault="00827B83" w:rsidP="00084DC4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83" w:rsidRDefault="00827B83">
      <w:r>
        <w:separator/>
      </w:r>
    </w:p>
    <w:p w:rsidR="00827B83" w:rsidRDefault="00827B83"/>
  </w:footnote>
  <w:footnote w:type="continuationSeparator" w:id="0">
    <w:p w:rsidR="00827B83" w:rsidRDefault="00827B83">
      <w:r>
        <w:continuationSeparator/>
      </w:r>
    </w:p>
    <w:p w:rsidR="00827B83" w:rsidRDefault="00827B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83" w:rsidRDefault="00827B83">
    <w:pPr>
      <w:pStyle w:val="Header"/>
    </w:pPr>
  </w:p>
  <w:p w:rsidR="00827B83" w:rsidRDefault="00827B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83" w:rsidRDefault="00827B83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075074" wp14:editId="42A6674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27B83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27B83" w:rsidRPr="00FB2EB1" w:rsidRDefault="00827B83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2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2"/>
                              </w:p>
                            </w:tc>
                          </w:tr>
                          <w:tr w:rsidR="00827B83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27B83" w:rsidRPr="00DF54D9" w:rsidRDefault="00827B83" w:rsidP="004F44C2"/>
                            </w:tc>
                          </w:tr>
                          <w:tr w:rsidR="00827B83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27B83" w:rsidRDefault="00827B83" w:rsidP="004F44C2">
                                <w:pPr>
                                  <w:pStyle w:val="Huisstijl-Kopje"/>
                                </w:pPr>
                                <w:bookmarkStart w:id="3" w:name="bm_date2"/>
                                <w:bookmarkEnd w:id="3"/>
                                <w:r>
                                  <w:t>Onze Referentie</w:t>
                                </w:r>
                              </w:p>
                              <w:p w:rsidR="00827B83" w:rsidRPr="00F93F9E" w:rsidRDefault="00827B83" w:rsidP="001D0625">
                                <w:pPr>
                                  <w:pStyle w:val="Huisstijl-Gegeven"/>
                                </w:pPr>
                                <w:bookmarkStart w:id="4" w:name="bm_reference2"/>
                                <w:bookmarkEnd w:id="4"/>
                              </w:p>
                            </w:tc>
                          </w:tr>
                          <w:tr w:rsidR="00827B83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27B83" w:rsidRDefault="00827B83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827B83" w:rsidRDefault="00827B83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27B83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827B83" w:rsidRPr="00FB2EB1" w:rsidRDefault="00827B83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5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5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6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6"/>
                        </w:p>
                      </w:tc>
                    </w:tr>
                    <w:tr w:rsidR="00827B83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27B83" w:rsidRPr="00DF54D9" w:rsidRDefault="00827B83" w:rsidP="004F44C2"/>
                      </w:tc>
                    </w:tr>
                    <w:tr w:rsidR="00827B83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827B83" w:rsidRDefault="00827B83" w:rsidP="004F44C2">
                          <w:pPr>
                            <w:pStyle w:val="Huisstijl-Kopje"/>
                          </w:pPr>
                          <w:bookmarkStart w:id="7" w:name="bm_date2"/>
                          <w:bookmarkEnd w:id="7"/>
                          <w:r>
                            <w:t>Onze Referentie</w:t>
                          </w:r>
                        </w:p>
                        <w:p w:rsidR="00827B83" w:rsidRPr="00F93F9E" w:rsidRDefault="00827B83" w:rsidP="001D0625">
                          <w:pPr>
                            <w:pStyle w:val="Huisstijl-Gegeven"/>
                          </w:pPr>
                          <w:bookmarkStart w:id="8" w:name="bm_reference2"/>
                          <w:bookmarkEnd w:id="8"/>
                        </w:p>
                      </w:tc>
                    </w:tr>
                    <w:tr w:rsidR="00827B83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27B83" w:rsidRDefault="00827B83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827B83" w:rsidRDefault="00827B83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27B83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827B83" w:rsidRPr="00275984" w:rsidRDefault="00827B83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827B83" w:rsidRPr="00740712" w:rsidRDefault="00827B83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83" w:rsidRDefault="00827B83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27582" wp14:editId="17C2FDA1">
              <wp:simplePos x="0" y="0"/>
              <wp:positionH relativeFrom="column">
                <wp:posOffset>-277495</wp:posOffset>
              </wp:positionH>
              <wp:positionV relativeFrom="paragraph">
                <wp:posOffset>-1257300</wp:posOffset>
              </wp:positionV>
              <wp:extent cx="5992495" cy="1600200"/>
              <wp:effectExtent l="0" t="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27B83" w:rsidRPr="00197594" w:rsidRDefault="00827B83" w:rsidP="001F3C29">
                          <w:pPr>
                            <w:ind w:left="5448" w:firstLine="227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9C30F8" wp14:editId="400F78E1">
                                <wp:extent cx="2446655" cy="1654810"/>
                                <wp:effectExtent l="0" t="0" r="0" b="2540"/>
                                <wp:docPr id="9" name="Picture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6655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-21.85pt;margin-top:-99pt;width:471.8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" stroked="f">
              <v:textbox>
                <w:txbxContent>
                  <w:p w:rsidR="00827B83" w:rsidRPr="00197594" w:rsidRDefault="00827B83" w:rsidP="001F3C29">
                    <w:pPr>
                      <w:ind w:left="5448" w:firstLine="227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9097EB" wp14:editId="2020DF4A">
                          <wp:extent cx="2446655" cy="1654810"/>
                          <wp:effectExtent l="0" t="0" r="0" b="2540"/>
                          <wp:docPr id="7" name="Pictu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6655" cy="1654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88D7A4" wp14:editId="52C5735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827B83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827B83" w:rsidRDefault="00827B83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827B83" w:rsidRDefault="00827B83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0C14C7" wp14:editId="788605EF">
                                      <wp:extent cx="2341880" cy="1579880"/>
                                      <wp:effectExtent l="0" t="0" r="1270" b="1270"/>
                                      <wp:docPr id="10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27B83" w:rsidRDefault="00827B83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L4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827B83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827B83" w:rsidRDefault="00827B83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827B83" w:rsidRDefault="00827B83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0C14C7" wp14:editId="788605EF">
                                <wp:extent cx="2341880" cy="1579880"/>
                                <wp:effectExtent l="0" t="0" r="1270" b="1270"/>
                                <wp:docPr id="10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27B83" w:rsidRDefault="00827B83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E786E1" wp14:editId="7C2E6C9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27B83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27B83" w:rsidRPr="001F3C29" w:rsidRDefault="00827B83" w:rsidP="00973C3C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bookmarkStart w:id="6" w:name="bm_txtdirectie"/>
                                <w:bookmarkStart w:id="7" w:name="bm_addressfrom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6"/>
                                <w:r>
                                  <w:br/>
                                </w:r>
                                <w:r w:rsidRPr="001F3C29">
                                  <w:rPr>
                                    <w:b/>
                                  </w:rPr>
                                  <w:t>Directoraat-Generaal Buitenlandse Economische Betrekkingen</w:t>
                                </w:r>
                              </w:p>
                              <w:p w:rsidR="00827B83" w:rsidRDefault="00827B83" w:rsidP="00973C3C">
                                <w:pPr>
                                  <w:pStyle w:val="Huisstijl-Adres"/>
                                </w:pPr>
                                <w:r w:rsidRPr="00502449">
                                  <w:t>Bezuidenhoutseweg 67</w:t>
                                </w:r>
                                <w:r>
                                  <w:br/>
                                </w:r>
                                <w:r w:rsidRPr="00502449">
                                  <w:t>2594 AC Den Haag</w:t>
                                </w:r>
                                <w:r>
                                  <w:br/>
                                  <w:t>Postbus 20061</w:t>
                                </w:r>
                                <w:r>
                                  <w:br/>
                                  <w:t>Nederland</w:t>
                                </w:r>
                                <w:r>
                                  <w:br/>
                                  <w:t>www.rijksoverheid.nl</w:t>
                                </w:r>
                              </w:p>
                              <w:bookmarkEnd w:id="7"/>
                              <w:p w:rsidR="00827B83" w:rsidRPr="00605AB4" w:rsidRDefault="00827B83" w:rsidP="001A024D">
                                <w:pPr>
                                  <w:pStyle w:val="Huisstijl-Adres"/>
                                </w:pPr>
                                <w:r w:rsidRPr="00605AB4">
                                  <w:tab/>
                                </w:r>
                                <w:bookmarkStart w:id="8" w:name="bm_fax"/>
                                <w:bookmarkEnd w:id="8"/>
                                <w:r w:rsidRPr="00605AB4">
                                  <w:br/>
                                </w:r>
                                <w:bookmarkStart w:id="9" w:name="bm_email"/>
                                <w:bookmarkEnd w:id="9"/>
                              </w:p>
                            </w:tc>
                          </w:tr>
                          <w:tr w:rsidR="00827B83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27B83" w:rsidRPr="00DF54D9" w:rsidRDefault="00827B83" w:rsidP="00BC4AE3"/>
                            </w:tc>
                          </w:tr>
                          <w:tr w:rsidR="00827B83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27B83" w:rsidRDefault="00827B83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827B83" w:rsidRDefault="006B6227" w:rsidP="00BC4AE3">
                                <w:pPr>
                                  <w:pStyle w:val="Huisstijl-Gegeven"/>
                                </w:pPr>
                                <w:bookmarkStart w:id="10" w:name="bm_reference"/>
                                <w:bookmarkStart w:id="11" w:name="bm_nummer"/>
                                <w:bookmarkEnd w:id="10"/>
                                <w:bookmarkEnd w:id="11"/>
                                <w:r>
                                  <w:t>BZ-2015.658024</w:t>
                                </w:r>
                              </w:p>
                              <w:p w:rsidR="00827B83" w:rsidRDefault="00827B83" w:rsidP="006A6C2E">
                                <w:pPr>
                                  <w:pStyle w:val="Huisstijl-Kopje"/>
                                </w:pPr>
                                <w:r>
                                  <w:t xml:space="preserve">Bijlage(n) </w:t>
                                </w:r>
                                <w:bookmarkStart w:id="12" w:name="bm_enclosures"/>
                                <w:bookmarkEnd w:id="12"/>
                                <w:r w:rsidR="003B6F6A">
                                  <w:t>1</w:t>
                                </w:r>
                              </w:p>
                              <w:p w:rsidR="00827B83" w:rsidRDefault="00827B83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827B83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27B83" w:rsidRDefault="00827B83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827B83" w:rsidRDefault="00827B83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3a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+srGw&#10;nbmR5QO0o5LQLNBYMMRhU0v1HaMeBmKK9bcdVQyj5r2Alo5DQuwEdQIZTyMQ1OXN5vKGigKgUmwg&#10;nW6bmWHq7jrFtzVYGoaIkAsYAxV3DfroFTCyAgw9x+04oO1UvZSd1uNvZP4L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MGIzdr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27B83">
                      <w:tc>
                        <w:tcPr>
                          <w:tcW w:w="2160" w:type="dxa"/>
                          <w:shd w:val="clear" w:color="auto" w:fill="auto"/>
                        </w:tcPr>
                        <w:p w:rsidR="00827B83" w:rsidRPr="001F3C29" w:rsidRDefault="00827B83" w:rsidP="00973C3C">
                          <w:pPr>
                            <w:pStyle w:val="Huisstijl-Adres"/>
                            <w:rPr>
                              <w:b/>
                            </w:rPr>
                          </w:pPr>
                          <w:bookmarkStart w:id="13" w:name="bm_txtdirectie"/>
                          <w:bookmarkStart w:id="14" w:name="bm_addressfrom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br/>
                          </w:r>
                          <w:r w:rsidRPr="001F3C29">
                            <w:rPr>
                              <w:b/>
                            </w:rPr>
                            <w:t>Directoraat-Generaal Buitenlandse Economische Betrekkingen</w:t>
                          </w:r>
                        </w:p>
                        <w:p w:rsidR="00827B83" w:rsidRDefault="00827B83" w:rsidP="00973C3C">
                          <w:pPr>
                            <w:pStyle w:val="Huisstijl-Adres"/>
                          </w:pPr>
                          <w:r w:rsidRPr="00502449">
                            <w:t>Bezuidenhoutseweg 67</w:t>
                          </w:r>
                          <w:r>
                            <w:br/>
                          </w:r>
                          <w:r w:rsidRPr="00502449">
                            <w:t>2594 AC Den Haag</w:t>
                          </w:r>
                          <w:r>
                            <w:br/>
                            <w:t>Postbus 20061</w:t>
                          </w:r>
                          <w:r>
                            <w:br/>
                            <w:t>Nederland</w:t>
                          </w:r>
                          <w:r>
                            <w:br/>
                            <w:t>www.rijksoverheid.nl</w:t>
                          </w:r>
                        </w:p>
                        <w:bookmarkEnd w:id="14"/>
                        <w:p w:rsidR="00827B83" w:rsidRPr="00605AB4" w:rsidRDefault="00827B83" w:rsidP="001A024D">
                          <w:pPr>
                            <w:pStyle w:val="Huisstijl-Adres"/>
                          </w:pPr>
                          <w:r w:rsidRPr="00605AB4">
                            <w:tab/>
                          </w:r>
                          <w:bookmarkStart w:id="15" w:name="bm_fax"/>
                          <w:bookmarkEnd w:id="15"/>
                          <w:r w:rsidRPr="00605AB4">
                            <w:br/>
                          </w:r>
                          <w:bookmarkStart w:id="16" w:name="bm_email"/>
                          <w:bookmarkEnd w:id="16"/>
                        </w:p>
                      </w:tc>
                    </w:tr>
                    <w:tr w:rsidR="00827B83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27B83" w:rsidRPr="00DF54D9" w:rsidRDefault="00827B83" w:rsidP="00BC4AE3"/>
                      </w:tc>
                    </w:tr>
                    <w:tr w:rsidR="00827B83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27B83" w:rsidRDefault="00827B83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827B83" w:rsidRDefault="006B6227" w:rsidP="00BC4AE3">
                          <w:pPr>
                            <w:pStyle w:val="Huisstijl-Gegeven"/>
                          </w:pPr>
                          <w:bookmarkStart w:id="17" w:name="bm_reference"/>
                          <w:bookmarkStart w:id="18" w:name="bm_nummer"/>
                          <w:bookmarkEnd w:id="17"/>
                          <w:bookmarkEnd w:id="18"/>
                          <w:r>
                            <w:t>BZ-2015.658024</w:t>
                          </w:r>
                        </w:p>
                        <w:p w:rsidR="00827B83" w:rsidRDefault="00827B83" w:rsidP="006A6C2E">
                          <w:pPr>
                            <w:pStyle w:val="Huisstijl-Kopje"/>
                          </w:pPr>
                          <w:r>
                            <w:t xml:space="preserve">Bijlage(n) </w:t>
                          </w:r>
                          <w:bookmarkStart w:id="19" w:name="bm_enclosures"/>
                          <w:bookmarkEnd w:id="19"/>
                          <w:r w:rsidR="003B6F6A">
                            <w:t>1</w:t>
                          </w:r>
                        </w:p>
                        <w:p w:rsidR="00827B83" w:rsidRDefault="00827B83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827B83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27B83" w:rsidRDefault="00827B83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827B83" w:rsidRDefault="00827B83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27B83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827B83" w:rsidRPr="00BC3B53" w:rsidRDefault="00827B83" w:rsidP="00717318">
          <w:pPr>
            <w:pStyle w:val="Huisstijl-NAW"/>
          </w:pPr>
        </w:p>
      </w:tc>
    </w:tr>
    <w:tr w:rsidR="00827B8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27B83" w:rsidRPr="003B4CA4" w:rsidRDefault="00827B83" w:rsidP="008C5110">
          <w:pPr>
            <w:pStyle w:val="Huisstijl-NAW"/>
          </w:pPr>
          <w:r w:rsidRPr="003B4CA4">
            <w:t xml:space="preserve">Aan de </w:t>
          </w:r>
          <w:r w:rsidRPr="009D4D08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Pr="009D4D08">
            <w:rPr>
              <w:bCs/>
            </w:rPr>
            <w:t>Tweede</w:t>
          </w:r>
          <w:r w:rsidRPr="003B4CA4">
            <w:t xml:space="preserve"> Kamer der Staten-Generaal</w:t>
          </w:r>
        </w:p>
        <w:p w:rsidR="00827B83" w:rsidRPr="00EF761C" w:rsidRDefault="00827B83" w:rsidP="008C5110">
          <w:pPr>
            <w:pStyle w:val="Huisstijl-NAW"/>
          </w:pPr>
          <w:r w:rsidRPr="003B4CA4">
            <w:t xml:space="preserve">Binnenhof </w:t>
          </w:r>
          <w:r w:rsidRPr="00EF761C">
            <w:rPr>
              <w:bCs/>
            </w:rPr>
            <w:t>4</w:t>
          </w:r>
        </w:p>
        <w:p w:rsidR="00827B83" w:rsidRPr="003B4CA4" w:rsidRDefault="00827B83" w:rsidP="008C5110">
          <w:pPr>
            <w:pStyle w:val="Huisstijl-NAW"/>
          </w:pPr>
          <w:r w:rsidRPr="003B4CA4">
            <w:t>D</w:t>
          </w:r>
          <w:r w:rsidR="00E472F8">
            <w:t>en Haag</w:t>
          </w:r>
        </w:p>
        <w:p w:rsidR="00827B83" w:rsidRDefault="00827B83" w:rsidP="008C5110">
          <w:pPr>
            <w:jc w:val="center"/>
            <w:rPr>
              <w:b/>
            </w:rPr>
          </w:pPr>
        </w:p>
        <w:p w:rsidR="00827B83" w:rsidRDefault="00827B83" w:rsidP="004C1A94"/>
        <w:p w:rsidR="00827B83" w:rsidRPr="004C1A94" w:rsidRDefault="00827B83" w:rsidP="004C1A94">
          <w:pPr>
            <w:tabs>
              <w:tab w:val="left" w:pos="2981"/>
            </w:tabs>
          </w:pPr>
          <w:r>
            <w:tab/>
          </w:r>
        </w:p>
      </w:tc>
    </w:tr>
    <w:tr w:rsidR="00827B83">
      <w:trPr>
        <w:trHeight w:hRule="exact" w:val="400"/>
      </w:trPr>
      <w:tc>
        <w:tcPr>
          <w:tcW w:w="7520" w:type="dxa"/>
          <w:shd w:val="clear" w:color="auto" w:fill="auto"/>
        </w:tcPr>
        <w:p w:rsidR="00827B83" w:rsidRPr="00035E67" w:rsidRDefault="00827B83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27B83">
      <w:trPr>
        <w:trHeight w:val="240"/>
      </w:trPr>
      <w:tc>
        <w:tcPr>
          <w:tcW w:w="7520" w:type="dxa"/>
          <w:shd w:val="clear" w:color="auto" w:fill="auto"/>
        </w:tcPr>
        <w:p w:rsidR="00827B83" w:rsidRPr="00035E67" w:rsidRDefault="00827B83" w:rsidP="0034692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bookmarkStart w:id="20" w:name="bm_date"/>
          <w:bookmarkEnd w:id="20"/>
          <w:r w:rsidR="00346926">
            <w:rPr>
              <w:rFonts w:cs="Verdana"/>
              <w:szCs w:val="18"/>
            </w:rPr>
            <w:t>14</w:t>
          </w:r>
          <w:r w:rsidR="00E472F8">
            <w:rPr>
              <w:rFonts w:cs="Verdana"/>
              <w:szCs w:val="18"/>
            </w:rPr>
            <w:t xml:space="preserve"> </w:t>
          </w:r>
          <w:r w:rsidR="00EC7AFA">
            <w:rPr>
              <w:rFonts w:cs="Verdana"/>
              <w:szCs w:val="18"/>
            </w:rPr>
            <w:t>januari 2016</w:t>
          </w:r>
        </w:p>
      </w:tc>
    </w:tr>
    <w:tr w:rsidR="00827B83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827B83" w:rsidRPr="001F182C" w:rsidRDefault="00827B83" w:rsidP="00955E3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Pr="001F182C">
            <w:tab/>
          </w:r>
          <w:r w:rsidR="003B6F6A">
            <w:t xml:space="preserve">Schriftelijk </w:t>
          </w:r>
          <w:r w:rsidR="00955E37">
            <w:t xml:space="preserve">inbreng </w:t>
          </w:r>
          <w:r w:rsidR="003B6F6A">
            <w:t>inzake Economische Missies</w:t>
          </w:r>
          <w:r>
            <w:t xml:space="preserve"> </w:t>
          </w:r>
          <w:r w:rsidR="006B6227">
            <w:t>d</w:t>
          </w:r>
          <w:r w:rsidR="00955E37">
            <w:t>d. 13 november jl.</w:t>
          </w:r>
        </w:p>
      </w:tc>
    </w:tr>
  </w:tbl>
  <w:p w:rsidR="00827B83" w:rsidRDefault="00827B83" w:rsidP="00BC4AE3">
    <w:pPr>
      <w:pStyle w:val="Header"/>
    </w:pPr>
  </w:p>
  <w:p w:rsidR="00827B83" w:rsidRPr="00BC4AE3" w:rsidRDefault="00827B83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8DA"/>
    <w:multiLevelType w:val="multilevel"/>
    <w:tmpl w:val="D034D9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2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3">
    <w:nsid w:val="0DDC545D"/>
    <w:multiLevelType w:val="hybridMultilevel"/>
    <w:tmpl w:val="6FA80908"/>
    <w:lvl w:ilvl="0" w:tplc="A030BB6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26355"/>
    <w:multiLevelType w:val="hybridMultilevel"/>
    <w:tmpl w:val="CE96D1FA"/>
    <w:lvl w:ilvl="0" w:tplc="0182343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F923EE"/>
    <w:multiLevelType w:val="hybridMultilevel"/>
    <w:tmpl w:val="3CA8447E"/>
    <w:lvl w:ilvl="0" w:tplc="682AA88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EB5C08"/>
    <w:multiLevelType w:val="multilevel"/>
    <w:tmpl w:val="5EDC8F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C58E3"/>
    <w:multiLevelType w:val="hybridMultilevel"/>
    <w:tmpl w:val="11868806"/>
    <w:lvl w:ilvl="0" w:tplc="A030BB64">
      <w:start w:val="1"/>
      <w:numFmt w:val="bullet"/>
      <w:lvlText w:val="-"/>
      <w:lvlJc w:val="left"/>
      <w:pPr>
        <w:ind w:left="-704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8">
    <w:nsid w:val="3AE824B1"/>
    <w:multiLevelType w:val="hybridMultilevel"/>
    <w:tmpl w:val="97EE0EB8"/>
    <w:lvl w:ilvl="0" w:tplc="A030BB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51A1A"/>
    <w:multiLevelType w:val="hybridMultilevel"/>
    <w:tmpl w:val="FF40D736"/>
    <w:lvl w:ilvl="0" w:tplc="682AA88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6F77CE"/>
    <w:multiLevelType w:val="hybridMultilevel"/>
    <w:tmpl w:val="A60809A0"/>
    <w:lvl w:ilvl="0" w:tplc="30408CB6"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2">
    <w:nsid w:val="609C18C4"/>
    <w:multiLevelType w:val="hybridMultilevel"/>
    <w:tmpl w:val="60AAECD0"/>
    <w:lvl w:ilvl="0" w:tplc="A030BB6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14">
    <w:nsid w:val="6D342302"/>
    <w:multiLevelType w:val="hybridMultilevel"/>
    <w:tmpl w:val="7250EE98"/>
    <w:lvl w:ilvl="0" w:tplc="A030BB6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9D793D"/>
    <w:multiLevelType w:val="hybridMultilevel"/>
    <w:tmpl w:val="FA80B72A"/>
    <w:lvl w:ilvl="0" w:tplc="A030BB6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516EC9"/>
    <w:multiLevelType w:val="hybridMultilevel"/>
    <w:tmpl w:val="C4B26640"/>
    <w:lvl w:ilvl="0" w:tplc="A030BB6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0F429E"/>
    <w:multiLevelType w:val="hybridMultilevel"/>
    <w:tmpl w:val="DCAA2A54"/>
    <w:lvl w:ilvl="0" w:tplc="A030BB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E39B3"/>
    <w:multiLevelType w:val="hybridMultilevel"/>
    <w:tmpl w:val="762CF8AC"/>
    <w:lvl w:ilvl="0" w:tplc="04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>
      <w:start w:val="1"/>
      <w:numFmt w:val="lowerRoman"/>
      <w:lvlText w:val="%3."/>
      <w:lvlJc w:val="right"/>
      <w:pPr>
        <w:ind w:left="2226" w:hanging="180"/>
      </w:pPr>
    </w:lvl>
    <w:lvl w:ilvl="3" w:tplc="0413000F">
      <w:start w:val="1"/>
      <w:numFmt w:val="decimal"/>
      <w:lvlText w:val="%4."/>
      <w:lvlJc w:val="left"/>
      <w:pPr>
        <w:ind w:left="2946" w:hanging="360"/>
      </w:pPr>
    </w:lvl>
    <w:lvl w:ilvl="4" w:tplc="04130019">
      <w:start w:val="1"/>
      <w:numFmt w:val="lowerLetter"/>
      <w:lvlText w:val="%5."/>
      <w:lvlJc w:val="left"/>
      <w:pPr>
        <w:ind w:left="3666" w:hanging="360"/>
      </w:pPr>
    </w:lvl>
    <w:lvl w:ilvl="5" w:tplc="0413001B">
      <w:start w:val="1"/>
      <w:numFmt w:val="lowerRoman"/>
      <w:lvlText w:val="%6."/>
      <w:lvlJc w:val="right"/>
      <w:pPr>
        <w:ind w:left="4386" w:hanging="180"/>
      </w:pPr>
    </w:lvl>
    <w:lvl w:ilvl="6" w:tplc="0413000F">
      <w:start w:val="1"/>
      <w:numFmt w:val="decimal"/>
      <w:lvlText w:val="%7."/>
      <w:lvlJc w:val="left"/>
      <w:pPr>
        <w:ind w:left="5106" w:hanging="360"/>
      </w:pPr>
    </w:lvl>
    <w:lvl w:ilvl="7" w:tplc="04130019">
      <w:start w:val="1"/>
      <w:numFmt w:val="lowerLetter"/>
      <w:lvlText w:val="%8."/>
      <w:lvlJc w:val="left"/>
      <w:pPr>
        <w:ind w:left="5826" w:hanging="360"/>
      </w:pPr>
    </w:lvl>
    <w:lvl w:ilvl="8" w:tplc="0413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550872"/>
    <w:multiLevelType w:val="multilevel"/>
    <w:tmpl w:val="5C9A02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5615CF8"/>
    <w:multiLevelType w:val="hybridMultilevel"/>
    <w:tmpl w:val="A5BEE96A"/>
    <w:lvl w:ilvl="0" w:tplc="A030BB6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295593"/>
    <w:multiLevelType w:val="hybridMultilevel"/>
    <w:tmpl w:val="549EC42C"/>
    <w:lvl w:ilvl="0" w:tplc="A030BB6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"/>
  </w:num>
  <w:num w:numId="5">
    <w:abstractNumId w:val="20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3"/>
  </w:num>
  <w:num w:numId="12">
    <w:abstractNumId w:val="21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4"/>
  </w:num>
  <w:num w:numId="18">
    <w:abstractNumId w:val="14"/>
  </w:num>
  <w:num w:numId="19">
    <w:abstractNumId w:val="6"/>
  </w:num>
  <w:num w:numId="20">
    <w:abstractNumId w:val="0"/>
  </w:num>
  <w:num w:numId="21">
    <w:abstractNumId w:val="5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73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76"/>
    <w:rsid w:val="0000058E"/>
    <w:rsid w:val="0000063D"/>
    <w:rsid w:val="0000185A"/>
    <w:rsid w:val="00005025"/>
    <w:rsid w:val="00005822"/>
    <w:rsid w:val="0001192B"/>
    <w:rsid w:val="000121AC"/>
    <w:rsid w:val="00013862"/>
    <w:rsid w:val="00013D7A"/>
    <w:rsid w:val="000157D4"/>
    <w:rsid w:val="00020189"/>
    <w:rsid w:val="00020EE4"/>
    <w:rsid w:val="00021FFE"/>
    <w:rsid w:val="00023E9A"/>
    <w:rsid w:val="00024B79"/>
    <w:rsid w:val="000250D8"/>
    <w:rsid w:val="00025E4B"/>
    <w:rsid w:val="00030DBE"/>
    <w:rsid w:val="00034A84"/>
    <w:rsid w:val="00035E67"/>
    <w:rsid w:val="00040726"/>
    <w:rsid w:val="000425DE"/>
    <w:rsid w:val="000445F7"/>
    <w:rsid w:val="0004508E"/>
    <w:rsid w:val="000465A6"/>
    <w:rsid w:val="00046814"/>
    <w:rsid w:val="000515EF"/>
    <w:rsid w:val="00052DA1"/>
    <w:rsid w:val="0005415C"/>
    <w:rsid w:val="0005456F"/>
    <w:rsid w:val="00054F4E"/>
    <w:rsid w:val="000560FD"/>
    <w:rsid w:val="0006632B"/>
    <w:rsid w:val="00067216"/>
    <w:rsid w:val="00067DEB"/>
    <w:rsid w:val="00070187"/>
    <w:rsid w:val="00071F28"/>
    <w:rsid w:val="00075EA5"/>
    <w:rsid w:val="00076BB4"/>
    <w:rsid w:val="00080A91"/>
    <w:rsid w:val="00080DE4"/>
    <w:rsid w:val="00081A35"/>
    <w:rsid w:val="000837E0"/>
    <w:rsid w:val="00084DC4"/>
    <w:rsid w:val="00085D9A"/>
    <w:rsid w:val="00087FD2"/>
    <w:rsid w:val="0009111B"/>
    <w:rsid w:val="00092445"/>
    <w:rsid w:val="00092799"/>
    <w:rsid w:val="0009291F"/>
    <w:rsid w:val="00092C5F"/>
    <w:rsid w:val="0009578B"/>
    <w:rsid w:val="00096680"/>
    <w:rsid w:val="00097012"/>
    <w:rsid w:val="00097D95"/>
    <w:rsid w:val="000A0081"/>
    <w:rsid w:val="000A174A"/>
    <w:rsid w:val="000A1AD0"/>
    <w:rsid w:val="000A27A8"/>
    <w:rsid w:val="000A480F"/>
    <w:rsid w:val="000A4AF4"/>
    <w:rsid w:val="000A60FE"/>
    <w:rsid w:val="000A65AC"/>
    <w:rsid w:val="000A6DF5"/>
    <w:rsid w:val="000B357C"/>
    <w:rsid w:val="000B58CC"/>
    <w:rsid w:val="000B7281"/>
    <w:rsid w:val="000B7FAB"/>
    <w:rsid w:val="000C3EA9"/>
    <w:rsid w:val="000C5DF8"/>
    <w:rsid w:val="000C65B4"/>
    <w:rsid w:val="000D0661"/>
    <w:rsid w:val="000D0AB2"/>
    <w:rsid w:val="000D1B10"/>
    <w:rsid w:val="000D595D"/>
    <w:rsid w:val="000D73D6"/>
    <w:rsid w:val="000E0FEC"/>
    <w:rsid w:val="000E5BBF"/>
    <w:rsid w:val="000E5EE1"/>
    <w:rsid w:val="000E74F8"/>
    <w:rsid w:val="000F125D"/>
    <w:rsid w:val="000F21AC"/>
    <w:rsid w:val="000F30B4"/>
    <w:rsid w:val="000F5BE0"/>
    <w:rsid w:val="000F78DB"/>
    <w:rsid w:val="00103AC3"/>
    <w:rsid w:val="001050E4"/>
    <w:rsid w:val="00105578"/>
    <w:rsid w:val="001056FD"/>
    <w:rsid w:val="001075CB"/>
    <w:rsid w:val="001140B1"/>
    <w:rsid w:val="00116000"/>
    <w:rsid w:val="00123704"/>
    <w:rsid w:val="00123B3A"/>
    <w:rsid w:val="001270C7"/>
    <w:rsid w:val="00127C7F"/>
    <w:rsid w:val="001312C9"/>
    <w:rsid w:val="00131AD8"/>
    <w:rsid w:val="00132CC3"/>
    <w:rsid w:val="00135F63"/>
    <w:rsid w:val="0013675F"/>
    <w:rsid w:val="0014093E"/>
    <w:rsid w:val="001436F6"/>
    <w:rsid w:val="00143CB8"/>
    <w:rsid w:val="00144160"/>
    <w:rsid w:val="0014516B"/>
    <w:rsid w:val="00147636"/>
    <w:rsid w:val="0014786A"/>
    <w:rsid w:val="001502C9"/>
    <w:rsid w:val="001516A4"/>
    <w:rsid w:val="00151E5F"/>
    <w:rsid w:val="00151EB5"/>
    <w:rsid w:val="00153847"/>
    <w:rsid w:val="00156907"/>
    <w:rsid w:val="001569AB"/>
    <w:rsid w:val="0016165F"/>
    <w:rsid w:val="00164ED2"/>
    <w:rsid w:val="001652B9"/>
    <w:rsid w:val="00165C45"/>
    <w:rsid w:val="001708B5"/>
    <w:rsid w:val="001726F3"/>
    <w:rsid w:val="00172C5B"/>
    <w:rsid w:val="001746BE"/>
    <w:rsid w:val="00174E64"/>
    <w:rsid w:val="001814A9"/>
    <w:rsid w:val="001819CD"/>
    <w:rsid w:val="001820C6"/>
    <w:rsid w:val="00183D88"/>
    <w:rsid w:val="00185238"/>
    <w:rsid w:val="00185576"/>
    <w:rsid w:val="00185951"/>
    <w:rsid w:val="00191426"/>
    <w:rsid w:val="00194D2E"/>
    <w:rsid w:val="00197594"/>
    <w:rsid w:val="001A0227"/>
    <w:rsid w:val="001A024D"/>
    <w:rsid w:val="001A064A"/>
    <w:rsid w:val="001A2BEA"/>
    <w:rsid w:val="001A2FF3"/>
    <w:rsid w:val="001A40DF"/>
    <w:rsid w:val="001A414B"/>
    <w:rsid w:val="001A42AA"/>
    <w:rsid w:val="001A64C7"/>
    <w:rsid w:val="001A6D93"/>
    <w:rsid w:val="001B14DE"/>
    <w:rsid w:val="001B1632"/>
    <w:rsid w:val="001B6C91"/>
    <w:rsid w:val="001B7EFD"/>
    <w:rsid w:val="001C1375"/>
    <w:rsid w:val="001C1648"/>
    <w:rsid w:val="001C16B3"/>
    <w:rsid w:val="001C273E"/>
    <w:rsid w:val="001D0625"/>
    <w:rsid w:val="001D162C"/>
    <w:rsid w:val="001D3488"/>
    <w:rsid w:val="001D47BA"/>
    <w:rsid w:val="001D4956"/>
    <w:rsid w:val="001D762D"/>
    <w:rsid w:val="001E0B0C"/>
    <w:rsid w:val="001E12B4"/>
    <w:rsid w:val="001E34C6"/>
    <w:rsid w:val="001E46B3"/>
    <w:rsid w:val="001E5581"/>
    <w:rsid w:val="001E6483"/>
    <w:rsid w:val="001F182C"/>
    <w:rsid w:val="001F3C29"/>
    <w:rsid w:val="001F3C70"/>
    <w:rsid w:val="001F3F8F"/>
    <w:rsid w:val="001F4E95"/>
    <w:rsid w:val="001F5AB3"/>
    <w:rsid w:val="001F692F"/>
    <w:rsid w:val="00204127"/>
    <w:rsid w:val="00211C37"/>
    <w:rsid w:val="0021228E"/>
    <w:rsid w:val="00212DAB"/>
    <w:rsid w:val="00214F2B"/>
    <w:rsid w:val="00214FF7"/>
    <w:rsid w:val="00215410"/>
    <w:rsid w:val="00216367"/>
    <w:rsid w:val="0022008D"/>
    <w:rsid w:val="0022050A"/>
    <w:rsid w:val="002214C8"/>
    <w:rsid w:val="00222A02"/>
    <w:rsid w:val="00223700"/>
    <w:rsid w:val="00223E20"/>
    <w:rsid w:val="00226766"/>
    <w:rsid w:val="00226849"/>
    <w:rsid w:val="00227D1E"/>
    <w:rsid w:val="0023144E"/>
    <w:rsid w:val="0023220A"/>
    <w:rsid w:val="002335B0"/>
    <w:rsid w:val="002353A9"/>
    <w:rsid w:val="00235D13"/>
    <w:rsid w:val="00236A99"/>
    <w:rsid w:val="0023756B"/>
    <w:rsid w:val="00237D89"/>
    <w:rsid w:val="00240082"/>
    <w:rsid w:val="00240547"/>
    <w:rsid w:val="0024250E"/>
    <w:rsid w:val="002428E3"/>
    <w:rsid w:val="00244A73"/>
    <w:rsid w:val="00245F82"/>
    <w:rsid w:val="002516C0"/>
    <w:rsid w:val="00252572"/>
    <w:rsid w:val="00252A43"/>
    <w:rsid w:val="00254A96"/>
    <w:rsid w:val="002607CA"/>
    <w:rsid w:val="00260BAF"/>
    <w:rsid w:val="00261123"/>
    <w:rsid w:val="002618E7"/>
    <w:rsid w:val="00261AD0"/>
    <w:rsid w:val="00264424"/>
    <w:rsid w:val="002650F7"/>
    <w:rsid w:val="002669BD"/>
    <w:rsid w:val="00270199"/>
    <w:rsid w:val="00272D60"/>
    <w:rsid w:val="00272F9D"/>
    <w:rsid w:val="00273F3B"/>
    <w:rsid w:val="00275984"/>
    <w:rsid w:val="00275B82"/>
    <w:rsid w:val="00277523"/>
    <w:rsid w:val="00280F74"/>
    <w:rsid w:val="00281752"/>
    <w:rsid w:val="0028393E"/>
    <w:rsid w:val="00284758"/>
    <w:rsid w:val="00286214"/>
    <w:rsid w:val="00286998"/>
    <w:rsid w:val="00287EC5"/>
    <w:rsid w:val="00290C63"/>
    <w:rsid w:val="00291AB7"/>
    <w:rsid w:val="00292431"/>
    <w:rsid w:val="00292B72"/>
    <w:rsid w:val="00295D8E"/>
    <w:rsid w:val="002A2D64"/>
    <w:rsid w:val="002A5CF6"/>
    <w:rsid w:val="002A66B6"/>
    <w:rsid w:val="002B0C4C"/>
    <w:rsid w:val="002B0D4D"/>
    <w:rsid w:val="002B153C"/>
    <w:rsid w:val="002B2EFB"/>
    <w:rsid w:val="002B4D0C"/>
    <w:rsid w:val="002B5EEB"/>
    <w:rsid w:val="002B65F8"/>
    <w:rsid w:val="002C0D91"/>
    <w:rsid w:val="002C0E58"/>
    <w:rsid w:val="002C20B3"/>
    <w:rsid w:val="002C48F1"/>
    <w:rsid w:val="002C6959"/>
    <w:rsid w:val="002D0476"/>
    <w:rsid w:val="002D315F"/>
    <w:rsid w:val="002D317B"/>
    <w:rsid w:val="002D3A18"/>
    <w:rsid w:val="002D42C5"/>
    <w:rsid w:val="002D4824"/>
    <w:rsid w:val="002D502D"/>
    <w:rsid w:val="002D7003"/>
    <w:rsid w:val="002D7C06"/>
    <w:rsid w:val="002E0F69"/>
    <w:rsid w:val="002E3AAE"/>
    <w:rsid w:val="002E5B4C"/>
    <w:rsid w:val="002E7C43"/>
    <w:rsid w:val="002F0F3C"/>
    <w:rsid w:val="002F39EE"/>
    <w:rsid w:val="002F440E"/>
    <w:rsid w:val="002F5D7F"/>
    <w:rsid w:val="002F6C89"/>
    <w:rsid w:val="0030032B"/>
    <w:rsid w:val="003040D0"/>
    <w:rsid w:val="003055B1"/>
    <w:rsid w:val="003119C7"/>
    <w:rsid w:val="00312597"/>
    <w:rsid w:val="00314773"/>
    <w:rsid w:val="0031662B"/>
    <w:rsid w:val="00322B41"/>
    <w:rsid w:val="00326424"/>
    <w:rsid w:val="00326A8B"/>
    <w:rsid w:val="00326EAA"/>
    <w:rsid w:val="0033243E"/>
    <w:rsid w:val="00335D09"/>
    <w:rsid w:val="00336AD6"/>
    <w:rsid w:val="003370E1"/>
    <w:rsid w:val="00341FA0"/>
    <w:rsid w:val="00344E82"/>
    <w:rsid w:val="00345E85"/>
    <w:rsid w:val="00346926"/>
    <w:rsid w:val="00347D18"/>
    <w:rsid w:val="00352919"/>
    <w:rsid w:val="00353932"/>
    <w:rsid w:val="00354E4A"/>
    <w:rsid w:val="00355AE6"/>
    <w:rsid w:val="003579AE"/>
    <w:rsid w:val="0036252A"/>
    <w:rsid w:val="003632BC"/>
    <w:rsid w:val="0036380B"/>
    <w:rsid w:val="00364D9D"/>
    <w:rsid w:val="00366F89"/>
    <w:rsid w:val="00367C9E"/>
    <w:rsid w:val="00367F57"/>
    <w:rsid w:val="00372F06"/>
    <w:rsid w:val="0037385C"/>
    <w:rsid w:val="0037421D"/>
    <w:rsid w:val="00374A9A"/>
    <w:rsid w:val="00382155"/>
    <w:rsid w:val="003823B7"/>
    <w:rsid w:val="00383DA1"/>
    <w:rsid w:val="00384527"/>
    <w:rsid w:val="00384B61"/>
    <w:rsid w:val="00384FB0"/>
    <w:rsid w:val="00386089"/>
    <w:rsid w:val="00391EEA"/>
    <w:rsid w:val="00395575"/>
    <w:rsid w:val="00396F30"/>
    <w:rsid w:val="00397275"/>
    <w:rsid w:val="003A0347"/>
    <w:rsid w:val="003A06C8"/>
    <w:rsid w:val="003A0D7C"/>
    <w:rsid w:val="003A393D"/>
    <w:rsid w:val="003A6CAD"/>
    <w:rsid w:val="003A6F63"/>
    <w:rsid w:val="003B1C91"/>
    <w:rsid w:val="003B2C24"/>
    <w:rsid w:val="003B3D78"/>
    <w:rsid w:val="003B4CA4"/>
    <w:rsid w:val="003B6873"/>
    <w:rsid w:val="003B6F6A"/>
    <w:rsid w:val="003B7EE7"/>
    <w:rsid w:val="003C1930"/>
    <w:rsid w:val="003C3A40"/>
    <w:rsid w:val="003C40EF"/>
    <w:rsid w:val="003C41ED"/>
    <w:rsid w:val="003D2749"/>
    <w:rsid w:val="003D39EC"/>
    <w:rsid w:val="003D5184"/>
    <w:rsid w:val="003D6291"/>
    <w:rsid w:val="003D735C"/>
    <w:rsid w:val="003E3D54"/>
    <w:rsid w:val="003E3DD5"/>
    <w:rsid w:val="003E3DF6"/>
    <w:rsid w:val="003E4F0B"/>
    <w:rsid w:val="003E50C8"/>
    <w:rsid w:val="003E7630"/>
    <w:rsid w:val="003F07C6"/>
    <w:rsid w:val="003F2352"/>
    <w:rsid w:val="003F44B7"/>
    <w:rsid w:val="003F6F19"/>
    <w:rsid w:val="00403DDA"/>
    <w:rsid w:val="0040550A"/>
    <w:rsid w:val="004078BF"/>
    <w:rsid w:val="0041078E"/>
    <w:rsid w:val="0041377E"/>
    <w:rsid w:val="00413D48"/>
    <w:rsid w:val="00417192"/>
    <w:rsid w:val="004211CC"/>
    <w:rsid w:val="00426F7E"/>
    <w:rsid w:val="0042799D"/>
    <w:rsid w:val="004306F0"/>
    <w:rsid w:val="00431F27"/>
    <w:rsid w:val="00433305"/>
    <w:rsid w:val="00433FC8"/>
    <w:rsid w:val="00434F3E"/>
    <w:rsid w:val="00436F50"/>
    <w:rsid w:val="0043721C"/>
    <w:rsid w:val="00440566"/>
    <w:rsid w:val="0044126D"/>
    <w:rsid w:val="00441AC2"/>
    <w:rsid w:val="0044249B"/>
    <w:rsid w:val="0044442C"/>
    <w:rsid w:val="0044534E"/>
    <w:rsid w:val="00451242"/>
    <w:rsid w:val="00451A5B"/>
    <w:rsid w:val="00452B17"/>
    <w:rsid w:val="00452BCD"/>
    <w:rsid w:val="00452CEA"/>
    <w:rsid w:val="004548ED"/>
    <w:rsid w:val="0046020E"/>
    <w:rsid w:val="004618B3"/>
    <w:rsid w:val="00461C6C"/>
    <w:rsid w:val="00462FC2"/>
    <w:rsid w:val="00465814"/>
    <w:rsid w:val="00465B52"/>
    <w:rsid w:val="00467770"/>
    <w:rsid w:val="0047053B"/>
    <w:rsid w:val="00471999"/>
    <w:rsid w:val="0047295D"/>
    <w:rsid w:val="0047426D"/>
    <w:rsid w:val="00474848"/>
    <w:rsid w:val="00474B75"/>
    <w:rsid w:val="0047505C"/>
    <w:rsid w:val="00482A7E"/>
    <w:rsid w:val="004836EE"/>
    <w:rsid w:val="00483F0B"/>
    <w:rsid w:val="00483F34"/>
    <w:rsid w:val="00484200"/>
    <w:rsid w:val="0048648F"/>
    <w:rsid w:val="004871A5"/>
    <w:rsid w:val="00491A87"/>
    <w:rsid w:val="0049285A"/>
    <w:rsid w:val="0049462B"/>
    <w:rsid w:val="00496319"/>
    <w:rsid w:val="004A32D3"/>
    <w:rsid w:val="004A6EEC"/>
    <w:rsid w:val="004A7831"/>
    <w:rsid w:val="004B0833"/>
    <w:rsid w:val="004B0B4C"/>
    <w:rsid w:val="004B0BDA"/>
    <w:rsid w:val="004B2458"/>
    <w:rsid w:val="004B2AF0"/>
    <w:rsid w:val="004B3969"/>
    <w:rsid w:val="004B427D"/>
    <w:rsid w:val="004B45DD"/>
    <w:rsid w:val="004B5465"/>
    <w:rsid w:val="004B67CF"/>
    <w:rsid w:val="004B7795"/>
    <w:rsid w:val="004C094B"/>
    <w:rsid w:val="004C0AE5"/>
    <w:rsid w:val="004C1A94"/>
    <w:rsid w:val="004C2487"/>
    <w:rsid w:val="004C470D"/>
    <w:rsid w:val="004C66B8"/>
    <w:rsid w:val="004D024B"/>
    <w:rsid w:val="004D3155"/>
    <w:rsid w:val="004D3DBE"/>
    <w:rsid w:val="004D7114"/>
    <w:rsid w:val="004D72CA"/>
    <w:rsid w:val="004E1D40"/>
    <w:rsid w:val="004E1F51"/>
    <w:rsid w:val="004E271C"/>
    <w:rsid w:val="004F0C64"/>
    <w:rsid w:val="004F44C2"/>
    <w:rsid w:val="005033C4"/>
    <w:rsid w:val="00505221"/>
    <w:rsid w:val="00507719"/>
    <w:rsid w:val="005100E7"/>
    <w:rsid w:val="0051469A"/>
    <w:rsid w:val="00514BDE"/>
    <w:rsid w:val="005150D4"/>
    <w:rsid w:val="00515BB6"/>
    <w:rsid w:val="00516022"/>
    <w:rsid w:val="005219B8"/>
    <w:rsid w:val="00521CEE"/>
    <w:rsid w:val="00522250"/>
    <w:rsid w:val="00522E82"/>
    <w:rsid w:val="005326B2"/>
    <w:rsid w:val="00533FF4"/>
    <w:rsid w:val="005429DC"/>
    <w:rsid w:val="005441A4"/>
    <w:rsid w:val="00552DC5"/>
    <w:rsid w:val="005534E3"/>
    <w:rsid w:val="00554AFC"/>
    <w:rsid w:val="005556B0"/>
    <w:rsid w:val="00556852"/>
    <w:rsid w:val="00556E81"/>
    <w:rsid w:val="00560286"/>
    <w:rsid w:val="00566DED"/>
    <w:rsid w:val="0057014C"/>
    <w:rsid w:val="00572E52"/>
    <w:rsid w:val="00573041"/>
    <w:rsid w:val="00573AD1"/>
    <w:rsid w:val="00574110"/>
    <w:rsid w:val="00575B80"/>
    <w:rsid w:val="0057640F"/>
    <w:rsid w:val="005768C2"/>
    <w:rsid w:val="0057792F"/>
    <w:rsid w:val="005803C2"/>
    <w:rsid w:val="0058132D"/>
    <w:rsid w:val="00584169"/>
    <w:rsid w:val="00591820"/>
    <w:rsid w:val="00591F9F"/>
    <w:rsid w:val="00591FAB"/>
    <w:rsid w:val="005925F5"/>
    <w:rsid w:val="00594B51"/>
    <w:rsid w:val="00594BD7"/>
    <w:rsid w:val="00594D39"/>
    <w:rsid w:val="0059561C"/>
    <w:rsid w:val="00596166"/>
    <w:rsid w:val="005A0E0D"/>
    <w:rsid w:val="005A5FEA"/>
    <w:rsid w:val="005A794C"/>
    <w:rsid w:val="005B0184"/>
    <w:rsid w:val="005B0F88"/>
    <w:rsid w:val="005B1C37"/>
    <w:rsid w:val="005B4384"/>
    <w:rsid w:val="005B5D38"/>
    <w:rsid w:val="005B5EF0"/>
    <w:rsid w:val="005B6FC5"/>
    <w:rsid w:val="005C388F"/>
    <w:rsid w:val="005C3FE0"/>
    <w:rsid w:val="005C6228"/>
    <w:rsid w:val="005C68D4"/>
    <w:rsid w:val="005C7013"/>
    <w:rsid w:val="005C740C"/>
    <w:rsid w:val="005D1C35"/>
    <w:rsid w:val="005D1E37"/>
    <w:rsid w:val="005D207D"/>
    <w:rsid w:val="005E1124"/>
    <w:rsid w:val="005E1D2E"/>
    <w:rsid w:val="005E2FCE"/>
    <w:rsid w:val="005E3881"/>
    <w:rsid w:val="005E3AE0"/>
    <w:rsid w:val="005E6D84"/>
    <w:rsid w:val="005F0780"/>
    <w:rsid w:val="005F09F3"/>
    <w:rsid w:val="005F2B44"/>
    <w:rsid w:val="005F5DBA"/>
    <w:rsid w:val="00600AD6"/>
    <w:rsid w:val="00600CF0"/>
    <w:rsid w:val="00601A0C"/>
    <w:rsid w:val="006048F4"/>
    <w:rsid w:val="00605AB4"/>
    <w:rsid w:val="00605F73"/>
    <w:rsid w:val="0060660A"/>
    <w:rsid w:val="00610301"/>
    <w:rsid w:val="0061067D"/>
    <w:rsid w:val="00615043"/>
    <w:rsid w:val="00615A0F"/>
    <w:rsid w:val="00615DDC"/>
    <w:rsid w:val="006174B6"/>
    <w:rsid w:val="00617A44"/>
    <w:rsid w:val="0062128C"/>
    <w:rsid w:val="006215E9"/>
    <w:rsid w:val="006227FB"/>
    <w:rsid w:val="00624013"/>
    <w:rsid w:val="00625CD0"/>
    <w:rsid w:val="006269B1"/>
    <w:rsid w:val="00631474"/>
    <w:rsid w:val="00631CFC"/>
    <w:rsid w:val="006323B7"/>
    <w:rsid w:val="00632AA6"/>
    <w:rsid w:val="00633B53"/>
    <w:rsid w:val="00635409"/>
    <w:rsid w:val="00636F18"/>
    <w:rsid w:val="0063771F"/>
    <w:rsid w:val="006407E0"/>
    <w:rsid w:val="00640D6D"/>
    <w:rsid w:val="0064273E"/>
    <w:rsid w:val="0064373D"/>
    <w:rsid w:val="00643EB5"/>
    <w:rsid w:val="00645660"/>
    <w:rsid w:val="00647E2F"/>
    <w:rsid w:val="00647E70"/>
    <w:rsid w:val="00647F31"/>
    <w:rsid w:val="006502B8"/>
    <w:rsid w:val="00653606"/>
    <w:rsid w:val="0065381A"/>
    <w:rsid w:val="00655C72"/>
    <w:rsid w:val="006576D5"/>
    <w:rsid w:val="006602D5"/>
    <w:rsid w:val="00660352"/>
    <w:rsid w:val="00661591"/>
    <w:rsid w:val="0066221A"/>
    <w:rsid w:val="0066361F"/>
    <w:rsid w:val="006650B7"/>
    <w:rsid w:val="0066632F"/>
    <w:rsid w:val="00666E16"/>
    <w:rsid w:val="006674FD"/>
    <w:rsid w:val="00671CE7"/>
    <w:rsid w:val="00671E32"/>
    <w:rsid w:val="00671EF5"/>
    <w:rsid w:val="00674AB0"/>
    <w:rsid w:val="006765BB"/>
    <w:rsid w:val="006767F9"/>
    <w:rsid w:val="00677596"/>
    <w:rsid w:val="00681FFD"/>
    <w:rsid w:val="006849B3"/>
    <w:rsid w:val="00684C64"/>
    <w:rsid w:val="00684EF1"/>
    <w:rsid w:val="006854AC"/>
    <w:rsid w:val="006856CC"/>
    <w:rsid w:val="0068577C"/>
    <w:rsid w:val="00685F8D"/>
    <w:rsid w:val="006906E5"/>
    <w:rsid w:val="00690F46"/>
    <w:rsid w:val="006A06F0"/>
    <w:rsid w:val="006A30BE"/>
    <w:rsid w:val="006A3A63"/>
    <w:rsid w:val="006A67FE"/>
    <w:rsid w:val="006A6C2E"/>
    <w:rsid w:val="006A7400"/>
    <w:rsid w:val="006A763F"/>
    <w:rsid w:val="006A7A24"/>
    <w:rsid w:val="006A7D61"/>
    <w:rsid w:val="006B227B"/>
    <w:rsid w:val="006B2A89"/>
    <w:rsid w:val="006B6227"/>
    <w:rsid w:val="006B724D"/>
    <w:rsid w:val="006B775E"/>
    <w:rsid w:val="006C2535"/>
    <w:rsid w:val="006C2D9B"/>
    <w:rsid w:val="006C441E"/>
    <w:rsid w:val="006C51A7"/>
    <w:rsid w:val="006C614C"/>
    <w:rsid w:val="006C6979"/>
    <w:rsid w:val="006D31B5"/>
    <w:rsid w:val="006D7FAF"/>
    <w:rsid w:val="006E3546"/>
    <w:rsid w:val="006E4FA7"/>
    <w:rsid w:val="006E5190"/>
    <w:rsid w:val="006E629B"/>
    <w:rsid w:val="006E7D82"/>
    <w:rsid w:val="006F0ABE"/>
    <w:rsid w:val="006F0B84"/>
    <w:rsid w:val="006F0F93"/>
    <w:rsid w:val="006F1BC5"/>
    <w:rsid w:val="006F31F2"/>
    <w:rsid w:val="006F3F1A"/>
    <w:rsid w:val="006F56A7"/>
    <w:rsid w:val="006F56CC"/>
    <w:rsid w:val="006F7CB5"/>
    <w:rsid w:val="007014A4"/>
    <w:rsid w:val="00702FDD"/>
    <w:rsid w:val="007036BB"/>
    <w:rsid w:val="0071045A"/>
    <w:rsid w:val="0071062A"/>
    <w:rsid w:val="0071289B"/>
    <w:rsid w:val="00712F36"/>
    <w:rsid w:val="007138BA"/>
    <w:rsid w:val="00714DC5"/>
    <w:rsid w:val="00715237"/>
    <w:rsid w:val="00715382"/>
    <w:rsid w:val="00717318"/>
    <w:rsid w:val="00717741"/>
    <w:rsid w:val="00723E60"/>
    <w:rsid w:val="007247AA"/>
    <w:rsid w:val="00724F91"/>
    <w:rsid w:val="007254A5"/>
    <w:rsid w:val="00725748"/>
    <w:rsid w:val="00725B57"/>
    <w:rsid w:val="007315B5"/>
    <w:rsid w:val="0073243F"/>
    <w:rsid w:val="0073253D"/>
    <w:rsid w:val="00733978"/>
    <w:rsid w:val="00733C20"/>
    <w:rsid w:val="0073720D"/>
    <w:rsid w:val="007376AC"/>
    <w:rsid w:val="00740001"/>
    <w:rsid w:val="0074015E"/>
    <w:rsid w:val="00740712"/>
    <w:rsid w:val="00740C45"/>
    <w:rsid w:val="0074122F"/>
    <w:rsid w:val="00742AB9"/>
    <w:rsid w:val="007436B1"/>
    <w:rsid w:val="007439BF"/>
    <w:rsid w:val="007534F8"/>
    <w:rsid w:val="00753890"/>
    <w:rsid w:val="00754FBF"/>
    <w:rsid w:val="00755D0E"/>
    <w:rsid w:val="007561AA"/>
    <w:rsid w:val="00757968"/>
    <w:rsid w:val="00757B96"/>
    <w:rsid w:val="00762846"/>
    <w:rsid w:val="00766730"/>
    <w:rsid w:val="007711FA"/>
    <w:rsid w:val="00772DAF"/>
    <w:rsid w:val="00773B10"/>
    <w:rsid w:val="0077483E"/>
    <w:rsid w:val="00775BAD"/>
    <w:rsid w:val="0077614E"/>
    <w:rsid w:val="0077662C"/>
    <w:rsid w:val="00776C32"/>
    <w:rsid w:val="00782A80"/>
    <w:rsid w:val="00783559"/>
    <w:rsid w:val="00784F83"/>
    <w:rsid w:val="007853CC"/>
    <w:rsid w:val="00790A26"/>
    <w:rsid w:val="00790E2C"/>
    <w:rsid w:val="00792566"/>
    <w:rsid w:val="00792A09"/>
    <w:rsid w:val="0079312E"/>
    <w:rsid w:val="00795687"/>
    <w:rsid w:val="00797AA5"/>
    <w:rsid w:val="007A079B"/>
    <w:rsid w:val="007A4105"/>
    <w:rsid w:val="007A5D29"/>
    <w:rsid w:val="007A6D20"/>
    <w:rsid w:val="007A6D3F"/>
    <w:rsid w:val="007B296E"/>
    <w:rsid w:val="007B2B15"/>
    <w:rsid w:val="007B2F93"/>
    <w:rsid w:val="007B31D9"/>
    <w:rsid w:val="007B3999"/>
    <w:rsid w:val="007B4503"/>
    <w:rsid w:val="007B5D68"/>
    <w:rsid w:val="007B68FE"/>
    <w:rsid w:val="007B729C"/>
    <w:rsid w:val="007C406E"/>
    <w:rsid w:val="007C5183"/>
    <w:rsid w:val="007C62F2"/>
    <w:rsid w:val="007C7441"/>
    <w:rsid w:val="007D1476"/>
    <w:rsid w:val="007D42C4"/>
    <w:rsid w:val="007D5DCF"/>
    <w:rsid w:val="007D5F64"/>
    <w:rsid w:val="007D6663"/>
    <w:rsid w:val="007D753D"/>
    <w:rsid w:val="007E0D92"/>
    <w:rsid w:val="007E27CB"/>
    <w:rsid w:val="007E29BB"/>
    <w:rsid w:val="007E3D84"/>
    <w:rsid w:val="007F2529"/>
    <w:rsid w:val="007F420D"/>
    <w:rsid w:val="007F52FD"/>
    <w:rsid w:val="007F5E42"/>
    <w:rsid w:val="007F62FE"/>
    <w:rsid w:val="007F6DDC"/>
    <w:rsid w:val="00800259"/>
    <w:rsid w:val="00800CCA"/>
    <w:rsid w:val="00801BD9"/>
    <w:rsid w:val="00803546"/>
    <w:rsid w:val="00805185"/>
    <w:rsid w:val="00805991"/>
    <w:rsid w:val="00806120"/>
    <w:rsid w:val="00806B63"/>
    <w:rsid w:val="008078A7"/>
    <w:rsid w:val="00807E4C"/>
    <w:rsid w:val="00810A83"/>
    <w:rsid w:val="00812028"/>
    <w:rsid w:val="00812B61"/>
    <w:rsid w:val="00813082"/>
    <w:rsid w:val="00814D03"/>
    <w:rsid w:val="008158E5"/>
    <w:rsid w:val="00821D5F"/>
    <w:rsid w:val="008227F9"/>
    <w:rsid w:val="008239F5"/>
    <w:rsid w:val="00824C79"/>
    <w:rsid w:val="00825019"/>
    <w:rsid w:val="00826E32"/>
    <w:rsid w:val="00827837"/>
    <w:rsid w:val="00827B83"/>
    <w:rsid w:val="00827E58"/>
    <w:rsid w:val="0083178B"/>
    <w:rsid w:val="008324E6"/>
    <w:rsid w:val="00833695"/>
    <w:rsid w:val="008336B7"/>
    <w:rsid w:val="008417B0"/>
    <w:rsid w:val="00842CD8"/>
    <w:rsid w:val="00843A39"/>
    <w:rsid w:val="00846884"/>
    <w:rsid w:val="00846955"/>
    <w:rsid w:val="008478F4"/>
    <w:rsid w:val="00850D8B"/>
    <w:rsid w:val="00851426"/>
    <w:rsid w:val="008526B1"/>
    <w:rsid w:val="00852D78"/>
    <w:rsid w:val="00853279"/>
    <w:rsid w:val="00853A3D"/>
    <w:rsid w:val="008541C3"/>
    <w:rsid w:val="008547BA"/>
    <w:rsid w:val="008553C7"/>
    <w:rsid w:val="008558B6"/>
    <w:rsid w:val="00856082"/>
    <w:rsid w:val="00857FEB"/>
    <w:rsid w:val="0086008D"/>
    <w:rsid w:val="0086101E"/>
    <w:rsid w:val="008639A5"/>
    <w:rsid w:val="00867B58"/>
    <w:rsid w:val="00870D43"/>
    <w:rsid w:val="00872271"/>
    <w:rsid w:val="00872CB9"/>
    <w:rsid w:val="00875294"/>
    <w:rsid w:val="00875F07"/>
    <w:rsid w:val="00877D9D"/>
    <w:rsid w:val="008816EF"/>
    <w:rsid w:val="00881A5E"/>
    <w:rsid w:val="0088293F"/>
    <w:rsid w:val="00882FC9"/>
    <w:rsid w:val="00887E81"/>
    <w:rsid w:val="00890657"/>
    <w:rsid w:val="00890DD0"/>
    <w:rsid w:val="00893C73"/>
    <w:rsid w:val="00894C99"/>
    <w:rsid w:val="00894F40"/>
    <w:rsid w:val="008A074D"/>
    <w:rsid w:val="008A5251"/>
    <w:rsid w:val="008A5A80"/>
    <w:rsid w:val="008A7A9E"/>
    <w:rsid w:val="008B1DE4"/>
    <w:rsid w:val="008B3929"/>
    <w:rsid w:val="008B4021"/>
    <w:rsid w:val="008B4CB3"/>
    <w:rsid w:val="008B7EA9"/>
    <w:rsid w:val="008C200A"/>
    <w:rsid w:val="008C5110"/>
    <w:rsid w:val="008C5224"/>
    <w:rsid w:val="008D14D4"/>
    <w:rsid w:val="008D33DA"/>
    <w:rsid w:val="008D51DF"/>
    <w:rsid w:val="008D51F7"/>
    <w:rsid w:val="008D5EE4"/>
    <w:rsid w:val="008E0C5B"/>
    <w:rsid w:val="008E49AD"/>
    <w:rsid w:val="008E5CFB"/>
    <w:rsid w:val="008E5EB0"/>
    <w:rsid w:val="008E77BF"/>
    <w:rsid w:val="008F0929"/>
    <w:rsid w:val="008F0975"/>
    <w:rsid w:val="008F0EC0"/>
    <w:rsid w:val="008F11A2"/>
    <w:rsid w:val="008F2374"/>
    <w:rsid w:val="008F3246"/>
    <w:rsid w:val="008F46D7"/>
    <w:rsid w:val="008F508C"/>
    <w:rsid w:val="008F6D77"/>
    <w:rsid w:val="008F6DEB"/>
    <w:rsid w:val="008F711C"/>
    <w:rsid w:val="0090090B"/>
    <w:rsid w:val="009016FA"/>
    <w:rsid w:val="009018C3"/>
    <w:rsid w:val="009025D5"/>
    <w:rsid w:val="00906987"/>
    <w:rsid w:val="009101A3"/>
    <w:rsid w:val="00910642"/>
    <w:rsid w:val="009108A0"/>
    <w:rsid w:val="009125C8"/>
    <w:rsid w:val="00912710"/>
    <w:rsid w:val="0091271B"/>
    <w:rsid w:val="009129CD"/>
    <w:rsid w:val="00913C79"/>
    <w:rsid w:val="00917A20"/>
    <w:rsid w:val="00920298"/>
    <w:rsid w:val="00921C86"/>
    <w:rsid w:val="00923961"/>
    <w:rsid w:val="00923EBF"/>
    <w:rsid w:val="0092534A"/>
    <w:rsid w:val="009307AB"/>
    <w:rsid w:val="009311C8"/>
    <w:rsid w:val="00932170"/>
    <w:rsid w:val="00932DE1"/>
    <w:rsid w:val="00932E71"/>
    <w:rsid w:val="009331F0"/>
    <w:rsid w:val="00933376"/>
    <w:rsid w:val="00933A2F"/>
    <w:rsid w:val="00935195"/>
    <w:rsid w:val="00936371"/>
    <w:rsid w:val="009363FA"/>
    <w:rsid w:val="00943092"/>
    <w:rsid w:val="00946217"/>
    <w:rsid w:val="0095060D"/>
    <w:rsid w:val="009521D2"/>
    <w:rsid w:val="00954444"/>
    <w:rsid w:val="00954638"/>
    <w:rsid w:val="00954805"/>
    <w:rsid w:val="00955E37"/>
    <w:rsid w:val="00960908"/>
    <w:rsid w:val="00960FB4"/>
    <w:rsid w:val="0096431B"/>
    <w:rsid w:val="00964AA1"/>
    <w:rsid w:val="00967802"/>
    <w:rsid w:val="009718F9"/>
    <w:rsid w:val="0097234E"/>
    <w:rsid w:val="00972993"/>
    <w:rsid w:val="009737C0"/>
    <w:rsid w:val="00973C3C"/>
    <w:rsid w:val="00974E7B"/>
    <w:rsid w:val="00975112"/>
    <w:rsid w:val="009768DB"/>
    <w:rsid w:val="00976F8B"/>
    <w:rsid w:val="00977AAA"/>
    <w:rsid w:val="00980E06"/>
    <w:rsid w:val="00980F18"/>
    <w:rsid w:val="00981E18"/>
    <w:rsid w:val="00982C92"/>
    <w:rsid w:val="00985AD1"/>
    <w:rsid w:val="00986981"/>
    <w:rsid w:val="00991736"/>
    <w:rsid w:val="00994FDA"/>
    <w:rsid w:val="0099577B"/>
    <w:rsid w:val="00996688"/>
    <w:rsid w:val="009A041F"/>
    <w:rsid w:val="009A0583"/>
    <w:rsid w:val="009A0AC6"/>
    <w:rsid w:val="009A3B71"/>
    <w:rsid w:val="009A4718"/>
    <w:rsid w:val="009A61BC"/>
    <w:rsid w:val="009A6C50"/>
    <w:rsid w:val="009B0B9C"/>
    <w:rsid w:val="009B2F3D"/>
    <w:rsid w:val="009B3F2E"/>
    <w:rsid w:val="009B40B0"/>
    <w:rsid w:val="009B63B0"/>
    <w:rsid w:val="009B698A"/>
    <w:rsid w:val="009C1307"/>
    <w:rsid w:val="009C1B8D"/>
    <w:rsid w:val="009C2CB3"/>
    <w:rsid w:val="009C3F20"/>
    <w:rsid w:val="009C498A"/>
    <w:rsid w:val="009D2F78"/>
    <w:rsid w:val="009D4D08"/>
    <w:rsid w:val="009D6A0B"/>
    <w:rsid w:val="009E0175"/>
    <w:rsid w:val="009E2213"/>
    <w:rsid w:val="009E23D0"/>
    <w:rsid w:val="009E6584"/>
    <w:rsid w:val="009F0D37"/>
    <w:rsid w:val="009F20F8"/>
    <w:rsid w:val="009F3D3F"/>
    <w:rsid w:val="009F47B8"/>
    <w:rsid w:val="009F5452"/>
    <w:rsid w:val="009F5945"/>
    <w:rsid w:val="00A00438"/>
    <w:rsid w:val="00A0257B"/>
    <w:rsid w:val="00A11EA0"/>
    <w:rsid w:val="00A2047E"/>
    <w:rsid w:val="00A20974"/>
    <w:rsid w:val="00A2136D"/>
    <w:rsid w:val="00A21E76"/>
    <w:rsid w:val="00A2541E"/>
    <w:rsid w:val="00A25941"/>
    <w:rsid w:val="00A27B22"/>
    <w:rsid w:val="00A30C67"/>
    <w:rsid w:val="00A30E68"/>
    <w:rsid w:val="00A34AA0"/>
    <w:rsid w:val="00A34F99"/>
    <w:rsid w:val="00A36A17"/>
    <w:rsid w:val="00A408F0"/>
    <w:rsid w:val="00A42BE3"/>
    <w:rsid w:val="00A4319D"/>
    <w:rsid w:val="00A44542"/>
    <w:rsid w:val="00A445DB"/>
    <w:rsid w:val="00A45721"/>
    <w:rsid w:val="00A51466"/>
    <w:rsid w:val="00A5529E"/>
    <w:rsid w:val="00A55753"/>
    <w:rsid w:val="00A5652A"/>
    <w:rsid w:val="00A56946"/>
    <w:rsid w:val="00A60B20"/>
    <w:rsid w:val="00A61373"/>
    <w:rsid w:val="00A65DD9"/>
    <w:rsid w:val="00A668A8"/>
    <w:rsid w:val="00A768D7"/>
    <w:rsid w:val="00A76E64"/>
    <w:rsid w:val="00A7726B"/>
    <w:rsid w:val="00A777A7"/>
    <w:rsid w:val="00A831FD"/>
    <w:rsid w:val="00A8567A"/>
    <w:rsid w:val="00A87199"/>
    <w:rsid w:val="00A92354"/>
    <w:rsid w:val="00A94964"/>
    <w:rsid w:val="00A9570A"/>
    <w:rsid w:val="00AA22F8"/>
    <w:rsid w:val="00AA3CEE"/>
    <w:rsid w:val="00AA3F69"/>
    <w:rsid w:val="00AA5512"/>
    <w:rsid w:val="00AA58D7"/>
    <w:rsid w:val="00AA5B6C"/>
    <w:rsid w:val="00AB28C8"/>
    <w:rsid w:val="00AB4840"/>
    <w:rsid w:val="00AB523F"/>
    <w:rsid w:val="00AB58AC"/>
    <w:rsid w:val="00AB5933"/>
    <w:rsid w:val="00AB610B"/>
    <w:rsid w:val="00AC05B3"/>
    <w:rsid w:val="00AC0E45"/>
    <w:rsid w:val="00AC25DA"/>
    <w:rsid w:val="00AC39F8"/>
    <w:rsid w:val="00AC4FEB"/>
    <w:rsid w:val="00AC5927"/>
    <w:rsid w:val="00AD4660"/>
    <w:rsid w:val="00AD4CCA"/>
    <w:rsid w:val="00AE013D"/>
    <w:rsid w:val="00AE06F3"/>
    <w:rsid w:val="00AE11B7"/>
    <w:rsid w:val="00AE20B4"/>
    <w:rsid w:val="00AE574E"/>
    <w:rsid w:val="00AF149A"/>
    <w:rsid w:val="00AF193A"/>
    <w:rsid w:val="00AF2C09"/>
    <w:rsid w:val="00AF3596"/>
    <w:rsid w:val="00AF359E"/>
    <w:rsid w:val="00AF3D6A"/>
    <w:rsid w:val="00AF7237"/>
    <w:rsid w:val="00AF7453"/>
    <w:rsid w:val="00B00D75"/>
    <w:rsid w:val="00B0384C"/>
    <w:rsid w:val="00B069BF"/>
    <w:rsid w:val="00B06F01"/>
    <w:rsid w:val="00B070CB"/>
    <w:rsid w:val="00B07840"/>
    <w:rsid w:val="00B10986"/>
    <w:rsid w:val="00B12167"/>
    <w:rsid w:val="00B13207"/>
    <w:rsid w:val="00B13E88"/>
    <w:rsid w:val="00B150DC"/>
    <w:rsid w:val="00B15292"/>
    <w:rsid w:val="00B15EB8"/>
    <w:rsid w:val="00B178E5"/>
    <w:rsid w:val="00B21609"/>
    <w:rsid w:val="00B2363C"/>
    <w:rsid w:val="00B257F0"/>
    <w:rsid w:val="00B26CCF"/>
    <w:rsid w:val="00B26EE9"/>
    <w:rsid w:val="00B36A59"/>
    <w:rsid w:val="00B372AA"/>
    <w:rsid w:val="00B42D84"/>
    <w:rsid w:val="00B42DFA"/>
    <w:rsid w:val="00B4302D"/>
    <w:rsid w:val="00B443D1"/>
    <w:rsid w:val="00B445CB"/>
    <w:rsid w:val="00B47A00"/>
    <w:rsid w:val="00B50A76"/>
    <w:rsid w:val="00B5211A"/>
    <w:rsid w:val="00B531DD"/>
    <w:rsid w:val="00B5358B"/>
    <w:rsid w:val="00B53CF9"/>
    <w:rsid w:val="00B54844"/>
    <w:rsid w:val="00B55C83"/>
    <w:rsid w:val="00B61A33"/>
    <w:rsid w:val="00B623F8"/>
    <w:rsid w:val="00B635C0"/>
    <w:rsid w:val="00B638B0"/>
    <w:rsid w:val="00B6409C"/>
    <w:rsid w:val="00B67D60"/>
    <w:rsid w:val="00B67EC6"/>
    <w:rsid w:val="00B67F82"/>
    <w:rsid w:val="00B71C8F"/>
    <w:rsid w:val="00B71DC2"/>
    <w:rsid w:val="00B77466"/>
    <w:rsid w:val="00B77FC8"/>
    <w:rsid w:val="00B83D55"/>
    <w:rsid w:val="00B90106"/>
    <w:rsid w:val="00B926B2"/>
    <w:rsid w:val="00B93893"/>
    <w:rsid w:val="00B9432E"/>
    <w:rsid w:val="00B962E9"/>
    <w:rsid w:val="00BA10F7"/>
    <w:rsid w:val="00BA48C0"/>
    <w:rsid w:val="00BB069C"/>
    <w:rsid w:val="00BB0DC6"/>
    <w:rsid w:val="00BB275A"/>
    <w:rsid w:val="00BB3151"/>
    <w:rsid w:val="00BB3158"/>
    <w:rsid w:val="00BB5053"/>
    <w:rsid w:val="00BB5315"/>
    <w:rsid w:val="00BB54DE"/>
    <w:rsid w:val="00BB54F8"/>
    <w:rsid w:val="00BC3B53"/>
    <w:rsid w:val="00BC3B96"/>
    <w:rsid w:val="00BC4965"/>
    <w:rsid w:val="00BC4AE3"/>
    <w:rsid w:val="00BC58BB"/>
    <w:rsid w:val="00BD5191"/>
    <w:rsid w:val="00BD541D"/>
    <w:rsid w:val="00BD5B85"/>
    <w:rsid w:val="00BE399B"/>
    <w:rsid w:val="00BE3F88"/>
    <w:rsid w:val="00BE4756"/>
    <w:rsid w:val="00BE50F4"/>
    <w:rsid w:val="00BF2770"/>
    <w:rsid w:val="00BF5385"/>
    <w:rsid w:val="00BF5F32"/>
    <w:rsid w:val="00C00CD4"/>
    <w:rsid w:val="00C03FE6"/>
    <w:rsid w:val="00C062FC"/>
    <w:rsid w:val="00C06C7A"/>
    <w:rsid w:val="00C0778E"/>
    <w:rsid w:val="00C1669C"/>
    <w:rsid w:val="00C16CBA"/>
    <w:rsid w:val="00C20614"/>
    <w:rsid w:val="00C206F1"/>
    <w:rsid w:val="00C2176D"/>
    <w:rsid w:val="00C22F69"/>
    <w:rsid w:val="00C22F73"/>
    <w:rsid w:val="00C25921"/>
    <w:rsid w:val="00C37FE1"/>
    <w:rsid w:val="00C40C60"/>
    <w:rsid w:val="00C425CE"/>
    <w:rsid w:val="00C4577E"/>
    <w:rsid w:val="00C47287"/>
    <w:rsid w:val="00C47DF9"/>
    <w:rsid w:val="00C51C19"/>
    <w:rsid w:val="00C5258E"/>
    <w:rsid w:val="00C528B0"/>
    <w:rsid w:val="00C52D09"/>
    <w:rsid w:val="00C53B33"/>
    <w:rsid w:val="00C55C33"/>
    <w:rsid w:val="00C576BD"/>
    <w:rsid w:val="00C606F2"/>
    <w:rsid w:val="00C61BC8"/>
    <w:rsid w:val="00C64F33"/>
    <w:rsid w:val="00C66574"/>
    <w:rsid w:val="00C6737F"/>
    <w:rsid w:val="00C7046C"/>
    <w:rsid w:val="00C707A3"/>
    <w:rsid w:val="00C73058"/>
    <w:rsid w:val="00C7363A"/>
    <w:rsid w:val="00C80043"/>
    <w:rsid w:val="00C829CD"/>
    <w:rsid w:val="00C8431A"/>
    <w:rsid w:val="00C871D1"/>
    <w:rsid w:val="00C87820"/>
    <w:rsid w:val="00C93002"/>
    <w:rsid w:val="00C9379E"/>
    <w:rsid w:val="00C93C1F"/>
    <w:rsid w:val="00C945B1"/>
    <w:rsid w:val="00C9674D"/>
    <w:rsid w:val="00C96772"/>
    <w:rsid w:val="00C97C80"/>
    <w:rsid w:val="00CA075D"/>
    <w:rsid w:val="00CA2A97"/>
    <w:rsid w:val="00CA37FE"/>
    <w:rsid w:val="00CA47D3"/>
    <w:rsid w:val="00CA7393"/>
    <w:rsid w:val="00CB4037"/>
    <w:rsid w:val="00CB6AAA"/>
    <w:rsid w:val="00CC3B34"/>
    <w:rsid w:val="00CD0236"/>
    <w:rsid w:val="00CD362D"/>
    <w:rsid w:val="00CD5C4A"/>
    <w:rsid w:val="00CD7D69"/>
    <w:rsid w:val="00CE0CC2"/>
    <w:rsid w:val="00CE1879"/>
    <w:rsid w:val="00CE3329"/>
    <w:rsid w:val="00CE57BC"/>
    <w:rsid w:val="00CE5848"/>
    <w:rsid w:val="00CE5BF3"/>
    <w:rsid w:val="00CF053F"/>
    <w:rsid w:val="00CF2E28"/>
    <w:rsid w:val="00CF309A"/>
    <w:rsid w:val="00CF4EEB"/>
    <w:rsid w:val="00CF51D4"/>
    <w:rsid w:val="00CF777E"/>
    <w:rsid w:val="00D01870"/>
    <w:rsid w:val="00D0285D"/>
    <w:rsid w:val="00D041B5"/>
    <w:rsid w:val="00D049B3"/>
    <w:rsid w:val="00D058BC"/>
    <w:rsid w:val="00D078E1"/>
    <w:rsid w:val="00D07C6B"/>
    <w:rsid w:val="00D100E9"/>
    <w:rsid w:val="00D118F1"/>
    <w:rsid w:val="00D122D5"/>
    <w:rsid w:val="00D16484"/>
    <w:rsid w:val="00D20117"/>
    <w:rsid w:val="00D20921"/>
    <w:rsid w:val="00D21E4B"/>
    <w:rsid w:val="00D21FFC"/>
    <w:rsid w:val="00D22D3B"/>
    <w:rsid w:val="00D23522"/>
    <w:rsid w:val="00D337D0"/>
    <w:rsid w:val="00D33965"/>
    <w:rsid w:val="00D33EA1"/>
    <w:rsid w:val="00D34E39"/>
    <w:rsid w:val="00D355E2"/>
    <w:rsid w:val="00D36B95"/>
    <w:rsid w:val="00D36CAC"/>
    <w:rsid w:val="00D411B7"/>
    <w:rsid w:val="00D43A7A"/>
    <w:rsid w:val="00D441E7"/>
    <w:rsid w:val="00D44EBE"/>
    <w:rsid w:val="00D460C2"/>
    <w:rsid w:val="00D46424"/>
    <w:rsid w:val="00D47087"/>
    <w:rsid w:val="00D50DE4"/>
    <w:rsid w:val="00D50E9A"/>
    <w:rsid w:val="00D516BE"/>
    <w:rsid w:val="00D53063"/>
    <w:rsid w:val="00D5421F"/>
    <w:rsid w:val="00D5423B"/>
    <w:rsid w:val="00D54F4E"/>
    <w:rsid w:val="00D5627F"/>
    <w:rsid w:val="00D60BA4"/>
    <w:rsid w:val="00D62419"/>
    <w:rsid w:val="00D65996"/>
    <w:rsid w:val="00D66275"/>
    <w:rsid w:val="00D668DC"/>
    <w:rsid w:val="00D7156D"/>
    <w:rsid w:val="00D72879"/>
    <w:rsid w:val="00D7436B"/>
    <w:rsid w:val="00D752F7"/>
    <w:rsid w:val="00D76896"/>
    <w:rsid w:val="00D768F1"/>
    <w:rsid w:val="00D76974"/>
    <w:rsid w:val="00D76DB0"/>
    <w:rsid w:val="00D77244"/>
    <w:rsid w:val="00D77870"/>
    <w:rsid w:val="00D80CCE"/>
    <w:rsid w:val="00D9154C"/>
    <w:rsid w:val="00D958CB"/>
    <w:rsid w:val="00D95C88"/>
    <w:rsid w:val="00D97B2E"/>
    <w:rsid w:val="00DA0476"/>
    <w:rsid w:val="00DA6019"/>
    <w:rsid w:val="00DA61A7"/>
    <w:rsid w:val="00DA63CB"/>
    <w:rsid w:val="00DA7042"/>
    <w:rsid w:val="00DB36FE"/>
    <w:rsid w:val="00DB5A03"/>
    <w:rsid w:val="00DB696C"/>
    <w:rsid w:val="00DB7806"/>
    <w:rsid w:val="00DB7DE8"/>
    <w:rsid w:val="00DC2813"/>
    <w:rsid w:val="00DC4D87"/>
    <w:rsid w:val="00DC6428"/>
    <w:rsid w:val="00DC6B58"/>
    <w:rsid w:val="00DD0BDB"/>
    <w:rsid w:val="00DD1043"/>
    <w:rsid w:val="00DD2AB8"/>
    <w:rsid w:val="00DD4C46"/>
    <w:rsid w:val="00DD5EAB"/>
    <w:rsid w:val="00DD68BE"/>
    <w:rsid w:val="00DD6AFC"/>
    <w:rsid w:val="00DD7B79"/>
    <w:rsid w:val="00DE18C9"/>
    <w:rsid w:val="00DE2805"/>
    <w:rsid w:val="00DE2EAE"/>
    <w:rsid w:val="00DE3D53"/>
    <w:rsid w:val="00DE578A"/>
    <w:rsid w:val="00DE7857"/>
    <w:rsid w:val="00DF08BB"/>
    <w:rsid w:val="00DF1E99"/>
    <w:rsid w:val="00DF2583"/>
    <w:rsid w:val="00DF2C5E"/>
    <w:rsid w:val="00DF35D0"/>
    <w:rsid w:val="00DF4718"/>
    <w:rsid w:val="00DF54D9"/>
    <w:rsid w:val="00DF6FB8"/>
    <w:rsid w:val="00DF7491"/>
    <w:rsid w:val="00E014F6"/>
    <w:rsid w:val="00E04C0C"/>
    <w:rsid w:val="00E04E00"/>
    <w:rsid w:val="00E07542"/>
    <w:rsid w:val="00E10DC6"/>
    <w:rsid w:val="00E118E0"/>
    <w:rsid w:val="00E11F8E"/>
    <w:rsid w:val="00E12E12"/>
    <w:rsid w:val="00E1416C"/>
    <w:rsid w:val="00E161D3"/>
    <w:rsid w:val="00E16423"/>
    <w:rsid w:val="00E16D97"/>
    <w:rsid w:val="00E17467"/>
    <w:rsid w:val="00E22D08"/>
    <w:rsid w:val="00E22D86"/>
    <w:rsid w:val="00E2404E"/>
    <w:rsid w:val="00E27B79"/>
    <w:rsid w:val="00E27E5B"/>
    <w:rsid w:val="00E3207C"/>
    <w:rsid w:val="00E330C4"/>
    <w:rsid w:val="00E34D38"/>
    <w:rsid w:val="00E3731D"/>
    <w:rsid w:val="00E40C2F"/>
    <w:rsid w:val="00E4180C"/>
    <w:rsid w:val="00E4222F"/>
    <w:rsid w:val="00E4475C"/>
    <w:rsid w:val="00E4486E"/>
    <w:rsid w:val="00E46070"/>
    <w:rsid w:val="00E472F8"/>
    <w:rsid w:val="00E4738E"/>
    <w:rsid w:val="00E478E0"/>
    <w:rsid w:val="00E50D43"/>
    <w:rsid w:val="00E51A1D"/>
    <w:rsid w:val="00E533E2"/>
    <w:rsid w:val="00E54EFA"/>
    <w:rsid w:val="00E55A36"/>
    <w:rsid w:val="00E57A81"/>
    <w:rsid w:val="00E601E8"/>
    <w:rsid w:val="00E634E3"/>
    <w:rsid w:val="00E658F6"/>
    <w:rsid w:val="00E67BD9"/>
    <w:rsid w:val="00E67D25"/>
    <w:rsid w:val="00E70D9F"/>
    <w:rsid w:val="00E711A3"/>
    <w:rsid w:val="00E72B33"/>
    <w:rsid w:val="00E75111"/>
    <w:rsid w:val="00E76B70"/>
    <w:rsid w:val="00E770E9"/>
    <w:rsid w:val="00E77F89"/>
    <w:rsid w:val="00E80EE5"/>
    <w:rsid w:val="00E863C3"/>
    <w:rsid w:val="00E905A1"/>
    <w:rsid w:val="00E9440E"/>
    <w:rsid w:val="00E95A8B"/>
    <w:rsid w:val="00E96311"/>
    <w:rsid w:val="00E9760F"/>
    <w:rsid w:val="00EA21EA"/>
    <w:rsid w:val="00EA4460"/>
    <w:rsid w:val="00EA5E19"/>
    <w:rsid w:val="00EA687C"/>
    <w:rsid w:val="00EA6A1C"/>
    <w:rsid w:val="00EA7215"/>
    <w:rsid w:val="00EA78AE"/>
    <w:rsid w:val="00EB32BF"/>
    <w:rsid w:val="00EB34E6"/>
    <w:rsid w:val="00EB3553"/>
    <w:rsid w:val="00EB4BD9"/>
    <w:rsid w:val="00EB6823"/>
    <w:rsid w:val="00EC0DFF"/>
    <w:rsid w:val="00EC237D"/>
    <w:rsid w:val="00EC2B0A"/>
    <w:rsid w:val="00EC48CC"/>
    <w:rsid w:val="00EC622A"/>
    <w:rsid w:val="00EC6AFD"/>
    <w:rsid w:val="00EC7847"/>
    <w:rsid w:val="00EC7AFA"/>
    <w:rsid w:val="00ED072A"/>
    <w:rsid w:val="00ED306F"/>
    <w:rsid w:val="00ED3963"/>
    <w:rsid w:val="00ED4B19"/>
    <w:rsid w:val="00ED55AF"/>
    <w:rsid w:val="00ED5D6E"/>
    <w:rsid w:val="00EE4A1F"/>
    <w:rsid w:val="00EF1183"/>
    <w:rsid w:val="00EF1B5A"/>
    <w:rsid w:val="00EF2CCA"/>
    <w:rsid w:val="00EF3D6A"/>
    <w:rsid w:val="00EF47D3"/>
    <w:rsid w:val="00EF761C"/>
    <w:rsid w:val="00F00ACF"/>
    <w:rsid w:val="00F019DF"/>
    <w:rsid w:val="00F02A69"/>
    <w:rsid w:val="00F02CD3"/>
    <w:rsid w:val="00F03963"/>
    <w:rsid w:val="00F064BF"/>
    <w:rsid w:val="00F11612"/>
    <w:rsid w:val="00F121FD"/>
    <w:rsid w:val="00F1256D"/>
    <w:rsid w:val="00F12E23"/>
    <w:rsid w:val="00F13A4E"/>
    <w:rsid w:val="00F172BB"/>
    <w:rsid w:val="00F20D7D"/>
    <w:rsid w:val="00F21BEF"/>
    <w:rsid w:val="00F24536"/>
    <w:rsid w:val="00F25B5C"/>
    <w:rsid w:val="00F266D9"/>
    <w:rsid w:val="00F314CA"/>
    <w:rsid w:val="00F34DEA"/>
    <w:rsid w:val="00F35EA4"/>
    <w:rsid w:val="00F372E1"/>
    <w:rsid w:val="00F40053"/>
    <w:rsid w:val="00F41E50"/>
    <w:rsid w:val="00F46948"/>
    <w:rsid w:val="00F50A3C"/>
    <w:rsid w:val="00F50F86"/>
    <w:rsid w:val="00F52FCE"/>
    <w:rsid w:val="00F53F91"/>
    <w:rsid w:val="00F555D2"/>
    <w:rsid w:val="00F56CD8"/>
    <w:rsid w:val="00F600A0"/>
    <w:rsid w:val="00F61A72"/>
    <w:rsid w:val="00F63405"/>
    <w:rsid w:val="00F663C3"/>
    <w:rsid w:val="00F66F13"/>
    <w:rsid w:val="00F72404"/>
    <w:rsid w:val="00F7381E"/>
    <w:rsid w:val="00F73C9B"/>
    <w:rsid w:val="00F74073"/>
    <w:rsid w:val="00F74187"/>
    <w:rsid w:val="00F75402"/>
    <w:rsid w:val="00F778C0"/>
    <w:rsid w:val="00F802BB"/>
    <w:rsid w:val="00F80AB9"/>
    <w:rsid w:val="00F8250C"/>
    <w:rsid w:val="00F8477A"/>
    <w:rsid w:val="00F864FF"/>
    <w:rsid w:val="00F8713B"/>
    <w:rsid w:val="00F93F9E"/>
    <w:rsid w:val="00F95586"/>
    <w:rsid w:val="00FA2BE6"/>
    <w:rsid w:val="00FB06ED"/>
    <w:rsid w:val="00FB0730"/>
    <w:rsid w:val="00FB15B7"/>
    <w:rsid w:val="00FB2D13"/>
    <w:rsid w:val="00FB2EB1"/>
    <w:rsid w:val="00FB3997"/>
    <w:rsid w:val="00FB4C6D"/>
    <w:rsid w:val="00FB5429"/>
    <w:rsid w:val="00FB5747"/>
    <w:rsid w:val="00FB5F39"/>
    <w:rsid w:val="00FB781B"/>
    <w:rsid w:val="00FC03D1"/>
    <w:rsid w:val="00FC36AB"/>
    <w:rsid w:val="00FC403C"/>
    <w:rsid w:val="00FC5DCB"/>
    <w:rsid w:val="00FC7796"/>
    <w:rsid w:val="00FD08F1"/>
    <w:rsid w:val="00FD11C5"/>
    <w:rsid w:val="00FD3C53"/>
    <w:rsid w:val="00FE2C36"/>
    <w:rsid w:val="00FE4F08"/>
    <w:rsid w:val="00FE4F31"/>
    <w:rsid w:val="00FE5D05"/>
    <w:rsid w:val="00FE6855"/>
    <w:rsid w:val="00FF15A9"/>
    <w:rsid w:val="00FF2A3C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"/>
      </w:numPr>
    </w:pPr>
  </w:style>
  <w:style w:type="numbering" w:customStyle="1" w:styleId="StyleNumbered">
    <w:name w:val="Style Numbered"/>
    <w:basedOn w:val="NoList"/>
    <w:rsid w:val="00CE5848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DD4C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01E8"/>
    <w:rPr>
      <w:b/>
      <w:bCs/>
    </w:rPr>
  </w:style>
  <w:style w:type="character" w:customStyle="1" w:styleId="st1">
    <w:name w:val="st1"/>
    <w:basedOn w:val="DefaultParagraphFont"/>
    <w:rsid w:val="00B83D55"/>
  </w:style>
  <w:style w:type="character" w:styleId="Emphasis">
    <w:name w:val="Emphasis"/>
    <w:basedOn w:val="DefaultParagraphFont"/>
    <w:uiPriority w:val="20"/>
    <w:qFormat/>
    <w:rsid w:val="00B83D55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rsid w:val="00576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6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8C2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76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68C2"/>
    <w:rPr>
      <w:rFonts w:ascii="Verdana" w:hAnsi="Verdana"/>
      <w:b/>
      <w:bCs/>
      <w:lang w:val="nl-NL" w:eastAsia="nl-NL"/>
    </w:rPr>
  </w:style>
  <w:style w:type="paragraph" w:styleId="NoSpacing">
    <w:name w:val="No Spacing"/>
    <w:uiPriority w:val="1"/>
    <w:qFormat/>
    <w:rsid w:val="00194D2E"/>
    <w:rPr>
      <w:rFonts w:ascii="Calibri" w:eastAsiaTheme="minorHAnsi" w:hAnsi="Calibri" w:cs="Calibri"/>
      <w:sz w:val="22"/>
      <w:szCs w:val="22"/>
      <w:lang w:val="nl-NL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5529E"/>
    <w:pPr>
      <w:spacing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5529E"/>
    <w:rPr>
      <w:rFonts w:ascii="Arial" w:eastAsiaTheme="minorHAnsi" w:hAnsi="Arial" w:cs="Arial"/>
      <w:lang w:val="nl-NL" w:eastAsia="en-US"/>
    </w:rPr>
  </w:style>
  <w:style w:type="table" w:customStyle="1" w:styleId="TableGrid1">
    <w:name w:val="Table Grid1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">
    <w:name w:val="platte tekst"/>
    <w:basedOn w:val="Normal"/>
    <w:rsid w:val="005B6FC5"/>
    <w:pPr>
      <w:spacing w:line="295" w:lineRule="auto"/>
    </w:pPr>
    <w:rPr>
      <w:rFonts w:ascii="Arial" w:hAnsi="Arial" w:cs="Arial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"/>
      </w:numPr>
    </w:pPr>
  </w:style>
  <w:style w:type="numbering" w:customStyle="1" w:styleId="StyleNumbered">
    <w:name w:val="Style Numbered"/>
    <w:basedOn w:val="NoList"/>
    <w:rsid w:val="00CE5848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DD4C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01E8"/>
    <w:rPr>
      <w:b/>
      <w:bCs/>
    </w:rPr>
  </w:style>
  <w:style w:type="character" w:customStyle="1" w:styleId="st1">
    <w:name w:val="st1"/>
    <w:basedOn w:val="DefaultParagraphFont"/>
    <w:rsid w:val="00B83D55"/>
  </w:style>
  <w:style w:type="character" w:styleId="Emphasis">
    <w:name w:val="Emphasis"/>
    <w:basedOn w:val="DefaultParagraphFont"/>
    <w:uiPriority w:val="20"/>
    <w:qFormat/>
    <w:rsid w:val="00B83D55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rsid w:val="00576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6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8C2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76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68C2"/>
    <w:rPr>
      <w:rFonts w:ascii="Verdana" w:hAnsi="Verdana"/>
      <w:b/>
      <w:bCs/>
      <w:lang w:val="nl-NL" w:eastAsia="nl-NL"/>
    </w:rPr>
  </w:style>
  <w:style w:type="paragraph" w:styleId="NoSpacing">
    <w:name w:val="No Spacing"/>
    <w:uiPriority w:val="1"/>
    <w:qFormat/>
    <w:rsid w:val="00194D2E"/>
    <w:rPr>
      <w:rFonts w:ascii="Calibri" w:eastAsiaTheme="minorHAnsi" w:hAnsi="Calibri" w:cs="Calibri"/>
      <w:sz w:val="22"/>
      <w:szCs w:val="22"/>
      <w:lang w:val="nl-NL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5529E"/>
    <w:pPr>
      <w:spacing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5529E"/>
    <w:rPr>
      <w:rFonts w:ascii="Arial" w:eastAsiaTheme="minorHAnsi" w:hAnsi="Arial" w:cs="Arial"/>
      <w:lang w:val="nl-NL" w:eastAsia="en-US"/>
    </w:rPr>
  </w:style>
  <w:style w:type="table" w:customStyle="1" w:styleId="TableGrid1">
    <w:name w:val="Table Grid1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">
    <w:name w:val="platte tekst"/>
    <w:basedOn w:val="Normal"/>
    <w:rsid w:val="005B6FC5"/>
    <w:pPr>
      <w:spacing w:line="295" w:lineRule="auto"/>
    </w:pPr>
    <w:rPr>
      <w:rFonts w:ascii="Arial" w:hAnsi="Arial" w:cs="Arial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B6FC5"/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725">
              <w:marLeft w:val="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387">
                  <w:marLeft w:val="2550"/>
                  <w:marRight w:val="2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7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829">
              <w:marLeft w:val="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4019">
                  <w:marLeft w:val="2550"/>
                  <w:marRight w:val="2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0944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7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0699">
                  <w:marLeft w:val="0"/>
                  <w:marRight w:val="0"/>
                  <w:marTop w:val="0"/>
                  <w:marBottom w:val="0"/>
                  <w:divBdr>
                    <w:top w:val="single" w:sz="24" w:space="0" w:color="8F9FA6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733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61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5038">
                  <w:marLeft w:val="0"/>
                  <w:marRight w:val="0"/>
                  <w:marTop w:val="0"/>
                  <w:marBottom w:val="0"/>
                  <w:divBdr>
                    <w:top w:val="single" w:sz="24" w:space="0" w:color="8F9FA6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8006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021">
              <w:marLeft w:val="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6187">
                  <w:marLeft w:val="2550"/>
                  <w:marRight w:val="2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653">
              <w:marLeft w:val="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5223">
                  <w:marLeft w:val="2550"/>
                  <w:marRight w:val="2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2016-01-14T17:24:00.0000000Z</dcterms:created>
  <dcterms:modified xsi:type="dcterms:W3CDTF">2016-01-14T17:24:00.0000000Z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oFAAohepTGvwTLhy5pmt4A4nyRjgVZdC5WWBTYQhvfyfByvVbutXU9BmL2KKaSy4ZIiCHxcy6cLHg6ic
cV+zOyc+7J3+R/gcj4YCqbyrEhG6PRitfc5bExCym4wOZ5w3pj6Swbd96UW92mn7DQD/DOCYSSSH
/BL6yqf7+8OERupqSE/6aK/qhU+SVfPEkWsifWYXGRiUtmGTJUakr1vNly4xjuZslvIK+KbFr8RA
TAe8j3/PAv8j4kszJ</vt:lpwstr>
  </property>
  <property fmtid="{D5CDD505-2E9C-101B-9397-08002B2CF9AE}" pid="3" name="MAIL_MSG_ID2">
    <vt:lpwstr>g56McAalUWJzZeYRykOgy9OfsPkPcsdgmR5I6KXYl5x0mmjCirLS6rasVIz
aVCizGL94iY7X7MMGl/C5JUQ44qOENFOdfk1m6zLwJAjaN+U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0x0101004D9708DBCE30E04788688DDC4851997D</vt:lpwstr>
  </property>
</Properties>
</file>