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4.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95A" w:rsidRDefault="00253CF7">
      <w:pPr>
        <w:pStyle w:val="in-table"/>
      </w:pPr>
      <w:bookmarkStart w:name="_GoBack" w:id="0"/>
      <w:bookmarkEnd w:id="0"/>
      <w:r>
        <w:rPr>
          <w:noProof/>
        </w:rPr>
        <mc:AlternateContent>
          <mc:Choice Requires="wps">
            <w:drawing>
              <wp:anchor distT="0" distB="0" distL="114300" distR="114300" simplePos="0" relativeHeight="251658752" behindDoc="0" locked="0" layoutInCell="1" allowOverlap="1" wp14:editId="69F47B37" wp14:anchorId="6AC02FBE">
                <wp:simplePos x="0" y="0"/>
                <wp:positionH relativeFrom="page">
                  <wp:posOffset>0</wp:posOffset>
                </wp:positionH>
                <wp:positionV relativeFrom="page">
                  <wp:posOffset>0</wp:posOffset>
                </wp:positionV>
                <wp:extent cx="0" cy="0"/>
                <wp:effectExtent l="9525" t="9525" r="9525" b="9525"/>
                <wp:wrapNone/>
                <wp:docPr id="6"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00FF"/>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53CF7" w:rsidRDefault="00253CF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JagjE/wAgAAFAYAAA4AAAAA&#10;AAAAAAAAAAAALgIAAGRycy9lMm9Eb2MueG1sUEsBAi0AFAAGAAgAAAAhANAPynHVAAAA/wAAAA8A&#10;AAAAAAAAAAAAAAAASgUAAGRycy9kb3ducmV2LnhtbFBLBQYAAAAABAAEAPMAAABMBgAAAAA=&#10;">
                <v:textbox style="layout-flow:vertical;mso-layout-flow-alt:bottom-to-top">
                  <w:txbxContent>
                    <w:p w:rsidR="00253CF7" w:rsidRDefault="00253CF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3A095A">
        <w:tc>
          <w:tcPr>
            <w:tcW w:w="0" w:type="auto"/>
          </w:tcPr>
          <w:p w:rsidR="003A095A" w:rsidRDefault="00253CF7">
            <w:bookmarkStart w:name="woordmerk" w:id="1"/>
            <w:bookmarkStart w:name="woordmerk_bk" w:id="2"/>
            <w:bookmarkEnd w:id="1"/>
            <w:r>
              <w:rPr>
                <w:noProof/>
              </w:rPr>
              <w:drawing>
                <wp:inline distT="0" distB="0" distL="0" distR="0" wp14:anchorId="6327DC19" wp14:editId="0B33933C">
                  <wp:extent cx="2343150" cy="1581150"/>
                  <wp:effectExtent l="0" t="0" r="0" b="0"/>
                  <wp:docPr id="4" name="Afbeelding 1" descr="C:\Users\jzuurmon\AppData\Roaming\B-ware\DocSys.Web\profiles\minjus\client\folders\woordmerk\RO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zuurmon\AppData\Roaming\B-ware\DocSys.Web\profiles\minjus\client\folders\woordmerk\RO_J.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inline>
              </w:drawing>
            </w:r>
            <w:bookmarkEnd w:id="2"/>
            <w:r w:rsidR="00487F82">
              <w:fldChar w:fldCharType="begin"/>
            </w:r>
            <w:r w:rsidR="00487F82">
              <w:instrText xml:space="preserve"> DOCPROPERTY woordmerk </w:instrText>
            </w:r>
            <w:r w:rsidR="00487F82">
              <w:fldChar w:fldCharType="end"/>
            </w:r>
          </w:p>
        </w:tc>
      </w:tr>
    </w:tbl>
    <w:p w:rsidR="003A095A" w:rsidRDefault="003A095A">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3A095A">
        <w:trPr>
          <w:trHeight w:val="306" w:hRule="exact"/>
        </w:trPr>
        <w:tc>
          <w:tcPr>
            <w:tcW w:w="7512" w:type="dxa"/>
            <w:gridSpan w:val="2"/>
          </w:tcPr>
          <w:p w:rsidR="003A095A" w:rsidRDefault="00487F82">
            <w:pPr>
              <w:pStyle w:val="Huisstijl-Retouradres"/>
            </w:pPr>
            <w:r>
              <w:fldChar w:fldCharType="begin"/>
            </w:r>
            <w:r>
              <w:instrText xml:space="preserve"> DOCPROPERTY retouradres </w:instrText>
            </w:r>
            <w:r>
              <w:fldChar w:fldCharType="separate"/>
            </w:r>
            <w:r w:rsidR="00253CF7">
              <w:t>&gt; Retouradres Postbus 20301 2500 EH  Den Haag</w:t>
            </w:r>
            <w:r>
              <w:fldChar w:fldCharType="end"/>
            </w:r>
          </w:p>
        </w:tc>
      </w:tr>
      <w:tr w:rsidR="003A095A">
        <w:trPr>
          <w:cantSplit/>
          <w:trHeight w:val="85" w:hRule="exact"/>
        </w:trPr>
        <w:tc>
          <w:tcPr>
            <w:tcW w:w="7512" w:type="dxa"/>
            <w:gridSpan w:val="2"/>
          </w:tcPr>
          <w:p w:rsidR="003A095A" w:rsidRDefault="003A095A">
            <w:pPr>
              <w:pStyle w:val="Huisstijl-Rubricering"/>
            </w:pPr>
          </w:p>
        </w:tc>
      </w:tr>
      <w:tr w:rsidR="003A095A">
        <w:trPr>
          <w:cantSplit/>
          <w:trHeight w:val="187" w:hRule="exact"/>
        </w:trPr>
        <w:tc>
          <w:tcPr>
            <w:tcW w:w="7512" w:type="dxa"/>
            <w:gridSpan w:val="2"/>
          </w:tcPr>
          <w:p w:rsidR="003A095A" w:rsidRDefault="00487F82">
            <w:pPr>
              <w:pStyle w:val="Huisstijl-Rubricering"/>
            </w:pPr>
            <w:r>
              <w:fldChar w:fldCharType="begin"/>
            </w:r>
            <w:r>
              <w:instrText xml:space="preserve"> DOCPROPERTY rubricering </w:instrText>
            </w:r>
            <w:r>
              <w:fldChar w:fldCharType="end"/>
            </w:r>
          </w:p>
        </w:tc>
      </w:tr>
      <w:tr w:rsidR="003A095A">
        <w:trPr>
          <w:cantSplit/>
          <w:trHeight w:val="2166" w:hRule="exact"/>
        </w:trPr>
        <w:tc>
          <w:tcPr>
            <w:tcW w:w="7512" w:type="dxa"/>
            <w:gridSpan w:val="2"/>
          </w:tcPr>
          <w:p w:rsidR="001E1032" w:rsidRDefault="00487F82">
            <w:pPr>
              <w:pStyle w:val="adres"/>
            </w:pPr>
            <w:r>
              <w:fldChar w:fldCharType="begin"/>
            </w:r>
            <w:r>
              <w:instrText xml:space="preserve"> DOCVARIABLE adres *\MERGEFORMAT </w:instrText>
            </w:r>
            <w:r>
              <w:fldChar w:fldCharType="separate"/>
            </w:r>
            <w:r w:rsidR="00253CF7">
              <w:t xml:space="preserve">Aan de Voorzitter van de Tweede Kamer </w:t>
            </w:r>
          </w:p>
          <w:p w:rsidR="00253CF7" w:rsidRDefault="00253CF7">
            <w:pPr>
              <w:pStyle w:val="adres"/>
            </w:pPr>
            <w:r>
              <w:t>der Staten-Generaal</w:t>
            </w:r>
          </w:p>
          <w:p w:rsidR="00253CF7" w:rsidRDefault="00253CF7">
            <w:pPr>
              <w:pStyle w:val="adres"/>
            </w:pPr>
            <w:r>
              <w:t xml:space="preserve">Postbus 20018 </w:t>
            </w:r>
          </w:p>
          <w:p w:rsidR="003A095A" w:rsidRDefault="00253CF7">
            <w:pPr>
              <w:pStyle w:val="adres"/>
            </w:pPr>
            <w:r>
              <w:t>2500 EA  DEN HAAG</w:t>
            </w:r>
            <w:r w:rsidR="00487F82">
              <w:fldChar w:fldCharType="end"/>
            </w:r>
          </w:p>
          <w:p w:rsidR="003A095A" w:rsidRDefault="00487F82">
            <w:pPr>
              <w:pStyle w:val="kixcode"/>
            </w:pPr>
            <w:r>
              <w:fldChar w:fldCharType="begin"/>
            </w:r>
            <w:r>
              <w:instrText xml:space="preserve"> DOCPROPERTY kix </w:instrText>
            </w:r>
            <w:r>
              <w:fldChar w:fldCharType="end"/>
            </w:r>
          </w:p>
          <w:p w:rsidR="003A095A" w:rsidRDefault="003A095A">
            <w:pPr>
              <w:pStyle w:val="kixcode"/>
            </w:pPr>
          </w:p>
        </w:tc>
      </w:tr>
      <w:tr w:rsidR="003A095A">
        <w:trPr>
          <w:trHeight w:val="465" w:hRule="exact"/>
        </w:trPr>
        <w:tc>
          <w:tcPr>
            <w:tcW w:w="7512" w:type="dxa"/>
            <w:gridSpan w:val="2"/>
          </w:tcPr>
          <w:p w:rsidR="003A095A" w:rsidRDefault="003A095A">
            <w:pPr>
              <w:pStyle w:val="broodtekst"/>
            </w:pPr>
          </w:p>
        </w:tc>
      </w:tr>
      <w:tr w:rsidR="003A095A">
        <w:trPr>
          <w:trHeight w:val="238" w:hRule="exact"/>
        </w:trPr>
        <w:tc>
          <w:tcPr>
            <w:tcW w:w="1099" w:type="dxa"/>
          </w:tcPr>
          <w:p w:rsidR="003A095A" w:rsidRDefault="00F7400A">
            <w:pPr>
              <w:pStyle w:val="datumonderwerp"/>
              <w:tabs>
                <w:tab w:val="clear" w:pos="794"/>
                <w:tab w:val="left" w:pos="1092"/>
              </w:tabs>
              <w:ind w:left="1140" w:hanging="1140"/>
            </w:pPr>
            <w:r>
              <w:fldChar w:fldCharType="begin"/>
            </w:r>
            <w:r>
              <w:instrText xml:space="preserve"> DOCPROPERTY _datum </w:instrText>
            </w:r>
            <w:r>
              <w:fldChar w:fldCharType="separate"/>
            </w:r>
            <w:r w:rsidR="00253CF7">
              <w:t>Datum</w:t>
            </w:r>
            <w:r>
              <w:fldChar w:fldCharType="end"/>
            </w:r>
          </w:p>
        </w:tc>
        <w:tc>
          <w:tcPr>
            <w:tcW w:w="6413" w:type="dxa"/>
          </w:tcPr>
          <w:p w:rsidR="003A095A" w:rsidP="00847C09" w:rsidRDefault="00847C09">
            <w:pPr>
              <w:pStyle w:val="datumonderwerp"/>
              <w:tabs>
                <w:tab w:val="clear" w:pos="794"/>
                <w:tab w:val="left" w:pos="1092"/>
              </w:tabs>
              <w:ind w:left="1140" w:hanging="1140"/>
            </w:pPr>
            <w:r>
              <w:t>15</w:t>
            </w:r>
            <w:r w:rsidR="00C64223">
              <w:t xml:space="preserve"> december 2015</w:t>
            </w:r>
          </w:p>
        </w:tc>
      </w:tr>
      <w:tr w:rsidR="003A095A" w:rsidTr="00C64223">
        <w:trPr>
          <w:trHeight w:val="924" w:hRule="exact"/>
        </w:trPr>
        <w:tc>
          <w:tcPr>
            <w:tcW w:w="1099" w:type="dxa"/>
          </w:tcPr>
          <w:p w:rsidR="003A095A" w:rsidRDefault="00F7400A">
            <w:pPr>
              <w:pStyle w:val="datumonderwerp"/>
              <w:ind w:left="743" w:hanging="743"/>
            </w:pPr>
            <w:r>
              <w:fldChar w:fldCharType="begin"/>
            </w:r>
            <w:r>
              <w:instrText xml:space="preserve"> DOCPROPERTY _onderwerp </w:instrText>
            </w:r>
            <w:r>
              <w:fldChar w:fldCharType="separate"/>
            </w:r>
            <w:r w:rsidR="00253CF7">
              <w:t>Onderwerp</w:t>
            </w:r>
            <w:r>
              <w:fldChar w:fldCharType="end"/>
            </w:r>
          </w:p>
        </w:tc>
        <w:tc>
          <w:tcPr>
            <w:tcW w:w="6413" w:type="dxa"/>
          </w:tcPr>
          <w:p w:rsidR="003A095A" w:rsidP="00C64223" w:rsidRDefault="00C64223">
            <w:pPr>
              <w:pStyle w:val="datumonderwerp"/>
            </w:pPr>
            <w:r w:rsidRPr="00F41296">
              <w:t>Wijziging van de Wet op de kansspelen, de Wet op de kansspelbelasting en enkele andere wetten in verband met het organiseren van kansspelen op afstand</w:t>
            </w:r>
            <w:r>
              <w:t xml:space="preserve"> (Kamerstukken 33 996)</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3A095A">
        <w:tc>
          <w:tcPr>
            <w:tcW w:w="2013" w:type="dxa"/>
          </w:tcPr>
          <w:p w:rsidR="00253CF7" w:rsidP="00253CF7" w:rsidRDefault="00253CF7">
            <w:pPr>
              <w:pStyle w:val="afzendgegevens-bold"/>
            </w:pPr>
            <w:bookmarkStart w:name="referentiegegevens" w:id="3"/>
            <w:bookmarkStart w:name="referentiegegevens_bk" w:id="4"/>
            <w:bookmarkEnd w:id="3"/>
            <w:r>
              <w:t>Directie Wetgeving en Juridische Zaken</w:t>
            </w:r>
          </w:p>
          <w:p w:rsidR="00253CF7" w:rsidP="00253CF7" w:rsidRDefault="00253CF7">
            <w:pPr>
              <w:pStyle w:val="afzendgegevens"/>
            </w:pPr>
            <w:r>
              <w:t xml:space="preserve">Sector </w:t>
            </w:r>
            <w:r w:rsidR="00C64223">
              <w:t>Staats- en bestuursrecht</w:t>
            </w:r>
          </w:p>
          <w:p w:rsidR="00253CF7" w:rsidP="00253CF7" w:rsidRDefault="00253CF7">
            <w:pPr>
              <w:pStyle w:val="witregel1"/>
            </w:pPr>
            <w:r>
              <w:t> </w:t>
            </w:r>
          </w:p>
          <w:p w:rsidRPr="00016EA7" w:rsidR="00253CF7" w:rsidP="00253CF7" w:rsidRDefault="00253CF7">
            <w:pPr>
              <w:pStyle w:val="afzendgegevens"/>
              <w:rPr>
                <w:lang w:val="de-DE"/>
              </w:rPr>
            </w:pPr>
            <w:r w:rsidRPr="00016EA7">
              <w:rPr>
                <w:lang w:val="de-DE"/>
              </w:rPr>
              <w:t>Turfmarkt 147</w:t>
            </w:r>
          </w:p>
          <w:p w:rsidRPr="00016EA7" w:rsidR="00253CF7" w:rsidP="00253CF7" w:rsidRDefault="00253CF7">
            <w:pPr>
              <w:pStyle w:val="afzendgegevens"/>
              <w:rPr>
                <w:lang w:val="de-DE"/>
              </w:rPr>
            </w:pPr>
            <w:r w:rsidRPr="00016EA7">
              <w:rPr>
                <w:lang w:val="de-DE"/>
              </w:rPr>
              <w:t>2511 DP  Den Haag</w:t>
            </w:r>
          </w:p>
          <w:p w:rsidRPr="00016EA7" w:rsidR="00253CF7" w:rsidP="00253CF7" w:rsidRDefault="00253CF7">
            <w:pPr>
              <w:pStyle w:val="afzendgegevens"/>
              <w:rPr>
                <w:lang w:val="de-DE"/>
              </w:rPr>
            </w:pPr>
            <w:r w:rsidRPr="00016EA7">
              <w:rPr>
                <w:lang w:val="de-DE"/>
              </w:rPr>
              <w:t>Postbus 20301</w:t>
            </w:r>
          </w:p>
          <w:p w:rsidRPr="00F77154" w:rsidR="00253CF7" w:rsidP="00253CF7" w:rsidRDefault="00253CF7">
            <w:pPr>
              <w:pStyle w:val="afzendgegevens"/>
              <w:rPr>
                <w:lang w:val="de-DE"/>
              </w:rPr>
            </w:pPr>
            <w:r w:rsidRPr="00F77154">
              <w:rPr>
                <w:lang w:val="de-DE"/>
              </w:rPr>
              <w:t>2500 EH  Den Haag</w:t>
            </w:r>
          </w:p>
          <w:p w:rsidRPr="00F77154" w:rsidR="00253CF7" w:rsidP="00253CF7" w:rsidRDefault="00253CF7">
            <w:pPr>
              <w:pStyle w:val="afzendgegevens"/>
              <w:rPr>
                <w:lang w:val="de-DE"/>
              </w:rPr>
            </w:pPr>
            <w:r w:rsidRPr="00F77154">
              <w:rPr>
                <w:lang w:val="de-DE"/>
              </w:rPr>
              <w:t>www.rijksoverheid.nl/venj</w:t>
            </w:r>
          </w:p>
          <w:p w:rsidRPr="00F77154" w:rsidR="00253CF7" w:rsidP="00253CF7" w:rsidRDefault="00253CF7">
            <w:pPr>
              <w:pStyle w:val="witregel1"/>
              <w:rPr>
                <w:lang w:val="de-DE"/>
              </w:rPr>
            </w:pPr>
            <w:r w:rsidRPr="00F77154">
              <w:rPr>
                <w:lang w:val="de-DE"/>
              </w:rPr>
              <w:t> </w:t>
            </w:r>
          </w:p>
          <w:p w:rsidRPr="00F77154" w:rsidR="00253CF7" w:rsidP="00253CF7" w:rsidRDefault="00253CF7">
            <w:pPr>
              <w:pStyle w:val="witregel2"/>
              <w:rPr>
                <w:lang w:val="de-DE"/>
              </w:rPr>
            </w:pPr>
            <w:r w:rsidRPr="00F77154">
              <w:rPr>
                <w:lang w:val="de-DE"/>
              </w:rPr>
              <w:t> </w:t>
            </w:r>
          </w:p>
          <w:p w:rsidR="00253CF7" w:rsidP="00253CF7" w:rsidRDefault="00253CF7">
            <w:pPr>
              <w:pStyle w:val="referentiekopjes"/>
            </w:pPr>
            <w:r>
              <w:t>Ons kenmerk</w:t>
            </w:r>
          </w:p>
          <w:p w:rsidRPr="00C64223" w:rsidR="00C64223" w:rsidP="00253CF7" w:rsidRDefault="00C64223">
            <w:pPr>
              <w:pStyle w:val="witregel1"/>
              <w:rPr>
                <w:sz w:val="13"/>
                <w:szCs w:val="13"/>
              </w:rPr>
            </w:pPr>
            <w:r w:rsidRPr="00C64223">
              <w:rPr>
                <w:sz w:val="13"/>
                <w:szCs w:val="13"/>
              </w:rPr>
              <w:t>714423 </w:t>
            </w:r>
          </w:p>
          <w:p w:rsidR="00253CF7" w:rsidP="00253CF7" w:rsidRDefault="00253CF7">
            <w:pPr>
              <w:pStyle w:val="witregel1"/>
            </w:pPr>
            <w:r>
              <w:t> </w:t>
            </w:r>
          </w:p>
          <w:p w:rsidR="00253CF7" w:rsidP="00253CF7" w:rsidRDefault="00253CF7">
            <w:pPr>
              <w:pStyle w:val="clausule"/>
            </w:pPr>
            <w:r>
              <w:t>Bij beantwoording de datum en ons kenmerk vermelden. Wilt u slechts één zaak in uw brief behandelen.</w:t>
            </w:r>
          </w:p>
          <w:p w:rsidR="00253CF7" w:rsidP="00253CF7" w:rsidRDefault="00253CF7">
            <w:pPr>
              <w:pStyle w:val="referentiegegevens"/>
            </w:pPr>
          </w:p>
          <w:bookmarkEnd w:id="4"/>
          <w:p w:rsidR="003A095A" w:rsidP="00253CF7" w:rsidRDefault="00487F82">
            <w:pPr>
              <w:pStyle w:val="referentiegegevens"/>
            </w:pPr>
            <w:r>
              <w:fldChar w:fldCharType="begin"/>
            </w:r>
            <w:r>
              <w:instrText xml:space="preserve"> DOCPROPERTY referentiegegevens </w:instrText>
            </w:r>
            <w:r>
              <w:fldChar w:fldCharType="end"/>
            </w:r>
          </w:p>
        </w:tc>
      </w:tr>
    </w:tbl>
    <w:p w:rsidR="003A095A" w:rsidRDefault="003A095A">
      <w:pPr>
        <w:pStyle w:val="broodtekst"/>
      </w:pPr>
    </w:p>
    <w:p w:rsidR="003A095A" w:rsidRDefault="003A095A">
      <w:pPr>
        <w:pStyle w:val="broodtekst"/>
        <w:sectPr w:rsidR="003A095A" w:rsidSect="00847C09">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88" w:header="2398" w:footer="346" w:gutter="0"/>
          <w:paperSrc w:first="262" w:other="259"/>
          <w:cols w:space="720"/>
          <w:titlePg/>
          <w:docGrid w:linePitch="360"/>
        </w:sectPr>
      </w:pPr>
    </w:p>
    <w:p w:rsidR="003A095A" w:rsidRDefault="00253CF7">
      <w:pPr>
        <w:pStyle w:val="broodtekst"/>
      </w:pPr>
      <w:r>
        <w:rPr>
          <w:noProof/>
          <w:sz w:val="20"/>
        </w:rPr>
        <w:lastRenderedPageBreak/>
        <mc:AlternateContent>
          <mc:Choice Requires="wps">
            <w:drawing>
              <wp:anchor distT="0" distB="0" distL="114300" distR="114300" simplePos="0" relativeHeight="251657728" behindDoc="0" locked="1" layoutInCell="1" allowOverlap="1" wp14:editId="3907274A" wp14:anchorId="54A42AB4">
                <wp:simplePos x="0" y="0"/>
                <wp:positionH relativeFrom="page">
                  <wp:posOffset>5944235</wp:posOffset>
                </wp:positionH>
                <wp:positionV relativeFrom="page">
                  <wp:posOffset>10182225</wp:posOffset>
                </wp:positionV>
                <wp:extent cx="1811020" cy="228600"/>
                <wp:effectExtent l="635" t="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rsidR="003A095A" w:rsidRDefault="003A095A">
                            <w:pPr>
                              <w:pStyle w:val="Huisstijl-Paginanummering"/>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">
                <v:textbox inset="0,0,0,0">
                  <w:txbxContent>
                    <w:p w:rsidR="003A095A" w:rsidRDefault="003A095A">
                      <w:pPr>
                        <w:pStyle w:val="Huisstijl-Paginanummering"/>
                      </w:pPr>
                    </w:p>
                  </w:txbxContent>
                </v:textbox>
                <w10:wrap anchorx="page" anchory="page"/>
                <w10:anchorlock/>
              </v:shape>
            </w:pict>
          </mc:Fallback>
        </mc:AlternateContent>
      </w:r>
      <w:bookmarkStart w:name="aanhef" w:id="7"/>
      <w:bookmarkEnd w:id="7"/>
      <w:r w:rsidR="00487F82">
        <w:fldChar w:fldCharType="begin"/>
      </w:r>
      <w:r w:rsidR="00487F82">
        <w:instrText xml:space="preserve"> DOCPROPERTY aanhefdoc *\MERGEFORMAT </w:instrText>
      </w:r>
      <w:r w:rsidR="00487F82">
        <w:fldChar w:fldCharType="end"/>
      </w:r>
    </w:p>
    <w:p w:rsidRPr="00FF34EC" w:rsidR="00C64223" w:rsidP="00C64223" w:rsidRDefault="00C64223">
      <w:pPr>
        <w:pStyle w:val="broodtekst"/>
        <w:spacing w:line="240" w:lineRule="auto"/>
        <w:rPr>
          <w:sz w:val="20"/>
          <w:szCs w:val="20"/>
        </w:rPr>
      </w:pPr>
      <w:bookmarkStart w:name="cursor" w:id="8"/>
      <w:bookmarkEnd w:id="8"/>
      <w:r w:rsidRPr="009D5803">
        <w:t>Hierbij bied ik u, mede namens</w:t>
      </w:r>
      <w:r>
        <w:t xml:space="preserve"> </w:t>
      </w:r>
      <w:r w:rsidRPr="009D5803">
        <w:t>mijn ambtgenoot van</w:t>
      </w:r>
      <w:r>
        <w:t xml:space="preserve"> Financiën, </w:t>
      </w:r>
      <w:r w:rsidRPr="009D5803">
        <w:t>de nota naar aanleiding van het</w:t>
      </w:r>
      <w:r>
        <w:t xml:space="preserve"> nader </w:t>
      </w:r>
      <w:r w:rsidRPr="009D5803">
        <w:t>verslag</w:t>
      </w:r>
      <w:r>
        <w:t xml:space="preserve"> inzake het bovenvermelde voorstel alsmede een tweede nota van wijziging</w:t>
      </w:r>
      <w:r w:rsidRPr="009D5803">
        <w:t xml:space="preserve"> </w:t>
      </w:r>
      <w:r>
        <w:t>aan</w:t>
      </w:r>
      <w:r w:rsidRPr="009D5803">
        <w:t>.</w:t>
      </w:r>
      <w:r>
        <w:br/>
      </w:r>
      <w:r>
        <w:br/>
      </w:r>
      <w:r>
        <w:rPr>
          <w:bCs/>
          <w:noProof/>
        </w:rPr>
        <w:t>Tevens zend ik u h</w:t>
      </w:r>
      <w:r w:rsidRPr="00DA24B6">
        <w:rPr>
          <w:bCs/>
          <w:noProof/>
        </w:rPr>
        <w:t>ierbij de antwoorden op</w:t>
      </w:r>
      <w:r>
        <w:rPr>
          <w:bCs/>
          <w:noProof/>
        </w:rPr>
        <w:t xml:space="preserve"> de v</w:t>
      </w:r>
      <w:r w:rsidRPr="006630BB">
        <w:t xml:space="preserve">ragen van </w:t>
      </w:r>
      <w:r>
        <w:t xml:space="preserve">de leden </w:t>
      </w:r>
      <w:r w:rsidRPr="00FF34EC">
        <w:rPr>
          <w:sz w:val="20"/>
          <w:szCs w:val="20"/>
        </w:rPr>
        <w:t>Van Wijngaarden en Harbers (beiden VVD) aan de staatssecretarissen van Veiligheid en Justitie en van Financiën over het bericht ‘De enorme interesse voor vergunningen voor internetgokken in Nederland’ (ingezonden 30 april 2015).</w:t>
      </w:r>
    </w:p>
    <w:p w:rsidR="00C64223" w:rsidP="00C64223" w:rsidRDefault="00C64223">
      <w:pPr>
        <w:pStyle w:val="broodtekst"/>
      </w:pPr>
      <w:r>
        <w:br/>
      </w:r>
    </w:p>
    <w:tbl>
      <w:tblPr>
        <w:tblW w:w="7534" w:type="dxa"/>
        <w:tblLayout w:type="fixed"/>
        <w:tblCellMar>
          <w:left w:w="0" w:type="dxa"/>
          <w:right w:w="0" w:type="dxa"/>
        </w:tblCellMar>
        <w:tblLook w:val="0000" w:firstRow="0" w:lastRow="0" w:firstColumn="0" w:lastColumn="0" w:noHBand="0" w:noVBand="0"/>
      </w:tblPr>
      <w:tblGrid>
        <w:gridCol w:w="7534"/>
      </w:tblGrid>
      <w:tr w:rsidRPr="00253CF7" w:rsidR="00C64223" w:rsidTr="006613F7">
        <w:tc>
          <w:tcPr>
            <w:tcW w:w="4209" w:type="dxa"/>
            <w:shd w:val="clear" w:color="auto" w:fill="auto"/>
          </w:tcPr>
          <w:p w:rsidRPr="00253CF7" w:rsidR="00C64223" w:rsidP="006613F7" w:rsidRDefault="00C64223">
            <w:pPr>
              <w:pStyle w:val="broodtekst"/>
            </w:pPr>
            <w:r>
              <w:t xml:space="preserve">De Staatssecretaris van Veiligheid en Justitie, </w:t>
            </w:r>
          </w:p>
        </w:tc>
      </w:tr>
      <w:tr w:rsidRPr="004272FD" w:rsidR="00C64223" w:rsidTr="006613F7">
        <w:tc>
          <w:tcPr>
            <w:tcW w:w="4209" w:type="dxa"/>
            <w:shd w:val="clear" w:color="auto" w:fill="auto"/>
          </w:tcPr>
          <w:p w:rsidR="00C64223" w:rsidP="006613F7" w:rsidRDefault="00C64223">
            <w:pPr>
              <w:pStyle w:val="broodtekst-i"/>
              <w:rPr>
                <w:i w:val="0"/>
              </w:rPr>
            </w:pPr>
          </w:p>
          <w:p w:rsidR="00C64223" w:rsidP="006613F7" w:rsidRDefault="00C64223">
            <w:pPr>
              <w:pStyle w:val="broodtekst-i"/>
              <w:rPr>
                <w:i w:val="0"/>
              </w:rPr>
            </w:pPr>
          </w:p>
          <w:p w:rsidR="00C64223" w:rsidP="006613F7" w:rsidRDefault="00C64223">
            <w:pPr>
              <w:pStyle w:val="broodtekst-i"/>
              <w:rPr>
                <w:i w:val="0"/>
              </w:rPr>
            </w:pPr>
          </w:p>
          <w:p w:rsidR="00C64223" w:rsidP="006613F7" w:rsidRDefault="00C64223">
            <w:pPr>
              <w:pStyle w:val="broodtekst-i"/>
              <w:rPr>
                <w:i w:val="0"/>
              </w:rPr>
            </w:pPr>
          </w:p>
          <w:p w:rsidRPr="00E46289" w:rsidR="00C64223" w:rsidP="006613F7" w:rsidRDefault="00C64223">
            <w:pPr>
              <w:pStyle w:val="broodtekst"/>
              <w:rPr>
                <w:bCs/>
                <w:sz w:val="28"/>
                <w:szCs w:val="28"/>
                <w:lang w:val="de-DE"/>
              </w:rPr>
            </w:pPr>
            <w:r>
              <w:br/>
            </w:r>
            <w:r w:rsidRPr="00E70599">
              <w:t>K. H. D. M. Dijkhoff</w:t>
            </w:r>
          </w:p>
          <w:p w:rsidRPr="004272FD" w:rsidR="00C64223" w:rsidP="006613F7" w:rsidRDefault="00C64223">
            <w:pPr>
              <w:pStyle w:val="broodtekst-i"/>
              <w:rPr>
                <w:i w:val="0"/>
              </w:rPr>
            </w:pPr>
          </w:p>
        </w:tc>
      </w:tr>
    </w:tbl>
    <w:p w:rsidR="00253CF7" w:rsidRDefault="00253CF7">
      <w:pPr>
        <w:pStyle w:val="broodtekst"/>
      </w:pPr>
    </w:p>
    <w:sectPr w:rsidR="00253CF7" w:rsidSect="00847C09">
      <w:headerReference w:type="even" r:id="rId16"/>
      <w:footerReference w:type="default" r:id="rId17"/>
      <w:type w:val="continuous"/>
      <w:pgSz w:w="11906" w:h="16838" w:code="9"/>
      <w:pgMar w:top="2398"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CF7" w:rsidRDefault="00253CF7">
      <w:r>
        <w:separator/>
      </w:r>
    </w:p>
    <w:p w:rsidR="00253CF7" w:rsidRDefault="00253CF7"/>
    <w:p w:rsidR="00253CF7" w:rsidRDefault="00253CF7"/>
    <w:p w:rsidR="00253CF7" w:rsidRDefault="00253CF7"/>
  </w:endnote>
  <w:endnote w:type="continuationSeparator" w:id="0">
    <w:p w:rsidR="00253CF7" w:rsidRDefault="00253CF7">
      <w:r>
        <w:continuationSeparator/>
      </w:r>
    </w:p>
    <w:p w:rsidR="00253CF7" w:rsidRDefault="00253CF7"/>
    <w:p w:rsidR="00253CF7" w:rsidRDefault="00253CF7"/>
    <w:p w:rsidR="00253CF7" w:rsidRDefault="00253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487F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095A" w:rsidRDefault="003A095A">
    <w:pPr>
      <w:pStyle w:val="Footer"/>
    </w:pPr>
  </w:p>
  <w:p w:rsidR="003A095A" w:rsidRDefault="003A095A"/>
  <w:tbl>
    <w:tblPr>
      <w:tblW w:w="9900" w:type="dxa"/>
      <w:tblLayout w:type="fixed"/>
      <w:tblCellMar>
        <w:left w:w="0" w:type="dxa"/>
        <w:right w:w="0" w:type="dxa"/>
      </w:tblCellMar>
      <w:tblLook w:val="0000" w:firstRow="0" w:lastRow="0" w:firstColumn="0" w:lastColumn="0" w:noHBand="0" w:noVBand="0"/>
    </w:tblPr>
    <w:tblGrid>
      <w:gridCol w:w="7752"/>
      <w:gridCol w:w="2148"/>
    </w:tblGrid>
    <w:tr w:rsidR="003A095A">
      <w:trPr>
        <w:trHeight w:hRule="exact" w:val="240"/>
      </w:trPr>
      <w:tc>
        <w:tcPr>
          <w:tcW w:w="7752" w:type="dxa"/>
        </w:tcPr>
        <w:p w:rsidR="003A095A" w:rsidRDefault="00487F82">
          <w:pPr>
            <w:pStyle w:val="Huisstijl-Rubricering"/>
          </w:pPr>
          <w:r>
            <w:t>VERTROUWELIJK</w:t>
          </w:r>
        </w:p>
      </w:tc>
      <w:tc>
        <w:tcPr>
          <w:tcW w:w="2148" w:type="dxa"/>
        </w:tcPr>
        <w:p w:rsidR="003A095A" w:rsidRDefault="00487F82">
          <w:pPr>
            <w:pStyle w:val="Huisstijl-Paginanummering"/>
          </w:pPr>
          <w:r>
            <w:rPr>
              <w:rStyle w:val="Huisstijl-GegevenCharChar"/>
            </w:rPr>
            <w:t>Pagina  van</w:t>
          </w:r>
          <w:r>
            <w:t xml:space="preserve"> </w:t>
          </w:r>
          <w:r w:rsidR="0078587A">
            <w:fldChar w:fldCharType="begin"/>
          </w:r>
          <w:r w:rsidR="0078587A">
            <w:instrText xml:space="preserve"> NUMPAGES   \* MERGEFORMAT </w:instrText>
          </w:r>
          <w:r w:rsidR="0078587A">
            <w:fldChar w:fldCharType="separate"/>
          </w:r>
          <w:r w:rsidR="00847C09">
            <w:t>1</w:t>
          </w:r>
          <w:r w:rsidR="0078587A">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3A095A">
      <w:trPr>
        <w:trHeight w:hRule="exact" w:val="240"/>
      </w:trPr>
      <w:tc>
        <w:tcPr>
          <w:tcW w:w="7752" w:type="dxa"/>
        </w:tcPr>
        <w:bookmarkStart w:id="5" w:name="bmVoettekst1"/>
        <w:p w:rsidR="003A095A" w:rsidRDefault="00487F82">
          <w:pPr>
            <w:pStyle w:val="Huisstijl-Rubricering"/>
          </w:pPr>
          <w:r>
            <w:fldChar w:fldCharType="begin"/>
          </w:r>
          <w:r>
            <w:instrText xml:space="preserve"> DOCPROPERTY rubricering </w:instrText>
          </w:r>
          <w:r>
            <w:fldChar w:fldCharType="end"/>
          </w:r>
        </w:p>
      </w:tc>
      <w:tc>
        <w:tcPr>
          <w:tcW w:w="2148" w:type="dxa"/>
        </w:tcPr>
        <w:p w:rsidR="003A095A" w:rsidRDefault="00487F82">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847C09">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253CF7">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847C09">
            <w:rPr>
              <w:rStyle w:val="Huisstijl-GegevenCharChar"/>
            </w:rPr>
            <w:t>van</w:t>
          </w:r>
          <w:r>
            <w:rPr>
              <w:rStyle w:val="Huisstijl-GegevenCharChar"/>
            </w:rPr>
            <w:fldChar w:fldCharType="end"/>
          </w:r>
          <w:r>
            <w:t xml:space="preserve"> </w:t>
          </w:r>
          <w:r w:rsidR="0078587A">
            <w:fldChar w:fldCharType="begin"/>
          </w:r>
          <w:r w:rsidR="0078587A">
            <w:instrText xml:space="preserve"> SECTIONPAGES   \* MERGEFORMAT </w:instrText>
          </w:r>
          <w:r w:rsidR="0078587A">
            <w:fldChar w:fldCharType="separate"/>
          </w:r>
          <w:r w:rsidR="00253CF7">
            <w:t>1</w:t>
          </w:r>
          <w:r w:rsidR="0078587A">
            <w:fldChar w:fldCharType="end"/>
          </w:r>
        </w:p>
      </w:tc>
    </w:tr>
    <w:bookmarkEnd w:id="5"/>
  </w:tbl>
  <w:p w:rsidR="003A095A" w:rsidRDefault="003A095A">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3A095A">
      <w:trPr>
        <w:cantSplit/>
        <w:trHeight w:hRule="exact" w:val="23"/>
      </w:trPr>
      <w:tc>
        <w:tcPr>
          <w:tcW w:w="7771" w:type="dxa"/>
        </w:tcPr>
        <w:p w:rsidR="003A095A" w:rsidRDefault="003A095A">
          <w:pPr>
            <w:pStyle w:val="Huisstijl-Rubricering"/>
          </w:pPr>
        </w:p>
      </w:tc>
      <w:tc>
        <w:tcPr>
          <w:tcW w:w="2123" w:type="dxa"/>
        </w:tcPr>
        <w:p w:rsidR="003A095A" w:rsidRDefault="003A095A">
          <w:pPr>
            <w:pStyle w:val="Huisstijl-Paginanummering"/>
          </w:pPr>
        </w:p>
      </w:tc>
    </w:tr>
    <w:tr w:rsidR="003A095A">
      <w:trPr>
        <w:cantSplit/>
        <w:trHeight w:hRule="exact" w:val="216"/>
      </w:trPr>
      <w:tc>
        <w:tcPr>
          <w:tcW w:w="7771" w:type="dxa"/>
        </w:tcPr>
        <w:p w:rsidR="003A095A" w:rsidRDefault="00487F82">
          <w:pPr>
            <w:pStyle w:val="Huisstijl-Rubricering"/>
          </w:pPr>
          <w:r>
            <w:fldChar w:fldCharType="begin"/>
          </w:r>
          <w:r>
            <w:instrText xml:space="preserve"> DOCPROPERTY Rubricering </w:instrText>
          </w:r>
          <w:r>
            <w:fldChar w:fldCharType="end"/>
          </w:r>
        </w:p>
      </w:tc>
      <w:tc>
        <w:tcPr>
          <w:tcW w:w="2123" w:type="dxa"/>
        </w:tcPr>
        <w:p w:rsidR="003A095A" w:rsidRDefault="00487F82">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F7400A">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3A095A" w:rsidRDefault="003A095A">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3A095A">
      <w:trPr>
        <w:cantSplit/>
        <w:trHeight w:hRule="exact" w:val="170"/>
      </w:trPr>
      <w:tc>
        <w:tcPr>
          <w:tcW w:w="7769" w:type="dxa"/>
        </w:tcPr>
        <w:p w:rsidR="003A095A" w:rsidRDefault="003A095A">
          <w:pPr>
            <w:pStyle w:val="Huisstijl-Rubricering"/>
          </w:pPr>
        </w:p>
      </w:tc>
      <w:tc>
        <w:tcPr>
          <w:tcW w:w="2123" w:type="dxa"/>
        </w:tcPr>
        <w:p w:rsidR="003A095A" w:rsidRDefault="003A095A">
          <w:pPr>
            <w:pStyle w:val="Huisstijl-Paginanummering"/>
          </w:pPr>
        </w:p>
      </w:tc>
    </w:tr>
    <w:tr w:rsidR="003A095A">
      <w:trPr>
        <w:cantSplit/>
        <w:trHeight w:hRule="exact" w:val="289"/>
      </w:trPr>
      <w:tc>
        <w:tcPr>
          <w:tcW w:w="7769" w:type="dxa"/>
        </w:tcPr>
        <w:p w:rsidR="003A095A" w:rsidRDefault="00487F82">
          <w:pPr>
            <w:pStyle w:val="Huisstijl-Rubricering"/>
          </w:pPr>
          <w:r>
            <w:fldChar w:fldCharType="begin"/>
          </w:r>
          <w:r>
            <w:instrText xml:space="preserve"> DOCPROPERTY Rubricering </w:instrText>
          </w:r>
          <w:r>
            <w:fldChar w:fldCharType="end"/>
          </w:r>
        </w:p>
      </w:tc>
      <w:tc>
        <w:tcPr>
          <w:tcW w:w="2123" w:type="dxa"/>
        </w:tcPr>
        <w:p w:rsidR="003A095A" w:rsidRDefault="00487F82">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847C09">
            <w:rPr>
              <w:rStyle w:val="Huisstijl-GegevenCharChar"/>
            </w:rPr>
            <w:t>Pagina</w:t>
          </w:r>
          <w:r>
            <w:rPr>
              <w:rStyle w:val="Huisstijl-GegevenCharChar"/>
            </w:rPr>
            <w:fldChar w:fldCharType="end"/>
          </w:r>
          <w:r>
            <w:rPr>
              <w:rStyle w:val="Huisstijl-GegevenCharChar"/>
            </w:rPr>
            <w:t xml:space="preserve"> </w:t>
          </w:r>
          <w:r>
            <w:rPr>
              <w:rStyle w:val="PageNumber"/>
            </w:rPr>
            <w:fldChar w:fldCharType="begin"/>
          </w:r>
          <w:r>
            <w:rPr>
              <w:rStyle w:val="PageNumber"/>
            </w:rPr>
            <w:instrText xml:space="preserve">PAGE  </w:instrText>
          </w:r>
          <w:r>
            <w:rPr>
              <w:rStyle w:val="PageNumber"/>
            </w:rPr>
            <w:fldChar w:fldCharType="separate"/>
          </w:r>
          <w:r w:rsidR="00253CF7">
            <w:rPr>
              <w:rStyle w:val="PageNumber"/>
            </w:rPr>
            <w:t>1</w:t>
          </w:r>
          <w:r>
            <w:rPr>
              <w:rStyle w:val="PageNumb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847C09">
            <w:rPr>
              <w:rStyle w:val="Huisstijl-GegevenCharChar"/>
            </w:rPr>
            <w:t>van</w:t>
          </w:r>
          <w:r>
            <w:rPr>
              <w:rStyle w:val="Huisstijl-GegevenCharChar"/>
            </w:rPr>
            <w:fldChar w:fldCharType="end"/>
          </w:r>
          <w:r>
            <w:t xml:space="preserve"> </w:t>
          </w:r>
          <w:r w:rsidR="0078587A">
            <w:fldChar w:fldCharType="begin"/>
          </w:r>
          <w:r w:rsidR="0078587A">
            <w:instrText xml:space="preserve"> SECTIONPAGES   \* MERGEFORMAT </w:instrText>
          </w:r>
          <w:r w:rsidR="0078587A">
            <w:fldChar w:fldCharType="separate"/>
          </w:r>
          <w:r w:rsidR="00253CF7">
            <w:t>1</w:t>
          </w:r>
          <w:r w:rsidR="0078587A">
            <w:fldChar w:fldCharType="end"/>
          </w:r>
        </w:p>
      </w:tc>
    </w:tr>
    <w:tr w:rsidR="003A095A">
      <w:trPr>
        <w:cantSplit/>
        <w:trHeight w:hRule="exact" w:val="23"/>
      </w:trPr>
      <w:tc>
        <w:tcPr>
          <w:tcW w:w="7769" w:type="dxa"/>
        </w:tcPr>
        <w:p w:rsidR="003A095A" w:rsidRDefault="003A095A">
          <w:pPr>
            <w:pStyle w:val="Huisstijl-Rubricering"/>
          </w:pPr>
        </w:p>
      </w:tc>
      <w:tc>
        <w:tcPr>
          <w:tcW w:w="2123" w:type="dxa"/>
        </w:tcPr>
        <w:p w:rsidR="003A095A" w:rsidRDefault="003A095A">
          <w:pPr>
            <w:pStyle w:val="Huisstijl-Paginanummering"/>
            <w:rPr>
              <w:rStyle w:val="Huisstijl-GegevenCharChar"/>
            </w:rPr>
          </w:pPr>
        </w:p>
      </w:tc>
    </w:tr>
  </w:tbl>
  <w:p w:rsidR="003A095A" w:rsidRDefault="003A095A">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CF7" w:rsidRDefault="00253CF7">
      <w:r>
        <w:separator/>
      </w:r>
    </w:p>
  </w:footnote>
  <w:footnote w:type="continuationSeparator" w:id="0">
    <w:p w:rsidR="00253CF7" w:rsidRDefault="00253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3A095A">
    <w:pPr>
      <w:pStyle w:val="Header"/>
    </w:pPr>
  </w:p>
  <w:p w:rsidR="003A095A" w:rsidRDefault="003A09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253CF7">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6D1F1761" wp14:editId="5CD0DA06">
              <wp:simplePos x="0" y="0"/>
              <wp:positionH relativeFrom="page">
                <wp:posOffset>5854065</wp:posOffset>
              </wp:positionH>
              <wp:positionV relativeFrom="page">
                <wp:posOffset>1901190</wp:posOffset>
              </wp:positionV>
              <wp:extent cx="1492250" cy="7622540"/>
              <wp:effectExtent l="0" t="0" r="0" b="127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3A095A">
                            <w:trPr>
                              <w:cantSplit/>
                            </w:trPr>
                            <w:tc>
                              <w:tcPr>
                                <w:tcW w:w="2007" w:type="dxa"/>
                              </w:tcPr>
                              <w:p w:rsidR="00847C09" w:rsidRDefault="00487F82">
                                <w:pPr>
                                  <w:pStyle w:val="referentiegegevparagraaf"/>
                                  <w:rPr>
                                    <w:b/>
                                  </w:rPr>
                                </w:pPr>
                                <w:r>
                                  <w:rPr>
                                    <w:b/>
                                  </w:rPr>
                                  <w:fldChar w:fldCharType="begin"/>
                                </w:r>
                                <w:r w:rsidRPr="00F77154">
                                  <w:rPr>
                                    <w:b/>
                                  </w:rPr>
                                  <w:instrText xml:space="preserve"> DOCPROPERTY directoraatvolg</w:instrText>
                                </w:r>
                                <w:r>
                                  <w:rPr>
                                    <w:b/>
                                  </w:rPr>
                                  <w:fldChar w:fldCharType="separate"/>
                                </w:r>
                                <w:r w:rsidR="00847C09">
                                  <w:rPr>
                                    <w:b/>
                                  </w:rPr>
                                  <w:t>Directie Wetgeving en Juridische Zaken</w:t>
                                </w:r>
                              </w:p>
                              <w:p w:rsidR="00847C09" w:rsidRDefault="00487F82">
                                <w:pPr>
                                  <w:pStyle w:val="referentiegegevparagraaf"/>
                                  <w:rPr>
                                    <w:rStyle w:val="directieregel"/>
                                  </w:rPr>
                                </w:pPr>
                                <w:r>
                                  <w:rPr>
                                    <w:b/>
                                  </w:rPr>
                                  <w:fldChar w:fldCharType="end"/>
                                </w:r>
                                <w:r>
                                  <w:fldChar w:fldCharType="begin"/>
                                </w:r>
                                <w:r w:rsidRPr="00F77154">
                                  <w:instrText xml:space="preserve"> DOCPROPERTY directoraatnaamvolg </w:instrText>
                                </w:r>
                                <w:r>
                                  <w:fldChar w:fldCharType="end"/>
                                </w:r>
                                <w:r>
                                  <w:fldChar w:fldCharType="begin"/>
                                </w:r>
                                <w:r>
                                  <w:instrText xml:space="preserve"> DOCPROPERTY onderdeelvolg </w:instrText>
                                </w:r>
                                <w:r>
                                  <w:fldChar w:fldCharType="separate"/>
                                </w:r>
                                <w:r w:rsidR="00847C09">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847C09">
                                  <w:rPr>
                                    <w:rStyle w:val="directieregel"/>
                                  </w:rPr>
                                  <w:t> </w:t>
                                </w:r>
                              </w:p>
                              <w:p w:rsidR="003A095A" w:rsidRPr="00F77154" w:rsidRDefault="00487F82">
                                <w:pPr>
                                  <w:pStyle w:val="referentiegegevparagraaf"/>
                                </w:pPr>
                                <w:r>
                                  <w:rPr>
                                    <w:rStyle w:val="directieregel"/>
                                  </w:rPr>
                                  <w:fldChar w:fldCharType="end"/>
                                </w:r>
                              </w:p>
                              <w:p w:rsidR="003A095A" w:rsidRDefault="00487F82">
                                <w:pPr>
                                  <w:pStyle w:val="referentiegegevens"/>
                                  <w:rPr>
                                    <w:b/>
                                  </w:rPr>
                                </w:pPr>
                                <w:r>
                                  <w:rPr>
                                    <w:b/>
                                  </w:rPr>
                                  <w:fldChar w:fldCharType="begin"/>
                                </w:r>
                                <w:r w:rsidRPr="00F77154">
                                  <w:rPr>
                                    <w:b/>
                                  </w:rPr>
                                  <w:instrText xml:space="preserve"> DOCPROPERTY _datum </w:instrText>
                                </w:r>
                                <w:r>
                                  <w:rPr>
                                    <w:b/>
                                  </w:rPr>
                                  <w:fldChar w:fldCharType="separate"/>
                                </w:r>
                                <w:r w:rsidR="00847C09">
                                  <w:rPr>
                                    <w:b/>
                                  </w:rPr>
                                  <w:t>Datum</w:t>
                                </w:r>
                                <w:r>
                                  <w:rPr>
                                    <w:b/>
                                  </w:rPr>
                                  <w:fldChar w:fldCharType="end"/>
                                </w:r>
                              </w:p>
                              <w:p w:rsidR="003A095A" w:rsidRDefault="0078587A">
                                <w:pPr>
                                  <w:pStyle w:val="referentiegegevens"/>
                                </w:pPr>
                                <w:r>
                                  <w:fldChar w:fldCharType="begin"/>
                                </w:r>
                                <w:r>
                                  <w:instrText xml:space="preserve"> DOCPROPERTY datum </w:instrText>
                                </w:r>
                                <w:r>
                                  <w:fldChar w:fldCharType="separate"/>
                                </w:r>
                                <w:r w:rsidR="00847C09">
                                  <w:t>18 april 2013</w:t>
                                </w:r>
                                <w:r>
                                  <w:fldChar w:fldCharType="end"/>
                                </w:r>
                              </w:p>
                              <w:p w:rsidR="003A095A" w:rsidRDefault="003A095A">
                                <w:pPr>
                                  <w:pStyle w:val="witregel1"/>
                                </w:pPr>
                              </w:p>
                              <w:p w:rsidR="00847C09" w:rsidRDefault="00487F82">
                                <w:pPr>
                                  <w:pStyle w:val="referentiegegevens"/>
                                  <w:rPr>
                                    <w:b/>
                                  </w:rPr>
                                </w:pPr>
                                <w:r>
                                  <w:rPr>
                                    <w:b/>
                                  </w:rPr>
                                  <w:fldChar w:fldCharType="begin"/>
                                </w:r>
                                <w:r>
                                  <w:rPr>
                                    <w:b/>
                                  </w:rPr>
                                  <w:instrText xml:space="preserve"> DOCPROPERTY _onskenmerk </w:instrText>
                                </w:r>
                                <w:r>
                                  <w:rPr>
                                    <w:b/>
                                  </w:rPr>
                                  <w:fldChar w:fldCharType="separate"/>
                                </w:r>
                                <w:r w:rsidR="00847C09">
                                  <w:rPr>
                                    <w:b/>
                                  </w:rPr>
                                  <w:t>Ons kenmerk</w:t>
                                </w:r>
                              </w:p>
                              <w:p w:rsidR="003A095A" w:rsidRDefault="00487F82">
                                <w:pPr>
                                  <w:pStyle w:val="referentiegegevens"/>
                                  <w:rPr>
                                    <w:b/>
                                    <w:bCs/>
                                  </w:rPr>
                                </w:pPr>
                                <w:r>
                                  <w:rPr>
                                    <w:b/>
                                  </w:rPr>
                                  <w:fldChar w:fldCharType="end"/>
                                </w:r>
                                <w:r w:rsidR="0078587A">
                                  <w:fldChar w:fldCharType="begin"/>
                                </w:r>
                                <w:r w:rsidR="0078587A">
                                  <w:instrText xml:space="preserve"> DOCPROPERTY onskenmerk </w:instrText>
                                </w:r>
                                <w:r w:rsidR="0078587A">
                                  <w:fldChar w:fldCharType="separate"/>
                                </w:r>
                                <w:r w:rsidR="00847C09">
                                  <w:t>ALTIJD INVULLEN</w:t>
                                </w:r>
                                <w:r w:rsidR="0078587A">
                                  <w:fldChar w:fldCharType="end"/>
                                </w:r>
                              </w:p>
                            </w:tc>
                          </w:tr>
                          <w:tr w:rsidR="003A095A">
                            <w:trPr>
                              <w:cantSplit/>
                            </w:trPr>
                            <w:tc>
                              <w:tcPr>
                                <w:tcW w:w="2007" w:type="dxa"/>
                              </w:tcPr>
                              <w:p w:rsidR="003A095A" w:rsidRDefault="003A095A">
                                <w:pPr>
                                  <w:pStyle w:val="clausule"/>
                                </w:pPr>
                              </w:p>
                            </w:tc>
                          </w:tr>
                        </w:tbl>
                        <w:p w:rsidR="003A095A" w:rsidRDefault="003A095A"/>
                        <w:p w:rsidR="003A095A" w:rsidRDefault="003A0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8"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3A095A">
                      <w:trPr>
                        <w:cantSplit/>
                      </w:trPr>
                      <w:tc>
                        <w:tcPr>
                          <w:tcW w:w="2007" w:type="dxa"/>
                        </w:tcPr>
                        <w:p w:rsidR="00847C09" w:rsidRDefault="00487F82">
                          <w:pPr>
                            <w:pStyle w:val="referentiegegevparagraaf"/>
                            <w:rPr>
                              <w:b/>
                            </w:rPr>
                          </w:pPr>
                          <w:r>
                            <w:rPr>
                              <w:b/>
                            </w:rPr>
                            <w:fldChar w:fldCharType="begin"/>
                          </w:r>
                          <w:r w:rsidRPr="00F77154">
                            <w:rPr>
                              <w:b/>
                            </w:rPr>
                            <w:instrText xml:space="preserve"> DOCPROPERTY directoraatvolg</w:instrText>
                          </w:r>
                          <w:r>
                            <w:rPr>
                              <w:b/>
                            </w:rPr>
                            <w:fldChar w:fldCharType="separate"/>
                          </w:r>
                          <w:r w:rsidR="00847C09">
                            <w:rPr>
                              <w:b/>
                            </w:rPr>
                            <w:t>Directie Wetgeving en Juridische Zaken</w:t>
                          </w:r>
                        </w:p>
                        <w:p w:rsidR="00847C09" w:rsidRDefault="00487F82">
                          <w:pPr>
                            <w:pStyle w:val="referentiegegevparagraaf"/>
                            <w:rPr>
                              <w:rStyle w:val="directieregel"/>
                            </w:rPr>
                          </w:pPr>
                          <w:r>
                            <w:rPr>
                              <w:b/>
                            </w:rPr>
                            <w:fldChar w:fldCharType="end"/>
                          </w:r>
                          <w:r>
                            <w:fldChar w:fldCharType="begin"/>
                          </w:r>
                          <w:r w:rsidRPr="00F77154">
                            <w:instrText xml:space="preserve"> DOCPROPERTY directoraatnaamvolg </w:instrText>
                          </w:r>
                          <w:r>
                            <w:fldChar w:fldCharType="end"/>
                          </w:r>
                          <w:r>
                            <w:fldChar w:fldCharType="begin"/>
                          </w:r>
                          <w:r>
                            <w:instrText xml:space="preserve"> DOCPROPERTY onderdeelvolg </w:instrText>
                          </w:r>
                          <w:r>
                            <w:fldChar w:fldCharType="separate"/>
                          </w:r>
                          <w:r w:rsidR="00847C09">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847C09">
                            <w:rPr>
                              <w:rStyle w:val="directieregel"/>
                            </w:rPr>
                            <w:t> </w:t>
                          </w:r>
                        </w:p>
                        <w:p w:rsidR="003A095A" w:rsidRPr="00F77154" w:rsidRDefault="00487F82">
                          <w:pPr>
                            <w:pStyle w:val="referentiegegevparagraaf"/>
                          </w:pPr>
                          <w:r>
                            <w:rPr>
                              <w:rStyle w:val="directieregel"/>
                            </w:rPr>
                            <w:fldChar w:fldCharType="end"/>
                          </w:r>
                        </w:p>
                        <w:p w:rsidR="003A095A" w:rsidRDefault="00487F82">
                          <w:pPr>
                            <w:pStyle w:val="referentiegegevens"/>
                            <w:rPr>
                              <w:b/>
                            </w:rPr>
                          </w:pPr>
                          <w:r>
                            <w:rPr>
                              <w:b/>
                            </w:rPr>
                            <w:fldChar w:fldCharType="begin"/>
                          </w:r>
                          <w:r w:rsidRPr="00F77154">
                            <w:rPr>
                              <w:b/>
                            </w:rPr>
                            <w:instrText xml:space="preserve"> DOCPROPERTY _datum </w:instrText>
                          </w:r>
                          <w:r>
                            <w:rPr>
                              <w:b/>
                            </w:rPr>
                            <w:fldChar w:fldCharType="separate"/>
                          </w:r>
                          <w:r w:rsidR="00847C09">
                            <w:rPr>
                              <w:b/>
                            </w:rPr>
                            <w:t>Datum</w:t>
                          </w:r>
                          <w:r>
                            <w:rPr>
                              <w:b/>
                            </w:rPr>
                            <w:fldChar w:fldCharType="end"/>
                          </w:r>
                        </w:p>
                        <w:p w:rsidR="003A095A" w:rsidRDefault="0078587A">
                          <w:pPr>
                            <w:pStyle w:val="referentiegegevens"/>
                          </w:pPr>
                          <w:r>
                            <w:fldChar w:fldCharType="begin"/>
                          </w:r>
                          <w:r>
                            <w:instrText xml:space="preserve"> DOCPROPERTY datum </w:instrText>
                          </w:r>
                          <w:r>
                            <w:fldChar w:fldCharType="separate"/>
                          </w:r>
                          <w:r w:rsidR="00847C09">
                            <w:t>18 april 2013</w:t>
                          </w:r>
                          <w:r>
                            <w:fldChar w:fldCharType="end"/>
                          </w:r>
                        </w:p>
                        <w:p w:rsidR="003A095A" w:rsidRDefault="003A095A">
                          <w:pPr>
                            <w:pStyle w:val="witregel1"/>
                          </w:pPr>
                        </w:p>
                        <w:p w:rsidR="00847C09" w:rsidRDefault="00487F82">
                          <w:pPr>
                            <w:pStyle w:val="referentiegegevens"/>
                            <w:rPr>
                              <w:b/>
                            </w:rPr>
                          </w:pPr>
                          <w:r>
                            <w:rPr>
                              <w:b/>
                            </w:rPr>
                            <w:fldChar w:fldCharType="begin"/>
                          </w:r>
                          <w:r>
                            <w:rPr>
                              <w:b/>
                            </w:rPr>
                            <w:instrText xml:space="preserve"> DOCPROPERTY _onskenmerk </w:instrText>
                          </w:r>
                          <w:r>
                            <w:rPr>
                              <w:b/>
                            </w:rPr>
                            <w:fldChar w:fldCharType="separate"/>
                          </w:r>
                          <w:r w:rsidR="00847C09">
                            <w:rPr>
                              <w:b/>
                            </w:rPr>
                            <w:t>Ons kenmerk</w:t>
                          </w:r>
                        </w:p>
                        <w:p w:rsidR="003A095A" w:rsidRDefault="00487F82">
                          <w:pPr>
                            <w:pStyle w:val="referentiegegevens"/>
                            <w:rPr>
                              <w:b/>
                              <w:bCs/>
                            </w:rPr>
                          </w:pPr>
                          <w:r>
                            <w:rPr>
                              <w:b/>
                            </w:rPr>
                            <w:fldChar w:fldCharType="end"/>
                          </w:r>
                          <w:r w:rsidR="0078587A">
                            <w:fldChar w:fldCharType="begin"/>
                          </w:r>
                          <w:r w:rsidR="0078587A">
                            <w:instrText xml:space="preserve"> DOCPROPERTY onskenmerk </w:instrText>
                          </w:r>
                          <w:r w:rsidR="0078587A">
                            <w:fldChar w:fldCharType="separate"/>
                          </w:r>
                          <w:r w:rsidR="00847C09">
                            <w:t>ALTIJD INVULLEN</w:t>
                          </w:r>
                          <w:r w:rsidR="0078587A">
                            <w:fldChar w:fldCharType="end"/>
                          </w:r>
                        </w:p>
                      </w:tc>
                    </w:tr>
                    <w:tr w:rsidR="003A095A">
                      <w:trPr>
                        <w:cantSplit/>
                      </w:trPr>
                      <w:tc>
                        <w:tcPr>
                          <w:tcW w:w="2007" w:type="dxa"/>
                        </w:tcPr>
                        <w:p w:rsidR="003A095A" w:rsidRDefault="003A095A">
                          <w:pPr>
                            <w:pStyle w:val="clausule"/>
                          </w:pPr>
                        </w:p>
                      </w:tc>
                    </w:tr>
                  </w:tbl>
                  <w:p w:rsidR="003A095A" w:rsidRDefault="003A095A"/>
                  <w:p w:rsidR="003A095A" w:rsidRDefault="003A095A"/>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534906B3" wp14:editId="3392D7CC">
              <wp:simplePos x="0" y="0"/>
              <wp:positionH relativeFrom="page">
                <wp:posOffset>1008380</wp:posOffset>
              </wp:positionH>
              <wp:positionV relativeFrom="page">
                <wp:posOffset>1955165</wp:posOffset>
              </wp:positionV>
              <wp:extent cx="4759325" cy="113665"/>
              <wp:effectExtent l="0" t="2540" r="4445" b="0"/>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095A" w:rsidRDefault="00487F82">
                          <w:pPr>
                            <w:pStyle w:val="Huisstijl-Rubricering"/>
                          </w:pPr>
                          <w:r>
                            <w:fldChar w:fldCharType="begin"/>
                          </w:r>
                          <w:r>
                            <w:instrText xml:space="preserve"> DOCPROPERTY rubricering </w:instrText>
                          </w:r>
                          <w:r>
                            <w:fldChar w:fldCharType="end"/>
                          </w:r>
                        </w:p>
                        <w:p w:rsidR="003A095A" w:rsidRDefault="003A095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9"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" stroked="f" strokecolor="fuchsia">
              <v:textbox inset="0,0,0,0">
                <w:txbxContent>
                  <w:p w:rsidR="003A095A" w:rsidRDefault="00487F82">
                    <w:pPr>
                      <w:pStyle w:val="Huisstijl-Rubricering"/>
                    </w:pPr>
                    <w:r>
                      <w:fldChar w:fldCharType="begin"/>
                    </w:r>
                    <w:r>
                      <w:instrText xml:space="preserve"> DOCPROPERTY rubricering </w:instrText>
                    </w:r>
                    <w:r>
                      <w:fldChar w:fldCharType="end"/>
                    </w:r>
                  </w:p>
                  <w:p w:rsidR="003A095A" w:rsidRDefault="003A095A"/>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3A095A">
      <w:trPr>
        <w:trHeight w:hRule="exact" w:val="136"/>
      </w:trPr>
      <w:tc>
        <w:tcPr>
          <w:tcW w:w="7520" w:type="dxa"/>
        </w:tcPr>
        <w:p w:rsidR="003A095A" w:rsidRDefault="003A095A">
          <w:pPr>
            <w:spacing w:line="240" w:lineRule="auto"/>
            <w:rPr>
              <w:sz w:val="12"/>
              <w:szCs w:val="12"/>
            </w:rPr>
          </w:pPr>
        </w:p>
      </w:tc>
    </w:tr>
  </w:tbl>
  <w:p w:rsidR="003A095A" w:rsidRDefault="00487F82">
    <w:pPr>
      <w:pStyle w:val="Header"/>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253CF7">
    <w:pPr>
      <w:pStyle w:val="Header"/>
      <w:rPr>
        <w:color w:val="FFFFFF"/>
      </w:rPr>
    </w:pPr>
    <w:bookmarkStart w:id="6" w:name="bmpagina"/>
    <w:r>
      <w:rPr>
        <w:noProof/>
        <w:sz w:val="20"/>
      </w:rPr>
      <w:drawing>
        <wp:anchor distT="0" distB="0" distL="114300" distR="114300" simplePos="0" relativeHeight="251659264" behindDoc="1" locked="1" layoutInCell="1" allowOverlap="1" wp14:anchorId="236D6DA0" wp14:editId="381355AA">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0"/>
      </w:rPr>
      <mc:AlternateContent>
        <mc:Choice Requires="wps">
          <w:drawing>
            <wp:anchor distT="0" distB="0" distL="114300" distR="114300" simplePos="0" relativeHeight="251656192" behindDoc="0" locked="1" layoutInCell="1" allowOverlap="1" wp14:anchorId="58CA199F" wp14:editId="5C45D1CF">
              <wp:simplePos x="0" y="0"/>
              <wp:positionH relativeFrom="page">
                <wp:posOffset>894080</wp:posOffset>
              </wp:positionH>
              <wp:positionV relativeFrom="page">
                <wp:posOffset>1408430</wp:posOffset>
              </wp:positionV>
              <wp:extent cx="342900" cy="277495"/>
              <wp:effectExtent l="0" t="0" r="1270" b="0"/>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" stroked="f" strokecolor="fuchsia">
              <w10:wrap anchorx="page" anchory="page"/>
              <w10:anchorlock/>
            </v:rect>
          </w:pict>
        </mc:Fallback>
      </mc:AlternateContent>
    </w:r>
    <w:r w:rsidR="00487F82">
      <w:rPr>
        <w:color w:val="FFFFFF"/>
      </w:rPr>
      <w:fldChar w:fldCharType="begin"/>
    </w:r>
    <w:r w:rsidR="00487F82">
      <w:rPr>
        <w:color w:val="FFFFFF"/>
      </w:rPr>
      <w:instrText xml:space="preserve"> PAGE </w:instrText>
    </w:r>
    <w:r w:rsidR="00487F82">
      <w:rPr>
        <w:color w:val="FFFFFF"/>
      </w:rPr>
      <w:fldChar w:fldCharType="separate"/>
    </w:r>
    <w:r w:rsidR="00F7400A">
      <w:rPr>
        <w:noProof/>
        <w:color w:val="FFFFFF"/>
      </w:rPr>
      <w:t>1</w:t>
    </w:r>
    <w:r w:rsidR="00487F82">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3A09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4">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17">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3F2C4A26"/>
    <w:multiLevelType w:val="multilevel"/>
    <w:tmpl w:val="A2ECAAD8"/>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1">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22">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3">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9"/>
  </w:num>
  <w:num w:numId="14">
    <w:abstractNumId w:val="15"/>
  </w:num>
  <w:num w:numId="15">
    <w:abstractNumId w:val="16"/>
  </w:num>
  <w:num w:numId="16">
    <w:abstractNumId w:val="21"/>
  </w:num>
  <w:num w:numId="17">
    <w:abstractNumId w:val="18"/>
  </w:num>
  <w:num w:numId="18">
    <w:abstractNumId w:val="20"/>
  </w:num>
  <w:num w:numId="19">
    <w:abstractNumId w:val="17"/>
  </w:num>
  <w:num w:numId="20">
    <w:abstractNumId w:val="10"/>
  </w:num>
  <w:num w:numId="21">
    <w:abstractNumId w:val="22"/>
  </w:num>
  <w:num w:numId="22">
    <w:abstractNumId w:val="13"/>
  </w:num>
  <w:num w:numId="23">
    <w:abstractNumId w:val="9"/>
  </w:num>
  <w:num w:numId="24">
    <w:abstractNumId w:val="23"/>
  </w:num>
  <w:num w:numId="25">
    <w:abstractNumId w:val="16"/>
  </w:num>
  <w:num w:numId="26">
    <w:abstractNumId w:val="21"/>
  </w:num>
  <w:num w:numId="27">
    <w:abstractNumId w:val="23"/>
  </w:num>
  <w:num w:numId="28">
    <w:abstractNumId w:val="20"/>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defaultTabStop w:val="227"/>
  <w:hyphenationZone w:val="425"/>
  <w:characterSpacingControl w:val="doNotCompress"/>
  <w:hdrShapeDefaults>
    <o:shapedefaults v:ext="edit" spidmax="31745"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 / Eerste Kamer der Staten-Generaal_x000d_Postbus 20018 / 20017_x000d_2500 EA  DEN HAAG"/>
    <w:docVar w:name="Carma DocSys~CanReopen" w:val="1"/>
    <w:docVar w:name="Carma DocSys~XML" w:val="&lt;?xml version=&quot;1.0&quot;?&gt;_x000d__x000a_&lt;data customer=&quot;minjus&quot; profile=&quot;minjus&quot; model=&quot;brief.xml&quot; country-code=&quot;31&quot; target=&quot;Microsoft Word&quot; target-version=&quot;14.0&quot; target-build=&quot;14.0.6129&quot; engine-version=&quot;2.6.10&quot; lastuser-initials=&quot;ZJ-B&quot; lastuser-name=&quot;Zuurmond J.C.M. - BD/DWJZ/SSR&quot;&gt;&lt;brief template=&quot;brief.dot&quot; id=&quot;164036cr405c493ea019b2cafp7e3694&quot; version=&quot;1.0&quot; lcid=&quot;1043&quot; locale=&quot;nl&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Wetgeving en Juridische Zaken&lt;/p&gt;&lt;p style=&quot;afzendgegevens&quot;&gt;Sector ALTIJD INVULL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De MvVenJ, of De SvVenJ, (voluit)&lt;/p&gt;&lt;/td&gt;&lt;td style=&quot;broodtekst&quot;&gt;&lt;/td&gt;&lt;td/&gt;&lt;/tr&gt;&lt;tr&gt;&lt;td&gt;&lt;p style=&quot;broodtekst-i&quot;&gt;I.W. Opstelten of F. Teeven&lt;/p&gt;&lt;/td&gt;&lt;td style=&quot;broodtekst&quot;&gt;&lt;/td&gt;&lt;td/&gt;&lt;/tr&gt;&lt;/tbody&gt;&lt;/table&gt;&lt;p style=&quot;in-table&quot;/&gt;&lt;/body&gt;&lt;/ondertekening_content&gt;&lt;toevoegen-model formatted-value=&quot;&quot;/&gt;&lt;chkminuut value=&quot;0&quot; formatted-value=&quot;0&quot;/&gt;&lt;minuut formatted-value=&quot;minuut.xml&quot;/&gt;&lt;ondertekenaar-item value=&quot;52&quot; formatted-value=&quot;M en S tbv HAP&quot;&gt;&lt;afzender taal=&quot;1043&quot; organisatie=&quot;176&quot; aanhef=&quot;1&quot; groetregel=&quot;2&quot; name=&quot;M en S tbv HAP&quot; country-id=&quot;NLD&quot; country-code=&quot;31&quot; naam=&quot;De MvVenJ, of De SvVenJ, (voluit)&quot; functie=&quot;I.W. Opstelten of F. Teeven&quot;/&gt;_x000d__x000a__x0009__x0009_&lt;/ondertekenaar-item&gt;&lt;tweedeondertekenaar-item/&gt;&lt;behandelddoor-item value=&quot;51&quot; formatted-value=&quot;Concipiënt&quot;&gt;&lt;afzender taal=&quot;1043&quot; organisatie=&quot;176&quot; aanhef=&quot;1&quot; groetregel=&quot;2&quot; name=&quot;Concipiënt&quot; country-id=&quot;NLD&quot; country-code=&quot;31&quot; naam=&quot;Concipiënt&quot; functie=&quot;ALTIJD INVULLEN (functie)&quot; email=&quot;-@minvenj.nl&quot; telefoon=&quot;&quot; onderdeel=&quot;Sector ALTIJD INVULLEN&quot; mobiel=&quot;+31 6 &quot;/&gt;_x000d__x000a__x0009__x0009_&lt;/behandelddoor-item&gt;&lt;organisatie-item value=&quot;176&quot; formatted-value=&quot;DWJZ&quot;&gt;&lt;organisatie zoekveld=&quot;DWJZ&quot; id=&quot;176&quot;&gt;_x000d__x000a__x0009__x0009__x0009__x0009_&lt;taal id=&quot;2057&quot; zoekveld=&quot;DWJZ&quot; taal=&quot;2057&quot; omschrijving=&quot;Directie Wetgeving en Juridische Zaken&quot; naamdirectoraatgeneraal=&quot;Legislation and Legal Affairs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lease quote date of letter and our ref. when replying. Do not raise more than one subject per letter.&quot; email=&quot;&quot; iban=&quot;&quot; bic=&quot;&quot; infonummer=&quot;&quot; koptekst=&quot;\nLegislation and Legal Affairs Department\n&quot; bezoekadres=&quot;Bezoekadres\nTurfmarkt 147\n2511 DP The Hague\nTelefoon +31 70 370 79 11\nFax +31 70 370 75 16\nwww.rijksoverheid.nl/venj&quot; postadres=&quot;Postadres:\nPostbus 20301,\n2500 EH The Hague&quot;/&gt;_x000d__x000a__x0009__x0009__x0009__x0009_&lt;taal id=&quot;1043&quot; zoekveld=&quot;DWJZ&quot; taal=&quot;1043&quot; omschrijving=&quot;Directie Wetgeving en Juridische Zaken&quot; naamdirectoraatgeneraal=&quot;Directie Wetgeving en Juridische Zaken&quot; naamdirectie=&quot;&quot; naamgebouw=&quot;&quot; baadres=&quot;Turfmarkt 147&quot; bapostcode=&quot;2511 DP&quot; baplaats=&quot;Den Haag&quot; paadres=&quot;20301&quot; papostcode=&quot;2500 EH&quot; paplaats=&quot;Den Haag&quot; land=&quot;Nederland&quot; telefoonnummer=&quot;070 370 79 11&quot; faxnummer=&quot;0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ie Wetgeving en Juridische Zaken\n&quot; bezoekadres=&quot;Bezoekadres\nTurfmarkt 147\n2511 DP Den Haag\nTelefoon 070 370 79 11\nFax 070 370 75 16\nwww.rijksoverheid.nl/venj&quot; postadres=&quot;Postadres:\nPostbus 20301,\n2500 EH Den Haag&quot;/&gt;_x000d__x000a__x0009__x0009__x0009__x0009_&lt;taal id=&quot;1031&quot; zoekveld=&quot;DWJZ&quot; taal=&quot;1031&quot; omschrijving=&quot;Directie Wetgeving en Juridische Zaken&quot; naamdirectoraatgeneraal=&quot;Direktion Gesetzgebung und Rechtsangelegenheiten&quot; naamdirectie=&quot;&quot; naamgebouw=&quot;&quot; baadres=&quot;Turfmarkt 147&quot; bapostcode=&quot;2511 DP&quot; baplaats=&quot;Den Haag&quot; paadres=&quot;20301&quot; papostcode=&quot;2500 EH&quot; paplaats=&quot;Den Haag&quot; land=&quot;Niederlande&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Gesetzgebung und Rechtsangelegenheiten\n&quot; bezoekadres=&quot;Bezoekadres\nTurfmarkt 147\n2511 DP Den Haag\nTelefoon +31 70 370 79 11\nFax +31 70 370 75 16\nwww.rijksoverheid.nl/venj&quot; postadres=&quot;Postadres:\nPostbus 20301,\n2500 EH Den Haag&quot;/&gt;_x000d__x000a__x0009__x0009__x0009__x0009_&lt;taal id=&quot;1036&quot; zoekveld=&quot;DWJZ&quot; taal=&quot;1036&quot; omschrijving=&quot;Directie Wetgeving en Juridische Zaken&quot; naamdirectoraatgeneraal=&quot;Direction de la Législation et des Affaires Juridiques&quot; naamdirectie=&quot;&quot; naamgebouw=&quot;&quot; baadres=&quot;Turfmarkt 147&quot; bapostcode=&quot;2511 DP&quot; baplaats=&quot;La Haye&quot; paadres=&quot;20301&quot; papostcode=&quot;2500 EH&quot; paplaats=&quot;La Haye&quot; land=&quot;Pays-Ba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 la Législation et des Affaires Juridiques\n&quot; bezoekadres=&quot;Bezoekadres\nTurfmarkt 147\n2511 DP La Haye\nTelefoon +31 70 370 79 11\nFax +31 70 370 75 16\nwww.rijksoverheid.nl/venj&quot; postadres=&quot;Postadres:\nPostbus 20301,\n2500 EH La Haye&quot;/&gt;_x000d__x000a__x0009__x0009__x0009__x0009_&lt;taal id=&quot;1034&quot; zoekveld=&quot;DWJZ&quot; taal=&quot;1034&quot; omschrijving=&quot;Directie Wetgeving en Juridische Zaken&quot; naamdirectoraatgeneraal=&quot;Dirección de Legislación y Asuntos Jurídicos&quot; naamdirectie=&quot;&quot; naamgebouw=&quot;&quot; baadres=&quot;Turfmarkt 147&quot; bapostcode=&quot;2511 DP&quot; baplaats=&quot;La Haya&quot; paadres=&quot;20301&quot; papostcode=&quot;2500 EH&quot; paplaats=&quot;La Haya&quot; land=&quot;Países Bajo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Legislación y Asuntos Jurídicos\n&quot; bezoekadres=&quot;Bezoekadres\nTurfmarkt 147\n2511 DP La Haya\nTelefoon +31 70 370 79 11\nFax +31 70 370 75 16\nwww.rijksoverheid.nl/venj&quot; postadres=&quot;Postadres:\nPostbus 20301,\n2500 EH La Haya&quot;/&gt;_x000d__x000a__x0009__x0009__x0009_&lt;/organisatie&gt;_x000d__x000a__x0009__x0009_&lt;/organisatie-item&gt;&lt;zaak/&gt;&lt;adres formatted-value=&quot;Aan de Voorzitter van de Tweede Kamer / Eerste Kamer der Staten-Generaal\nPostbus 20018 / 20017\n2500 EA  DEN HAAG&quot; value=&quot;11&quot;&gt;&lt;address typeid=&quot;1&quot; typename=&quot;postadres&quot; street=&quot;Postbus&quot; housenr=&quot;20018 / 20017&quot; zipcode=&quot;2500 EA&quot; city=&quot;DEN HAAG&quot; country-id=&quot;NLD&quot; country-code=&quot;31&quot; omitted-country=&quot;Nederland&quot; kix=&quot;2500EA20018X20017&quot;&gt;&lt;company display=&quot;TK / EK&quot; name=&quot;Aan de Voorzitter van de Tweede Kamer / Eerste Kamer der Staten-Generaal&quot;&gt;_x000d__x000a__x0009__x0009__x0009__x0009_&lt;/company&gt;_x000d__x000a__x0009__x0009__x0009_&lt;/address&gt;&lt;/adres&gt;&lt;kix value=&quot;&quot; formatted-value=&quot;&quot;/&gt;&lt;mailing-aan formatted-value=&quot;&quot;/&gt;&lt;minjuslint formatted-value=&quot;&quot;/&gt;&lt;chklogo value=&quot;0&quot;/&gt;&lt;documentsubtype formatted-value=&quot;Brief&quot;/&gt;&lt;documenttitel formatted-value=&quot;Brief - Voorstel van wet ... (vermelding van het opschrift) (Kamerstuknummer)&quot;/&gt;&lt;heropend value=&quot;false&quot;/&gt;&lt;vorm value=&quot;Digitaal&quot;/&gt;&lt;ZaakLocatie/&gt;&lt;zaakkenmerk/&gt;&lt;zaaktitel/&gt;&lt;fn_geaddresseerde formatted-value=&quot;Aan de Voorzitter van de Tweede Kamer / Eerste Kamer der Staten-Generaal&quot;/&gt;&lt;fn_adres formatted-value=&quot;Postbus 20018 / 20017&quot;/&gt;&lt;fn_postcode value=&quot;2500 EA&quot; formatted-value=&quot;2500 EA&quot;/&gt;&lt;fn_plaats value=&quot;DEN HAAG&quot; formatted-value=&quot;DEN HAAG&quot;/&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venj&quot; formatted-value=&quot;www.rijksoverheid.nl/venj&quot;/&gt;&lt;faxnummer value=&quot;&quot; formatted-value=&quot;&quot;&gt;&lt;phonenumber country-code=&quot;31&quot; number=&quot;&quot;/&gt;&lt;/faxnummer&gt;&lt;faxorganisatie value=&quot;070 370 75 16&quot; formatted-value=&quot;070 370 75 16&quot;&gt;&lt;phonenumber country-code=&quot;31&quot; number=&quot;070 370 75 16&quot;/&gt;&lt;/faxorganisatie&gt;&lt;telorganisatie value=&quot;070 370 79 11&quot; formatted-value=&quot;070 370 79 11&quot;&gt;&lt;phonenumber country-code=&quot;31&quot; number=&quot;070 370 79 11&quot;/&gt;&lt;/telorganisatie&gt;&lt;doorkiesnummer value=&quot;&quot; formatted-value=&quot;&quot;&gt;&lt;phonenumber/&gt;&lt;/doorkiesnummer&gt;&lt;mobiel value=&quot;+31 6 &quot; formatted-value=&quot;+31 6 &quot;&gt;&lt;phonenumber country-code=&quot;31&quot; number=&quot;+31 6 &quot;/&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Concipiënt&quot;/&gt;&lt;email formatted-value=&quot;-@minvenj.nl&quot;/&gt;&lt;functie formatted-value=&quot;ALTIJD INVULLEN (functie)&quot;/&gt;&lt;retouradres formatted-value=&quot;&amp;gt; Retouradres Postbus 20301 2500 EH  Den Haag&quot;/&gt;&lt;directoraat value=&quot;Directie Wetgeving en Juridische Zaken&quot; formatted-value=&quot;Directie Wetgeving en Juridische Zaken&quot;/&gt;&lt;directoraatvolg formatted-value=&quot;Directie Wetgeving en Juridische Zaken\n&quot;/&gt;&lt;directoraatnaam value=&quot;&quot; formatted-value=&quot;&quot;/&gt;&lt;directoraatnaamvolg formatted-value=&quot;&quot;/&gt;&lt;onderdeel value=&quot;Sector ALTIJD INVULLEN&quot; formatted-value=&quot;Sector ALTIJD INVULLEN&quot;/&gt;&lt;digionderdeel value=&quot;Sector ALTIJD INVULLEN&quot; formatted-value=&quot;Sector ALTIJD INVULLEN&quot;/&gt;&lt;onderdeelvolg formatted-value=&quot;Sector ALTIJD INVULLEN&quot;/&gt;&lt;directieregel formatted-value=&quot; \n&quot;/&gt;&lt;datum value=&quot;2013-04-18T16:46:57&quot; formatted-value=&quot;18 april 2013&quot;/&gt;&lt;onskenmerk value=&quot;ALTIJD INVULLEN&quot; formatted-value=&quot;ALTIJD INVULLEN&quot; format-disabled=&quot;true&quot;/&gt;&lt;uwkenmerk formatted-value=&quot;&quot;/&gt;&lt;onderwerp formatted-value=&quot;Voorstel van wet ... (vermelding van het opschrift) (Kamerstuknummer)&quot; value=&quot;Voorstel van wet ... (vermelding van het opschrift) (Kamerstuknummer)&quot; format-disabled=&quot;true&quot;/&gt;&lt;bijlage formatted-value=&quot;&quot;/&gt;&lt;projectnaam/&gt;&lt;kopieaan/&gt;&lt;namensdeze/&gt;&lt;rubricering formatted-value=&quot;&quot;/&gt;&lt;rubriceringvolg formatted-value=&quot;&quot;/&gt;&lt;digijust value=&quot;0&quot; formatted-value=&quot;0&quot;/&gt;&lt;chkcontact value=&quot;0&quot; formatted-value=&quot;0&quot; format-disabled=&quot;true&quot;/&gt;&lt;radtelefoon value=&quot;1&quot;/&gt;&lt;chkfunctie1 value=&quot;1&quot;/&gt;&lt;chkfunctie2 value=&quot;1&quot;/&gt;&lt;aanhefdoc formatted-value=&quot;&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0&quot; formatted-value=&quot;&amp;lt;Geen&amp;gt;&quot; output-value=&quot;&amp;lt;Geen&amp;gt;,&quot;/&gt;&lt;groetregel value=&quot;0&quot; formatted-value=&quot;&amp;lt;Geen&amp;gt;&quot; output-value=&quot;&amp;lt;Geen&amp;gt;,&quot;/&gt;&lt;rubriek value=&quot;1&quot; formatted-value=&quot; &quot;/&gt;&lt;merking value=&quot;1&quot; formatted-value=&quot; &quot;/&gt;&lt;lst_aantbijlagen value=&quot;Geen&quot; formatted-value=&quot;Geen&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253CF7"/>
    <w:rsid w:val="00016EA7"/>
    <w:rsid w:val="000B13EC"/>
    <w:rsid w:val="001E1032"/>
    <w:rsid w:val="00253CF7"/>
    <w:rsid w:val="00274781"/>
    <w:rsid w:val="003A095A"/>
    <w:rsid w:val="003F7895"/>
    <w:rsid w:val="004272FD"/>
    <w:rsid w:val="00487F82"/>
    <w:rsid w:val="005B2E35"/>
    <w:rsid w:val="0078587A"/>
    <w:rsid w:val="007F1D84"/>
    <w:rsid w:val="0080085C"/>
    <w:rsid w:val="00847C09"/>
    <w:rsid w:val="00AC72B5"/>
    <w:rsid w:val="00B42651"/>
    <w:rsid w:val="00BA63EF"/>
    <w:rsid w:val="00C64223"/>
    <w:rsid w:val="00D11C33"/>
    <w:rsid w:val="00D671CD"/>
    <w:rsid w:val="00F7400A"/>
    <w:rsid w:val="00F77154"/>
    <w:rsid w:val="00FB522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broodtekst"/>
    <w:next w:val="Normal"/>
    <w:qFormat/>
    <w:pPr>
      <w:keepNext/>
      <w:spacing w:before="240" w:after="60"/>
      <w:outlineLvl w:val="0"/>
    </w:pPr>
    <w:rPr>
      <w:rFonts w:cs="Arial"/>
      <w:b/>
      <w:bCs/>
      <w:kern w:val="32"/>
      <w:sz w:val="32"/>
      <w:szCs w:val="32"/>
    </w:rPr>
  </w:style>
  <w:style w:type="paragraph" w:styleId="Heading2">
    <w:name w:val="heading 2"/>
    <w:basedOn w:val="broodtekst"/>
    <w:next w:val="Normal"/>
    <w:qFormat/>
    <w:pPr>
      <w:keepNext/>
      <w:spacing w:before="240" w:after="60"/>
      <w:outlineLvl w:val="1"/>
    </w:pPr>
    <w:rPr>
      <w:rFonts w:cs="Arial"/>
      <w:b/>
      <w:bCs/>
      <w:i/>
      <w:iCs/>
      <w:sz w:val="28"/>
      <w:szCs w:val="28"/>
    </w:rPr>
  </w:style>
  <w:style w:type="paragraph" w:styleId="Heading3">
    <w:name w:val="heading 3"/>
    <w:basedOn w:val="broodtekst"/>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pPr>
      <w:tabs>
        <w:tab w:val="left" w:pos="227"/>
        <w:tab w:val="left" w:pos="454"/>
        <w:tab w:val="left" w:pos="680"/>
      </w:tabs>
      <w:autoSpaceDE w:val="0"/>
      <w:autoSpaceDN w:val="0"/>
      <w:adjustRightInd w:val="0"/>
    </w:pPr>
    <w:rPr>
      <w:szCs w:val="18"/>
    </w:rPr>
  </w:style>
  <w:style w:type="paragraph" w:styleId="Header">
    <w:name w:val="header"/>
    <w:basedOn w:val="broodtekst"/>
    <w:semiHidden/>
    <w:pPr>
      <w:tabs>
        <w:tab w:val="center" w:pos="4536"/>
        <w:tab w:val="right" w:pos="9072"/>
      </w:tabs>
    </w:pPr>
  </w:style>
  <w:style w:type="paragraph" w:styleId="Footer">
    <w:name w:val="footer"/>
    <w:basedOn w:val="broodtekst"/>
    <w:semiHidden/>
    <w:pPr>
      <w:tabs>
        <w:tab w:val="center" w:pos="4536"/>
        <w:tab w:val="right" w:pos="9072"/>
      </w:tabs>
    </w:pPr>
  </w:style>
  <w:style w:type="character" w:styleId="FollowedHyperlink">
    <w:name w:val="FollowedHyperlink"/>
    <w:basedOn w:val="DefaultParagraphFont"/>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stBullet">
    <w:name w:val="List Bullet"/>
    <w:basedOn w:val="broodtekst"/>
    <w:semiHidden/>
    <w:pPr>
      <w:numPr>
        <w:numId w:val="1"/>
      </w:numPr>
    </w:pPr>
    <w:rPr>
      <w:noProof/>
    </w:rPr>
  </w:style>
  <w:style w:type="character" w:customStyle="1" w:styleId="Huisstijl-GegevenCharChar">
    <w:name w:val="Huisstijl-Gegeven Char Char"/>
    <w:basedOn w:val="DefaultParagraphFont"/>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DefaultParagraphFont"/>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stBullet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Caption">
    <w:name w:val="caption"/>
    <w:basedOn w:val="Normal"/>
    <w:next w:val="Normal"/>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eNumber">
    <w:name w:val="page number"/>
    <w:basedOn w:val="DefaultParagraphFont"/>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DefaultParagraphFont"/>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
    <w:name w:val="kop2"/>
    <w:basedOn w:val="Normal"/>
  </w:style>
  <w:style w:type="paragraph" w:customStyle="1" w:styleId="kop3">
    <w:name w:val="kop3"/>
    <w:basedOn w:val="Normal"/>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DefaultParagraphFont"/>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DefaultParagraphFont"/>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FootnoteText">
    <w:name w:val="footnote text"/>
    <w:basedOn w:val="Normal"/>
    <w:semiHidden/>
    <w:rPr>
      <w:sz w:val="16"/>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487F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F82"/>
    <w:rPr>
      <w:rFonts w:ascii="Tahoma" w:hAnsi="Tahoma" w:cs="Tahoma"/>
      <w:sz w:val="16"/>
      <w:szCs w:val="16"/>
    </w:rPr>
  </w:style>
  <w:style w:type="character" w:styleId="CommentReference">
    <w:name w:val="annotation reference"/>
    <w:basedOn w:val="DefaultParagraphFont"/>
    <w:uiPriority w:val="99"/>
    <w:semiHidden/>
    <w:unhideWhenUsed/>
    <w:rsid w:val="00B42651"/>
    <w:rPr>
      <w:sz w:val="16"/>
      <w:szCs w:val="16"/>
    </w:rPr>
  </w:style>
  <w:style w:type="paragraph" w:styleId="CommentText">
    <w:name w:val="annotation text"/>
    <w:basedOn w:val="Normal"/>
    <w:link w:val="CommentTextChar"/>
    <w:uiPriority w:val="99"/>
    <w:semiHidden/>
    <w:unhideWhenUsed/>
    <w:rsid w:val="00B42651"/>
    <w:pPr>
      <w:spacing w:line="240" w:lineRule="auto"/>
    </w:pPr>
    <w:rPr>
      <w:sz w:val="20"/>
      <w:szCs w:val="20"/>
    </w:rPr>
  </w:style>
  <w:style w:type="character" w:customStyle="1" w:styleId="CommentTextChar">
    <w:name w:val="Comment Text Char"/>
    <w:basedOn w:val="DefaultParagraphFont"/>
    <w:link w:val="CommentText"/>
    <w:uiPriority w:val="99"/>
    <w:semiHidden/>
    <w:rsid w:val="00B42651"/>
    <w:rPr>
      <w:rFonts w:ascii="Verdana" w:hAnsi="Verdana"/>
    </w:rPr>
  </w:style>
  <w:style w:type="paragraph" w:styleId="CommentSubject">
    <w:name w:val="annotation subject"/>
    <w:basedOn w:val="CommentText"/>
    <w:next w:val="CommentText"/>
    <w:link w:val="CommentSubjectChar"/>
    <w:uiPriority w:val="99"/>
    <w:semiHidden/>
    <w:unhideWhenUsed/>
    <w:rsid w:val="00B42651"/>
    <w:rPr>
      <w:b/>
      <w:bCs/>
    </w:rPr>
  </w:style>
  <w:style w:type="character" w:customStyle="1" w:styleId="CommentSubjectChar">
    <w:name w:val="Comment Subject Char"/>
    <w:basedOn w:val="CommentTextChar"/>
    <w:link w:val="CommentSubject"/>
    <w:uiPriority w:val="99"/>
    <w:semiHidden/>
    <w:rsid w:val="00B42651"/>
    <w:rPr>
      <w:rFonts w:ascii="Verdana" w:hAnsi="Verdan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broodtekst"/>
    <w:next w:val="Normal"/>
    <w:qFormat/>
    <w:pPr>
      <w:keepNext/>
      <w:spacing w:before="240" w:after="60"/>
      <w:outlineLvl w:val="0"/>
    </w:pPr>
    <w:rPr>
      <w:rFonts w:cs="Arial"/>
      <w:b/>
      <w:bCs/>
      <w:kern w:val="32"/>
      <w:sz w:val="32"/>
      <w:szCs w:val="32"/>
    </w:rPr>
  </w:style>
  <w:style w:type="paragraph" w:styleId="Heading2">
    <w:name w:val="heading 2"/>
    <w:basedOn w:val="broodtekst"/>
    <w:next w:val="Normal"/>
    <w:qFormat/>
    <w:pPr>
      <w:keepNext/>
      <w:spacing w:before="240" w:after="60"/>
      <w:outlineLvl w:val="1"/>
    </w:pPr>
    <w:rPr>
      <w:rFonts w:cs="Arial"/>
      <w:b/>
      <w:bCs/>
      <w:i/>
      <w:iCs/>
      <w:sz w:val="28"/>
      <w:szCs w:val="28"/>
    </w:rPr>
  </w:style>
  <w:style w:type="paragraph" w:styleId="Heading3">
    <w:name w:val="heading 3"/>
    <w:basedOn w:val="broodtekst"/>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pPr>
      <w:tabs>
        <w:tab w:val="left" w:pos="227"/>
        <w:tab w:val="left" w:pos="454"/>
        <w:tab w:val="left" w:pos="680"/>
      </w:tabs>
      <w:autoSpaceDE w:val="0"/>
      <w:autoSpaceDN w:val="0"/>
      <w:adjustRightInd w:val="0"/>
    </w:pPr>
    <w:rPr>
      <w:szCs w:val="18"/>
    </w:rPr>
  </w:style>
  <w:style w:type="paragraph" w:styleId="Header">
    <w:name w:val="header"/>
    <w:basedOn w:val="broodtekst"/>
    <w:semiHidden/>
    <w:pPr>
      <w:tabs>
        <w:tab w:val="center" w:pos="4536"/>
        <w:tab w:val="right" w:pos="9072"/>
      </w:tabs>
    </w:pPr>
  </w:style>
  <w:style w:type="paragraph" w:styleId="Footer">
    <w:name w:val="footer"/>
    <w:basedOn w:val="broodtekst"/>
    <w:semiHidden/>
    <w:pPr>
      <w:tabs>
        <w:tab w:val="center" w:pos="4536"/>
        <w:tab w:val="right" w:pos="9072"/>
      </w:tabs>
    </w:pPr>
  </w:style>
  <w:style w:type="character" w:styleId="FollowedHyperlink">
    <w:name w:val="FollowedHyperlink"/>
    <w:basedOn w:val="DefaultParagraphFont"/>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stBullet">
    <w:name w:val="List Bullet"/>
    <w:basedOn w:val="broodtekst"/>
    <w:semiHidden/>
    <w:pPr>
      <w:numPr>
        <w:numId w:val="1"/>
      </w:numPr>
    </w:pPr>
    <w:rPr>
      <w:noProof/>
    </w:rPr>
  </w:style>
  <w:style w:type="character" w:customStyle="1" w:styleId="Huisstijl-GegevenCharChar">
    <w:name w:val="Huisstijl-Gegeven Char Char"/>
    <w:basedOn w:val="DefaultParagraphFont"/>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DefaultParagraphFont"/>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stBullet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Caption">
    <w:name w:val="caption"/>
    <w:basedOn w:val="Normal"/>
    <w:next w:val="Normal"/>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eNumber">
    <w:name w:val="page number"/>
    <w:basedOn w:val="DefaultParagraphFont"/>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DefaultParagraphFont"/>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
    <w:name w:val="kop2"/>
    <w:basedOn w:val="Normal"/>
  </w:style>
  <w:style w:type="paragraph" w:customStyle="1" w:styleId="kop3">
    <w:name w:val="kop3"/>
    <w:basedOn w:val="Normal"/>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DefaultParagraphFont"/>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DefaultParagraphFont"/>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FootnoteText">
    <w:name w:val="footnote text"/>
    <w:basedOn w:val="Normal"/>
    <w:semiHidden/>
    <w:rPr>
      <w:sz w:val="16"/>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487F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F82"/>
    <w:rPr>
      <w:rFonts w:ascii="Tahoma" w:hAnsi="Tahoma" w:cs="Tahoma"/>
      <w:sz w:val="16"/>
      <w:szCs w:val="16"/>
    </w:rPr>
  </w:style>
  <w:style w:type="character" w:styleId="CommentReference">
    <w:name w:val="annotation reference"/>
    <w:basedOn w:val="DefaultParagraphFont"/>
    <w:uiPriority w:val="99"/>
    <w:semiHidden/>
    <w:unhideWhenUsed/>
    <w:rsid w:val="00B42651"/>
    <w:rPr>
      <w:sz w:val="16"/>
      <w:szCs w:val="16"/>
    </w:rPr>
  </w:style>
  <w:style w:type="paragraph" w:styleId="CommentText">
    <w:name w:val="annotation text"/>
    <w:basedOn w:val="Normal"/>
    <w:link w:val="CommentTextChar"/>
    <w:uiPriority w:val="99"/>
    <w:semiHidden/>
    <w:unhideWhenUsed/>
    <w:rsid w:val="00B42651"/>
    <w:pPr>
      <w:spacing w:line="240" w:lineRule="auto"/>
    </w:pPr>
    <w:rPr>
      <w:sz w:val="20"/>
      <w:szCs w:val="20"/>
    </w:rPr>
  </w:style>
  <w:style w:type="character" w:customStyle="1" w:styleId="CommentTextChar">
    <w:name w:val="Comment Text Char"/>
    <w:basedOn w:val="DefaultParagraphFont"/>
    <w:link w:val="CommentText"/>
    <w:uiPriority w:val="99"/>
    <w:semiHidden/>
    <w:rsid w:val="00B42651"/>
    <w:rPr>
      <w:rFonts w:ascii="Verdana" w:hAnsi="Verdana"/>
    </w:rPr>
  </w:style>
  <w:style w:type="paragraph" w:styleId="CommentSubject">
    <w:name w:val="annotation subject"/>
    <w:basedOn w:val="CommentText"/>
    <w:next w:val="CommentText"/>
    <w:link w:val="CommentSubjectChar"/>
    <w:uiPriority w:val="99"/>
    <w:semiHidden/>
    <w:unhideWhenUsed/>
    <w:rsid w:val="00B42651"/>
    <w:rPr>
      <w:b/>
      <w:bCs/>
    </w:rPr>
  </w:style>
  <w:style w:type="character" w:customStyle="1" w:styleId="CommentSubjectChar">
    <w:name w:val="Comment Subject Char"/>
    <w:basedOn w:val="CommentTextChar"/>
    <w:link w:val="CommentSubject"/>
    <w:uiPriority w:val="99"/>
    <w:semiHidden/>
    <w:rsid w:val="00B42651"/>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ntokh\AppData\Roaming\B-ware\DocSys.Web\profiles\minjus\client\folders\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227</ap:Words>
  <ap:Characters>1251</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2015-12-15T10:45:00.0000000Z</lastPrinted>
  <dcterms:created xsi:type="dcterms:W3CDTF">2015-12-15T13:50:00.0000000Z</dcterms:created>
  <dcterms:modified xsi:type="dcterms:W3CDTF">2015-12-15T13:50:00.0000000Z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 / Eerste Kamer der Staten-Generaal_x000d_Postbus 20018 / 20017_x000d_2500 EA  DEN HAAG</vt:lpwstr>
  </property>
  <property fmtid="{D5CDD505-2E9C-101B-9397-08002B2CF9AE}" pid="4" name="datum">
    <vt:lpwstr>18 april 2013</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Voorstel van wet ... (vermelding van het opschrift) (Kamerstuknummer)</vt:lpwstr>
  </property>
  <property fmtid="{D5CDD505-2E9C-101B-9397-08002B2CF9AE}" pid="8" name="_onderwerp">
    <vt:lpwstr>Onderwerp</vt:lpwstr>
  </property>
  <property fmtid="{D5CDD505-2E9C-101B-9397-08002B2CF9AE}" pid="9" name="onskenmerk">
    <vt:lpwstr>ALTIJD INVULLEN</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Wetgeving en Juridische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Sector ALTIJD INVULLEN</vt:lpwstr>
  </property>
  <property fmtid="{D5CDD505-2E9C-101B-9397-08002B2CF9AE}" pid="28" name="directieregel">
    <vt:lpwstr> _x000d_</vt:lpwstr>
  </property>
  <property fmtid="{D5CDD505-2E9C-101B-9397-08002B2CF9AE}" pid="29" name="directoraatvolg">
    <vt:lpwstr>Directie Wetgeving en Juridische Zaken_x000d_</vt:lpwstr>
  </property>
  <property fmtid="{D5CDD505-2E9C-101B-9397-08002B2CF9AE}" pid="30" name="functie">
    <vt:lpwstr>ALTIJD INVULLEN (functie)</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0x010100A81597B0B9F6B54F8B2C4E1DE83D37CC</vt:lpwstr>
  </property>
</Properties>
</file>